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71C1D" w14:textId="77777777" w:rsidR="00683036" w:rsidRPr="00760317" w:rsidRDefault="008C0B46">
      <w:pPr>
        <w:spacing w:after="0" w:line="408" w:lineRule="auto"/>
        <w:ind w:left="120"/>
        <w:jc w:val="center"/>
        <w:rPr>
          <w:lang w:val="ru-RU"/>
        </w:rPr>
      </w:pPr>
      <w:bookmarkStart w:id="0" w:name="block-6424968"/>
      <w:r w:rsidRPr="00760317">
        <w:rPr>
          <w:rFonts w:ascii="Times New Roman" w:hAnsi="Times New Roman"/>
          <w:b/>
          <w:sz w:val="28"/>
          <w:lang w:val="ru-RU"/>
        </w:rPr>
        <w:t>МИНИСТЕРСТВО ПРОСВЕЩЕНИЯ РОССИЙСКОЙ ФЕДЕРАЦИИ</w:t>
      </w:r>
    </w:p>
    <w:p w14:paraId="103E633F" w14:textId="77777777" w:rsidR="00683036" w:rsidRPr="00760317" w:rsidRDefault="008C0B46">
      <w:pPr>
        <w:spacing w:after="0" w:line="408" w:lineRule="auto"/>
        <w:ind w:left="120"/>
        <w:jc w:val="center"/>
        <w:rPr>
          <w:lang w:val="ru-RU"/>
        </w:rPr>
      </w:pPr>
      <w:r w:rsidRPr="00760317">
        <w:rPr>
          <w:rFonts w:ascii="Times New Roman" w:hAnsi="Times New Roman"/>
          <w:b/>
          <w:sz w:val="28"/>
          <w:lang w:val="ru-RU"/>
        </w:rPr>
        <w:t xml:space="preserve">‌‌‌ </w:t>
      </w:r>
    </w:p>
    <w:p w14:paraId="44723224" w14:textId="77777777" w:rsidR="00683036" w:rsidRPr="00760317" w:rsidRDefault="008C0B46">
      <w:pPr>
        <w:spacing w:after="0" w:line="408" w:lineRule="auto"/>
        <w:ind w:left="120"/>
        <w:jc w:val="center"/>
        <w:rPr>
          <w:lang w:val="ru-RU"/>
        </w:rPr>
      </w:pPr>
      <w:r w:rsidRPr="00760317">
        <w:rPr>
          <w:rFonts w:ascii="Times New Roman" w:hAnsi="Times New Roman"/>
          <w:b/>
          <w:sz w:val="28"/>
          <w:lang w:val="ru-RU"/>
        </w:rPr>
        <w:t>‌‌</w:t>
      </w:r>
      <w:r w:rsidRPr="00760317">
        <w:rPr>
          <w:rFonts w:ascii="Times New Roman" w:hAnsi="Times New Roman"/>
          <w:sz w:val="28"/>
          <w:lang w:val="ru-RU"/>
        </w:rPr>
        <w:t>​</w:t>
      </w:r>
    </w:p>
    <w:p w14:paraId="6BFA6924" w14:textId="77777777" w:rsidR="00683036" w:rsidRPr="00760317" w:rsidRDefault="008C0B46">
      <w:pPr>
        <w:spacing w:after="0" w:line="408" w:lineRule="auto"/>
        <w:ind w:left="120"/>
        <w:jc w:val="center"/>
      </w:pPr>
      <w:r w:rsidRPr="00760317">
        <w:rPr>
          <w:rFonts w:ascii="Times New Roman" w:hAnsi="Times New Roman"/>
          <w:b/>
          <w:sz w:val="28"/>
        </w:rPr>
        <w:t>МБОУ СОШ № 7</w:t>
      </w:r>
    </w:p>
    <w:p w14:paraId="00A070A9" w14:textId="77777777" w:rsidR="00683036" w:rsidRPr="00760317" w:rsidRDefault="00683036">
      <w:pPr>
        <w:spacing w:after="0"/>
        <w:ind w:left="120"/>
      </w:pPr>
    </w:p>
    <w:p w14:paraId="260EAA22" w14:textId="77777777" w:rsidR="00683036" w:rsidRPr="00760317" w:rsidRDefault="00683036">
      <w:pPr>
        <w:spacing w:after="0"/>
        <w:ind w:left="120"/>
      </w:pPr>
    </w:p>
    <w:p w14:paraId="1BA1B0AC" w14:textId="77777777" w:rsidR="00683036" w:rsidRPr="00760317" w:rsidRDefault="00683036">
      <w:pPr>
        <w:spacing w:after="0"/>
        <w:ind w:left="120"/>
      </w:pPr>
    </w:p>
    <w:p w14:paraId="25037F0E" w14:textId="77777777" w:rsidR="00683036" w:rsidRPr="00760317" w:rsidRDefault="00683036">
      <w:pPr>
        <w:spacing w:after="0"/>
        <w:ind w:left="120"/>
      </w:pPr>
    </w:p>
    <w:tbl>
      <w:tblPr>
        <w:tblW w:w="0" w:type="auto"/>
        <w:tblLook w:val="04A0" w:firstRow="1" w:lastRow="0" w:firstColumn="1" w:lastColumn="0" w:noHBand="0" w:noVBand="1"/>
      </w:tblPr>
      <w:tblGrid>
        <w:gridCol w:w="3114"/>
        <w:gridCol w:w="3115"/>
        <w:gridCol w:w="3115"/>
      </w:tblGrid>
      <w:tr w:rsidR="004719CE" w:rsidRPr="00760317" w14:paraId="472B2AE8" w14:textId="77777777" w:rsidTr="004719CE">
        <w:tc>
          <w:tcPr>
            <w:tcW w:w="3114" w:type="dxa"/>
          </w:tcPr>
          <w:p w14:paraId="122DFFA3" w14:textId="77777777" w:rsidR="004719CE" w:rsidRPr="00760317" w:rsidRDefault="008C0B46" w:rsidP="004719CE">
            <w:pPr>
              <w:autoSpaceDE w:val="0"/>
              <w:autoSpaceDN w:val="0"/>
              <w:spacing w:after="120"/>
              <w:jc w:val="both"/>
              <w:rPr>
                <w:rFonts w:ascii="Times New Roman" w:eastAsia="Times New Roman" w:hAnsi="Times New Roman"/>
                <w:sz w:val="28"/>
                <w:szCs w:val="28"/>
                <w:lang w:val="ru-RU"/>
              </w:rPr>
            </w:pPr>
            <w:r w:rsidRPr="00760317">
              <w:rPr>
                <w:rFonts w:ascii="Times New Roman" w:eastAsia="Times New Roman" w:hAnsi="Times New Roman"/>
                <w:sz w:val="28"/>
                <w:szCs w:val="28"/>
                <w:lang w:val="ru-RU"/>
              </w:rPr>
              <w:t>РАССМОТРЕНО</w:t>
            </w:r>
          </w:p>
          <w:p w14:paraId="09B4CD3F" w14:textId="77777777" w:rsidR="004719CE" w:rsidRPr="00760317" w:rsidRDefault="008C0B46" w:rsidP="004719CE">
            <w:pPr>
              <w:autoSpaceDE w:val="0"/>
              <w:autoSpaceDN w:val="0"/>
              <w:spacing w:after="120"/>
              <w:rPr>
                <w:rFonts w:ascii="Times New Roman" w:eastAsia="Times New Roman" w:hAnsi="Times New Roman"/>
                <w:sz w:val="28"/>
                <w:szCs w:val="28"/>
                <w:lang w:val="ru-RU"/>
              </w:rPr>
            </w:pPr>
            <w:r w:rsidRPr="00760317">
              <w:rPr>
                <w:rFonts w:ascii="Times New Roman" w:eastAsia="Times New Roman" w:hAnsi="Times New Roman"/>
                <w:sz w:val="28"/>
                <w:szCs w:val="28"/>
                <w:lang w:val="ru-RU"/>
              </w:rPr>
              <w:t>[Укажите должность]</w:t>
            </w:r>
          </w:p>
          <w:p w14:paraId="7832AE7B" w14:textId="77777777" w:rsidR="004719CE" w:rsidRPr="00760317" w:rsidRDefault="008C0B46" w:rsidP="004719CE">
            <w:pPr>
              <w:autoSpaceDE w:val="0"/>
              <w:autoSpaceDN w:val="0"/>
              <w:spacing w:after="120" w:line="240" w:lineRule="auto"/>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 xml:space="preserve">________________________ </w:t>
            </w:r>
          </w:p>
          <w:p w14:paraId="4B5C9CE8" w14:textId="77777777" w:rsidR="004719CE" w:rsidRPr="00760317" w:rsidRDefault="008C0B46" w:rsidP="004719CE">
            <w:pPr>
              <w:autoSpaceDE w:val="0"/>
              <w:autoSpaceDN w:val="0"/>
              <w:spacing w:after="0" w:line="240" w:lineRule="auto"/>
              <w:jc w:val="right"/>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[укажите ФИО]</w:t>
            </w:r>
          </w:p>
          <w:p w14:paraId="3AFC4806" w14:textId="77777777" w:rsidR="004719CE" w:rsidRPr="00760317" w:rsidRDefault="008C0B46" w:rsidP="004719CE">
            <w:pPr>
              <w:autoSpaceDE w:val="0"/>
              <w:autoSpaceDN w:val="0"/>
              <w:spacing w:after="0" w:line="240" w:lineRule="auto"/>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[Номер приказа] от «[число]» [месяц]   [год] г.</w:t>
            </w:r>
          </w:p>
          <w:p w14:paraId="7B63DC8D" w14:textId="77777777" w:rsidR="004719CE" w:rsidRPr="00760317" w:rsidRDefault="004719CE" w:rsidP="004719CE">
            <w:pPr>
              <w:autoSpaceDE w:val="0"/>
              <w:autoSpaceDN w:val="0"/>
              <w:spacing w:after="120" w:line="240" w:lineRule="auto"/>
              <w:jc w:val="both"/>
              <w:rPr>
                <w:rFonts w:ascii="Times New Roman" w:eastAsia="Times New Roman" w:hAnsi="Times New Roman"/>
                <w:sz w:val="24"/>
                <w:szCs w:val="24"/>
                <w:lang w:val="ru-RU"/>
              </w:rPr>
            </w:pPr>
          </w:p>
        </w:tc>
        <w:tc>
          <w:tcPr>
            <w:tcW w:w="3115" w:type="dxa"/>
          </w:tcPr>
          <w:p w14:paraId="41110D46" w14:textId="77777777" w:rsidR="004719CE" w:rsidRPr="00760317" w:rsidRDefault="008C0B46" w:rsidP="004719CE">
            <w:pPr>
              <w:autoSpaceDE w:val="0"/>
              <w:autoSpaceDN w:val="0"/>
              <w:spacing w:after="120"/>
              <w:rPr>
                <w:rFonts w:ascii="Times New Roman" w:eastAsia="Times New Roman" w:hAnsi="Times New Roman"/>
                <w:sz w:val="28"/>
                <w:szCs w:val="28"/>
                <w:lang w:val="ru-RU"/>
              </w:rPr>
            </w:pPr>
            <w:r w:rsidRPr="00760317">
              <w:rPr>
                <w:rFonts w:ascii="Times New Roman" w:eastAsia="Times New Roman" w:hAnsi="Times New Roman"/>
                <w:sz w:val="28"/>
                <w:szCs w:val="28"/>
                <w:lang w:val="ru-RU"/>
              </w:rPr>
              <w:t>СОГЛАСОВАНО</w:t>
            </w:r>
          </w:p>
          <w:p w14:paraId="4637209A" w14:textId="77777777" w:rsidR="004719CE" w:rsidRPr="00760317" w:rsidRDefault="008C0B46" w:rsidP="004719CE">
            <w:pPr>
              <w:autoSpaceDE w:val="0"/>
              <w:autoSpaceDN w:val="0"/>
              <w:spacing w:after="120"/>
              <w:rPr>
                <w:rFonts w:ascii="Times New Roman" w:eastAsia="Times New Roman" w:hAnsi="Times New Roman"/>
                <w:sz w:val="28"/>
                <w:szCs w:val="28"/>
                <w:lang w:val="ru-RU"/>
              </w:rPr>
            </w:pPr>
            <w:r w:rsidRPr="00760317">
              <w:rPr>
                <w:rFonts w:ascii="Times New Roman" w:eastAsia="Times New Roman" w:hAnsi="Times New Roman"/>
                <w:sz w:val="28"/>
                <w:szCs w:val="28"/>
                <w:lang w:val="ru-RU"/>
              </w:rPr>
              <w:t>[Укажите должность]</w:t>
            </w:r>
          </w:p>
          <w:p w14:paraId="4BEA9C8B" w14:textId="77777777" w:rsidR="004719CE" w:rsidRPr="00760317" w:rsidRDefault="008C0B46" w:rsidP="004719CE">
            <w:pPr>
              <w:autoSpaceDE w:val="0"/>
              <w:autoSpaceDN w:val="0"/>
              <w:spacing w:after="120" w:line="240" w:lineRule="auto"/>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 xml:space="preserve">________________________ </w:t>
            </w:r>
          </w:p>
          <w:p w14:paraId="02847038" w14:textId="77777777" w:rsidR="004719CE" w:rsidRPr="00760317" w:rsidRDefault="008C0B46" w:rsidP="004719CE">
            <w:pPr>
              <w:autoSpaceDE w:val="0"/>
              <w:autoSpaceDN w:val="0"/>
              <w:spacing w:after="0" w:line="240" w:lineRule="auto"/>
              <w:jc w:val="right"/>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[укажите ФИО]</w:t>
            </w:r>
          </w:p>
          <w:p w14:paraId="2DD1C127" w14:textId="77777777" w:rsidR="004719CE" w:rsidRPr="00760317" w:rsidRDefault="008C0B46" w:rsidP="004719CE">
            <w:pPr>
              <w:autoSpaceDE w:val="0"/>
              <w:autoSpaceDN w:val="0"/>
              <w:spacing w:after="0" w:line="240" w:lineRule="auto"/>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[Номер приказа] от «[число]» [месяц]   [год] г.</w:t>
            </w:r>
          </w:p>
          <w:p w14:paraId="62EBC079" w14:textId="77777777" w:rsidR="004719CE" w:rsidRPr="00760317" w:rsidRDefault="004719CE" w:rsidP="004719CE">
            <w:pPr>
              <w:autoSpaceDE w:val="0"/>
              <w:autoSpaceDN w:val="0"/>
              <w:spacing w:after="120" w:line="240" w:lineRule="auto"/>
              <w:jc w:val="both"/>
              <w:rPr>
                <w:rFonts w:ascii="Times New Roman" w:eastAsia="Times New Roman" w:hAnsi="Times New Roman"/>
                <w:sz w:val="24"/>
                <w:szCs w:val="24"/>
                <w:lang w:val="ru-RU"/>
              </w:rPr>
            </w:pPr>
          </w:p>
        </w:tc>
        <w:tc>
          <w:tcPr>
            <w:tcW w:w="3115" w:type="dxa"/>
          </w:tcPr>
          <w:p w14:paraId="0943C17F" w14:textId="77777777" w:rsidR="004719CE" w:rsidRPr="00760317" w:rsidRDefault="008C0B46" w:rsidP="004719CE">
            <w:pPr>
              <w:autoSpaceDE w:val="0"/>
              <w:autoSpaceDN w:val="0"/>
              <w:spacing w:after="120"/>
              <w:rPr>
                <w:rFonts w:ascii="Times New Roman" w:eastAsia="Times New Roman" w:hAnsi="Times New Roman"/>
                <w:sz w:val="28"/>
                <w:szCs w:val="28"/>
                <w:lang w:val="ru-RU"/>
              </w:rPr>
            </w:pPr>
            <w:r w:rsidRPr="00760317">
              <w:rPr>
                <w:rFonts w:ascii="Times New Roman" w:eastAsia="Times New Roman" w:hAnsi="Times New Roman"/>
                <w:sz w:val="28"/>
                <w:szCs w:val="28"/>
                <w:lang w:val="ru-RU"/>
              </w:rPr>
              <w:t>УТВЕРЖДЕНО</w:t>
            </w:r>
          </w:p>
          <w:p w14:paraId="0762C8F5" w14:textId="77777777" w:rsidR="004719CE" w:rsidRPr="00760317" w:rsidRDefault="008C0B46" w:rsidP="004719CE">
            <w:pPr>
              <w:autoSpaceDE w:val="0"/>
              <w:autoSpaceDN w:val="0"/>
              <w:spacing w:after="120"/>
              <w:rPr>
                <w:rFonts w:ascii="Times New Roman" w:eastAsia="Times New Roman" w:hAnsi="Times New Roman"/>
                <w:sz w:val="28"/>
                <w:szCs w:val="28"/>
                <w:lang w:val="ru-RU"/>
              </w:rPr>
            </w:pPr>
            <w:r w:rsidRPr="00760317">
              <w:rPr>
                <w:rFonts w:ascii="Times New Roman" w:eastAsia="Times New Roman" w:hAnsi="Times New Roman"/>
                <w:sz w:val="28"/>
                <w:szCs w:val="28"/>
                <w:lang w:val="ru-RU"/>
              </w:rPr>
              <w:t>[Укажите должность]</w:t>
            </w:r>
          </w:p>
          <w:p w14:paraId="73C40BBC" w14:textId="77777777" w:rsidR="004719CE" w:rsidRPr="00760317" w:rsidRDefault="008C0B46" w:rsidP="004719CE">
            <w:pPr>
              <w:autoSpaceDE w:val="0"/>
              <w:autoSpaceDN w:val="0"/>
              <w:spacing w:after="120" w:line="240" w:lineRule="auto"/>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 xml:space="preserve">________________________ </w:t>
            </w:r>
          </w:p>
          <w:p w14:paraId="430315FF" w14:textId="77777777" w:rsidR="004719CE" w:rsidRPr="00760317" w:rsidRDefault="008C0B46" w:rsidP="004719CE">
            <w:pPr>
              <w:autoSpaceDE w:val="0"/>
              <w:autoSpaceDN w:val="0"/>
              <w:spacing w:after="0" w:line="240" w:lineRule="auto"/>
              <w:jc w:val="right"/>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[укажите ФИО]</w:t>
            </w:r>
          </w:p>
          <w:p w14:paraId="686FA449" w14:textId="77777777" w:rsidR="004719CE" w:rsidRPr="00760317" w:rsidRDefault="008C0B46" w:rsidP="004719CE">
            <w:pPr>
              <w:autoSpaceDE w:val="0"/>
              <w:autoSpaceDN w:val="0"/>
              <w:spacing w:after="0" w:line="240" w:lineRule="auto"/>
              <w:rPr>
                <w:rFonts w:ascii="Times New Roman" w:eastAsia="Times New Roman" w:hAnsi="Times New Roman"/>
                <w:sz w:val="24"/>
                <w:szCs w:val="24"/>
                <w:lang w:val="ru-RU"/>
              </w:rPr>
            </w:pPr>
            <w:r w:rsidRPr="00760317">
              <w:rPr>
                <w:rFonts w:ascii="Times New Roman" w:eastAsia="Times New Roman" w:hAnsi="Times New Roman"/>
                <w:sz w:val="24"/>
                <w:szCs w:val="24"/>
                <w:lang w:val="ru-RU"/>
              </w:rPr>
              <w:t>[Номер приказа] от «[число]» [месяц]   [год] г.</w:t>
            </w:r>
          </w:p>
          <w:p w14:paraId="1DFE7DC2" w14:textId="77777777" w:rsidR="004719CE" w:rsidRPr="00760317" w:rsidRDefault="004719CE" w:rsidP="004719CE">
            <w:pPr>
              <w:autoSpaceDE w:val="0"/>
              <w:autoSpaceDN w:val="0"/>
              <w:spacing w:after="120" w:line="240" w:lineRule="auto"/>
              <w:jc w:val="both"/>
              <w:rPr>
                <w:rFonts w:ascii="Times New Roman" w:eastAsia="Times New Roman" w:hAnsi="Times New Roman"/>
                <w:sz w:val="24"/>
                <w:szCs w:val="24"/>
                <w:lang w:val="ru-RU"/>
              </w:rPr>
            </w:pPr>
          </w:p>
        </w:tc>
      </w:tr>
    </w:tbl>
    <w:p w14:paraId="5E19DF4B" w14:textId="77777777" w:rsidR="00683036" w:rsidRPr="00760317" w:rsidRDefault="00683036">
      <w:pPr>
        <w:spacing w:after="0"/>
        <w:ind w:left="120"/>
        <w:rPr>
          <w:lang w:val="ru-RU"/>
        </w:rPr>
      </w:pPr>
    </w:p>
    <w:p w14:paraId="2198385C" w14:textId="77777777" w:rsidR="00683036" w:rsidRPr="00760317" w:rsidRDefault="008C0B46">
      <w:pPr>
        <w:spacing w:after="0"/>
        <w:ind w:left="120"/>
        <w:rPr>
          <w:lang w:val="ru-RU"/>
        </w:rPr>
      </w:pPr>
      <w:r w:rsidRPr="00760317">
        <w:rPr>
          <w:rFonts w:ascii="Times New Roman" w:hAnsi="Times New Roman"/>
          <w:sz w:val="28"/>
          <w:lang w:val="ru-RU"/>
        </w:rPr>
        <w:t>‌</w:t>
      </w:r>
    </w:p>
    <w:p w14:paraId="67B6DB6A" w14:textId="77777777" w:rsidR="00683036" w:rsidRPr="00760317" w:rsidRDefault="00683036">
      <w:pPr>
        <w:spacing w:after="0"/>
        <w:ind w:left="120"/>
        <w:rPr>
          <w:lang w:val="ru-RU"/>
        </w:rPr>
      </w:pPr>
    </w:p>
    <w:p w14:paraId="6D0C61F9" w14:textId="77777777" w:rsidR="00683036" w:rsidRPr="00760317" w:rsidRDefault="00683036">
      <w:pPr>
        <w:spacing w:after="0"/>
        <w:ind w:left="120"/>
        <w:rPr>
          <w:lang w:val="ru-RU"/>
        </w:rPr>
      </w:pPr>
    </w:p>
    <w:p w14:paraId="0F177FF3" w14:textId="77777777" w:rsidR="00683036" w:rsidRPr="00760317" w:rsidRDefault="00683036">
      <w:pPr>
        <w:spacing w:after="0"/>
        <w:ind w:left="120"/>
        <w:rPr>
          <w:lang w:val="ru-RU"/>
        </w:rPr>
      </w:pPr>
    </w:p>
    <w:p w14:paraId="139455BC" w14:textId="77777777" w:rsidR="00683036" w:rsidRPr="00760317" w:rsidRDefault="008C0B46">
      <w:pPr>
        <w:spacing w:after="0" w:line="408" w:lineRule="auto"/>
        <w:ind w:left="120"/>
        <w:jc w:val="center"/>
        <w:rPr>
          <w:lang w:val="ru-RU"/>
        </w:rPr>
      </w:pPr>
      <w:r w:rsidRPr="00760317">
        <w:rPr>
          <w:rFonts w:ascii="Times New Roman" w:hAnsi="Times New Roman"/>
          <w:b/>
          <w:sz w:val="28"/>
          <w:lang w:val="ru-RU"/>
        </w:rPr>
        <w:t>РАБОЧАЯ ПРОГРАММА</w:t>
      </w:r>
    </w:p>
    <w:p w14:paraId="5B0CB2CB" w14:textId="77777777" w:rsidR="00683036" w:rsidRPr="00760317" w:rsidRDefault="00683036">
      <w:pPr>
        <w:spacing w:after="0"/>
        <w:ind w:left="120"/>
        <w:jc w:val="center"/>
        <w:rPr>
          <w:lang w:val="ru-RU"/>
        </w:rPr>
      </w:pPr>
    </w:p>
    <w:p w14:paraId="11340026" w14:textId="77777777" w:rsidR="00683036" w:rsidRPr="00760317" w:rsidRDefault="008C0B46">
      <w:pPr>
        <w:spacing w:after="0" w:line="408" w:lineRule="auto"/>
        <w:ind w:left="120"/>
        <w:jc w:val="center"/>
        <w:rPr>
          <w:lang w:val="ru-RU"/>
        </w:rPr>
      </w:pPr>
      <w:r w:rsidRPr="00760317">
        <w:rPr>
          <w:rFonts w:ascii="Times New Roman" w:hAnsi="Times New Roman"/>
          <w:b/>
          <w:sz w:val="28"/>
          <w:lang w:val="ru-RU"/>
        </w:rPr>
        <w:t>учебного предмета «Иностранный (английский) язык»</w:t>
      </w:r>
    </w:p>
    <w:p w14:paraId="12F66296" w14:textId="77777777" w:rsidR="00683036" w:rsidRPr="00760317" w:rsidRDefault="008C0B46">
      <w:pPr>
        <w:spacing w:after="0" w:line="408" w:lineRule="auto"/>
        <w:ind w:left="120"/>
        <w:jc w:val="center"/>
        <w:rPr>
          <w:lang w:val="ru-RU"/>
        </w:rPr>
      </w:pPr>
      <w:r w:rsidRPr="00760317">
        <w:rPr>
          <w:rFonts w:ascii="Times New Roman" w:hAnsi="Times New Roman"/>
          <w:sz w:val="28"/>
          <w:lang w:val="ru-RU"/>
        </w:rPr>
        <w:t xml:space="preserve">для обучающихся 10 </w:t>
      </w:r>
      <w:r w:rsidRPr="00760317">
        <w:rPr>
          <w:rFonts w:ascii="Calibri" w:hAnsi="Calibri"/>
          <w:sz w:val="28"/>
          <w:lang w:val="ru-RU"/>
        </w:rPr>
        <w:t xml:space="preserve">– </w:t>
      </w:r>
      <w:r w:rsidRPr="00760317">
        <w:rPr>
          <w:rFonts w:ascii="Times New Roman" w:hAnsi="Times New Roman"/>
          <w:sz w:val="28"/>
          <w:lang w:val="ru-RU"/>
        </w:rPr>
        <w:t xml:space="preserve">11 классов </w:t>
      </w:r>
    </w:p>
    <w:p w14:paraId="1130D17D" w14:textId="77777777" w:rsidR="00683036" w:rsidRPr="00760317" w:rsidRDefault="00683036">
      <w:pPr>
        <w:spacing w:after="0"/>
        <w:ind w:left="120"/>
        <w:jc w:val="center"/>
        <w:rPr>
          <w:lang w:val="ru-RU"/>
        </w:rPr>
      </w:pPr>
    </w:p>
    <w:p w14:paraId="18E15658" w14:textId="77777777" w:rsidR="00683036" w:rsidRPr="00760317" w:rsidRDefault="00683036">
      <w:pPr>
        <w:spacing w:after="0"/>
        <w:ind w:left="120"/>
        <w:jc w:val="center"/>
        <w:rPr>
          <w:lang w:val="ru-RU"/>
        </w:rPr>
      </w:pPr>
    </w:p>
    <w:p w14:paraId="17BA2EB6" w14:textId="77777777" w:rsidR="00683036" w:rsidRPr="00760317" w:rsidRDefault="00683036">
      <w:pPr>
        <w:spacing w:after="0"/>
        <w:ind w:left="120"/>
        <w:jc w:val="center"/>
        <w:rPr>
          <w:lang w:val="ru-RU"/>
        </w:rPr>
      </w:pPr>
    </w:p>
    <w:p w14:paraId="5C9EAD32" w14:textId="77777777" w:rsidR="00683036" w:rsidRPr="00760317" w:rsidRDefault="00683036">
      <w:pPr>
        <w:spacing w:after="0"/>
        <w:ind w:left="120"/>
        <w:jc w:val="center"/>
        <w:rPr>
          <w:lang w:val="ru-RU"/>
        </w:rPr>
      </w:pPr>
    </w:p>
    <w:p w14:paraId="4E673007" w14:textId="77777777" w:rsidR="00683036" w:rsidRPr="00760317" w:rsidRDefault="00683036">
      <w:pPr>
        <w:spacing w:after="0"/>
        <w:ind w:left="120"/>
        <w:jc w:val="center"/>
        <w:rPr>
          <w:lang w:val="ru-RU"/>
        </w:rPr>
      </w:pPr>
    </w:p>
    <w:p w14:paraId="67AA66B7" w14:textId="77777777" w:rsidR="00683036" w:rsidRPr="00760317" w:rsidRDefault="00683036">
      <w:pPr>
        <w:spacing w:after="0"/>
        <w:ind w:left="120"/>
        <w:jc w:val="center"/>
        <w:rPr>
          <w:lang w:val="ru-RU"/>
        </w:rPr>
      </w:pPr>
    </w:p>
    <w:p w14:paraId="0F336315" w14:textId="77777777" w:rsidR="00683036" w:rsidRPr="00760317" w:rsidRDefault="00683036">
      <w:pPr>
        <w:spacing w:after="0"/>
        <w:ind w:left="120"/>
        <w:jc w:val="center"/>
        <w:rPr>
          <w:lang w:val="ru-RU"/>
        </w:rPr>
      </w:pPr>
    </w:p>
    <w:p w14:paraId="416CE5FC" w14:textId="77777777" w:rsidR="00683036" w:rsidRPr="00760317" w:rsidRDefault="00683036">
      <w:pPr>
        <w:spacing w:after="0"/>
        <w:ind w:left="120"/>
        <w:jc w:val="center"/>
        <w:rPr>
          <w:lang w:val="ru-RU"/>
        </w:rPr>
      </w:pPr>
    </w:p>
    <w:p w14:paraId="09BFC7B9" w14:textId="77777777" w:rsidR="00683036" w:rsidRPr="00760317" w:rsidRDefault="00683036">
      <w:pPr>
        <w:spacing w:after="0"/>
        <w:ind w:left="120"/>
        <w:jc w:val="center"/>
        <w:rPr>
          <w:lang w:val="ru-RU"/>
        </w:rPr>
      </w:pPr>
    </w:p>
    <w:p w14:paraId="1D5DA926" w14:textId="77777777" w:rsidR="00683036" w:rsidRPr="00760317" w:rsidRDefault="00683036">
      <w:pPr>
        <w:spacing w:after="0"/>
        <w:ind w:left="120"/>
        <w:jc w:val="center"/>
        <w:rPr>
          <w:lang w:val="ru-RU"/>
        </w:rPr>
      </w:pPr>
    </w:p>
    <w:p w14:paraId="2D2EDF56" w14:textId="77777777" w:rsidR="00683036" w:rsidRPr="00760317" w:rsidRDefault="00683036">
      <w:pPr>
        <w:spacing w:after="0"/>
        <w:ind w:left="120"/>
        <w:jc w:val="center"/>
        <w:rPr>
          <w:lang w:val="ru-RU"/>
        </w:rPr>
      </w:pPr>
    </w:p>
    <w:p w14:paraId="7A3AB97C" w14:textId="77777777" w:rsidR="00683036" w:rsidRPr="00E4316D" w:rsidRDefault="00683036">
      <w:pPr>
        <w:spacing w:after="0"/>
        <w:ind w:left="120"/>
        <w:jc w:val="center"/>
        <w:rPr>
          <w:color w:val="FF0000"/>
          <w:lang w:val="ru-RU"/>
        </w:rPr>
      </w:pPr>
    </w:p>
    <w:p w14:paraId="39EAC2AF" w14:textId="77777777" w:rsidR="00683036" w:rsidRPr="00E4316D" w:rsidRDefault="008C0B46">
      <w:pPr>
        <w:spacing w:after="0"/>
        <w:ind w:left="120"/>
        <w:jc w:val="center"/>
        <w:rPr>
          <w:lang w:val="ru-RU"/>
        </w:rPr>
      </w:pPr>
      <w:r w:rsidRPr="00E4316D">
        <w:rPr>
          <w:rFonts w:ascii="Times New Roman" w:hAnsi="Times New Roman"/>
          <w:color w:val="FF0000"/>
          <w:sz w:val="28"/>
          <w:lang w:val="ru-RU"/>
        </w:rPr>
        <w:t>​</w:t>
      </w:r>
      <w:r w:rsidRPr="00E4316D">
        <w:rPr>
          <w:rFonts w:ascii="Times New Roman" w:hAnsi="Times New Roman"/>
          <w:b/>
          <w:color w:val="FF0000"/>
          <w:sz w:val="28"/>
          <w:lang w:val="ru-RU"/>
        </w:rPr>
        <w:t>‌</w:t>
      </w:r>
      <w:r w:rsidRPr="00E4316D">
        <w:rPr>
          <w:rFonts w:ascii="Times New Roman" w:hAnsi="Times New Roman"/>
          <w:b/>
          <w:color w:val="000000"/>
          <w:sz w:val="28"/>
          <w:lang w:val="ru-RU"/>
        </w:rPr>
        <w:t xml:space="preserve"> ‌</w:t>
      </w:r>
      <w:r w:rsidRPr="00E4316D">
        <w:rPr>
          <w:rFonts w:ascii="Times New Roman" w:hAnsi="Times New Roman"/>
          <w:color w:val="000000"/>
          <w:sz w:val="28"/>
          <w:lang w:val="ru-RU"/>
        </w:rPr>
        <w:t>​</w:t>
      </w:r>
    </w:p>
    <w:p w14:paraId="7E3B7821" w14:textId="77777777" w:rsidR="00683036" w:rsidRPr="00E4316D" w:rsidRDefault="00683036">
      <w:pPr>
        <w:spacing w:after="0"/>
        <w:ind w:left="120"/>
        <w:rPr>
          <w:lang w:val="ru-RU"/>
        </w:rPr>
      </w:pPr>
    </w:p>
    <w:p w14:paraId="4A7C91E8" w14:textId="77777777" w:rsidR="00683036" w:rsidRPr="00E4316D" w:rsidRDefault="00683036">
      <w:pPr>
        <w:rPr>
          <w:lang w:val="ru-RU"/>
        </w:rPr>
        <w:sectPr w:rsidR="00683036" w:rsidRPr="00E4316D">
          <w:pgSz w:w="11906" w:h="16383"/>
          <w:pgMar w:top="1134" w:right="850" w:bottom="1134" w:left="1701" w:header="720" w:footer="720" w:gutter="0"/>
          <w:cols w:space="720"/>
        </w:sectPr>
      </w:pPr>
    </w:p>
    <w:p w14:paraId="27F65E4E" w14:textId="77777777" w:rsidR="00683036" w:rsidRPr="00075320" w:rsidRDefault="008C0B46">
      <w:pPr>
        <w:spacing w:after="0" w:line="264" w:lineRule="auto"/>
        <w:ind w:left="120"/>
        <w:jc w:val="both"/>
        <w:rPr>
          <w:rFonts w:ascii="Times New Roman" w:hAnsi="Times New Roman" w:cs="Times New Roman"/>
          <w:sz w:val="24"/>
          <w:szCs w:val="24"/>
          <w:lang w:val="ru-RU"/>
        </w:rPr>
      </w:pPr>
      <w:bookmarkStart w:id="1" w:name="block-6424967"/>
      <w:bookmarkEnd w:id="0"/>
      <w:r w:rsidRPr="00075320">
        <w:rPr>
          <w:rFonts w:ascii="Times New Roman" w:hAnsi="Times New Roman" w:cs="Times New Roman"/>
          <w:b/>
          <w:color w:val="000000"/>
          <w:sz w:val="24"/>
          <w:szCs w:val="24"/>
          <w:lang w:val="ru-RU"/>
        </w:rPr>
        <w:lastRenderedPageBreak/>
        <w:t>ПОЯСНИТЕЛЬНАЯ ЗАПИСКА</w:t>
      </w:r>
    </w:p>
    <w:p w14:paraId="318C94D4"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79364F3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14:paraId="338A1F1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54D87A7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w:t>
      </w:r>
      <w:bookmarkStart w:id="2" w:name="_GoBack"/>
      <w:bookmarkEnd w:id="2"/>
      <w:r w:rsidRPr="00075320">
        <w:rPr>
          <w:rFonts w:ascii="Times New Roman" w:hAnsi="Times New Roman" w:cs="Times New Roman"/>
          <w:color w:val="000000"/>
          <w:sz w:val="24"/>
          <w:szCs w:val="24"/>
          <w:lang w:val="ru-RU"/>
        </w:rPr>
        <w:t>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FDF2CC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7FC4B5C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87FD44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AFEF72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075320">
        <w:rPr>
          <w:rFonts w:ascii="Times New Roman" w:hAnsi="Times New Roman" w:cs="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25CE48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00B7892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1C145D0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442A00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B03006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D326FB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2F5921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1F2031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C6DBD6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9082B2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075320">
        <w:rPr>
          <w:rFonts w:ascii="Times New Roman" w:hAnsi="Times New Roman" w:cs="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96B5D7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66EE6FB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44050C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w:t>
      </w:r>
      <w:bookmarkStart w:id="3" w:name="b1cb9ba3-8936-440c-ac0f-95944fbe2f65"/>
      <w:r w:rsidRPr="00075320">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075320">
        <w:rPr>
          <w:rFonts w:ascii="Times New Roman" w:hAnsi="Times New Roman" w:cs="Times New Roman"/>
          <w:color w:val="000000"/>
          <w:sz w:val="24"/>
          <w:szCs w:val="24"/>
          <w:lang w:val="ru-RU"/>
        </w:rPr>
        <w:t>‌‌</w:t>
      </w:r>
    </w:p>
    <w:p w14:paraId="12682DA7" w14:textId="77777777" w:rsidR="00683036" w:rsidRPr="00075320" w:rsidRDefault="00683036">
      <w:pPr>
        <w:rPr>
          <w:rFonts w:ascii="Times New Roman" w:hAnsi="Times New Roman" w:cs="Times New Roman"/>
          <w:sz w:val="24"/>
          <w:szCs w:val="24"/>
          <w:lang w:val="ru-RU"/>
        </w:rPr>
        <w:sectPr w:rsidR="00683036" w:rsidRPr="00075320">
          <w:pgSz w:w="11906" w:h="16383"/>
          <w:pgMar w:top="1134" w:right="850" w:bottom="1134" w:left="1701" w:header="720" w:footer="720" w:gutter="0"/>
          <w:cols w:space="720"/>
        </w:sectPr>
      </w:pPr>
    </w:p>
    <w:p w14:paraId="41AC1218" w14:textId="77777777" w:rsidR="00683036" w:rsidRPr="00075320" w:rsidRDefault="008C0B46">
      <w:pPr>
        <w:spacing w:after="0" w:line="264" w:lineRule="auto"/>
        <w:ind w:left="120"/>
        <w:jc w:val="both"/>
        <w:rPr>
          <w:rFonts w:ascii="Times New Roman" w:hAnsi="Times New Roman" w:cs="Times New Roman"/>
          <w:sz w:val="24"/>
          <w:szCs w:val="24"/>
          <w:lang w:val="ru-RU"/>
        </w:rPr>
      </w:pPr>
      <w:bookmarkStart w:id="4" w:name="block-6424969"/>
      <w:bookmarkEnd w:id="1"/>
      <w:r w:rsidRPr="00075320">
        <w:rPr>
          <w:rFonts w:ascii="Times New Roman" w:hAnsi="Times New Roman" w:cs="Times New Roman"/>
          <w:b/>
          <w:color w:val="000000"/>
          <w:sz w:val="24"/>
          <w:szCs w:val="24"/>
          <w:lang w:val="ru-RU"/>
        </w:rPr>
        <w:lastRenderedPageBreak/>
        <w:t>СОДЕРЖАНИЕ ОБУЧЕНИЯ</w:t>
      </w:r>
    </w:p>
    <w:p w14:paraId="013F05EE"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69D31B74"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10 КЛАСС</w:t>
      </w:r>
    </w:p>
    <w:p w14:paraId="62D1207C"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0BD8173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Коммуникативные умения</w:t>
      </w:r>
    </w:p>
    <w:p w14:paraId="7BFEFDC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5ABDF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436A48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2F532C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24F1822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601B24B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C5CD88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14:paraId="60EA73A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14:paraId="1D64912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Туризм. Виды отдыха. Путешествия по России и зарубежным странам.</w:t>
      </w:r>
    </w:p>
    <w:p w14:paraId="3620A4A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Проблемы экологии. Защита окружающей среды. Стихийные бедствия.</w:t>
      </w:r>
    </w:p>
    <w:p w14:paraId="1D59C30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Условия проживания в городской/сельской местности.</w:t>
      </w:r>
    </w:p>
    <w:p w14:paraId="179BE95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53547E5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6B8066A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7EE658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Говорение</w:t>
      </w:r>
    </w:p>
    <w:p w14:paraId="4FBA2F6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коммуникативных умений </w:t>
      </w:r>
      <w:r w:rsidRPr="00075320">
        <w:rPr>
          <w:rFonts w:ascii="Times New Roman" w:hAnsi="Times New Roman" w:cs="Times New Roman"/>
          <w:color w:val="000000"/>
          <w:sz w:val="24"/>
          <w:szCs w:val="24"/>
          <w:u w:val="single"/>
          <w:lang w:val="ru-RU"/>
        </w:rPr>
        <w:t>диалогической речи</w:t>
      </w:r>
      <w:r w:rsidRPr="00075320">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4B88AA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26AD2B6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075320">
        <w:rPr>
          <w:rFonts w:ascii="Times New Roman" w:hAnsi="Times New Roman" w:cs="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C65C68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77D51C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2DB61B8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3E49D4C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Объём диалога – 8 реплик со стороны каждого собеседника. </w:t>
      </w:r>
    </w:p>
    <w:p w14:paraId="31753AA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коммуникативных умений </w:t>
      </w:r>
      <w:r w:rsidRPr="00075320">
        <w:rPr>
          <w:rFonts w:ascii="Times New Roman" w:hAnsi="Times New Roman" w:cs="Times New Roman"/>
          <w:color w:val="000000"/>
          <w:sz w:val="24"/>
          <w:szCs w:val="24"/>
          <w:u w:val="single"/>
          <w:lang w:val="ru-RU"/>
        </w:rPr>
        <w:t>монологической речи</w:t>
      </w:r>
      <w:r w:rsidRPr="00075320">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14:paraId="7958CAE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5E6CC16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D44835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повествование/сообщение; </w:t>
      </w:r>
    </w:p>
    <w:p w14:paraId="186F117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рассуждение;</w:t>
      </w:r>
    </w:p>
    <w:p w14:paraId="77FE0E4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6876598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1F56C3C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5EA07FC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Объём монологического высказывания – до 14 фраз.</w:t>
      </w:r>
    </w:p>
    <w:p w14:paraId="4E53E09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Аудирование</w:t>
      </w:r>
    </w:p>
    <w:p w14:paraId="02DD04F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4150D7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6B35B5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9C4DF5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0B9F82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Время звучания текста/текстов для аудирования – до 2,5 минуты.</w:t>
      </w:r>
    </w:p>
    <w:p w14:paraId="5971FCA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Смысловое чтение</w:t>
      </w:r>
    </w:p>
    <w:p w14:paraId="04F6A8F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05BD408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86186B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6079BDC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9721D9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14:paraId="69E6CAD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600FD9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Объём текста/текстов для чтения – 500–700 слов.</w:t>
      </w:r>
    </w:p>
    <w:p w14:paraId="7F0D4F0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Письменная речь</w:t>
      </w:r>
    </w:p>
    <w:p w14:paraId="3C9D190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14:paraId="71D613F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3CC885D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написание резюме (</w:t>
      </w:r>
      <w:r w:rsidRPr="00075320">
        <w:rPr>
          <w:rFonts w:ascii="Times New Roman" w:hAnsi="Times New Roman" w:cs="Times New Roman"/>
          <w:color w:val="000000"/>
          <w:sz w:val="24"/>
          <w:szCs w:val="24"/>
        </w:rPr>
        <w:t>CV</w:t>
      </w:r>
      <w:r w:rsidRPr="0007532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73C3F31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3F5236C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500BBCA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D51C03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14:paraId="7446E9F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Языковые знания и навыки</w:t>
      </w:r>
    </w:p>
    <w:p w14:paraId="5F8BBF8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Фонетическая сторона речи</w:t>
      </w:r>
    </w:p>
    <w:p w14:paraId="0F3F09B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06568E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D757C0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2F2498F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Орфография и пунктуация</w:t>
      </w:r>
    </w:p>
    <w:p w14:paraId="2A0C7A2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Правильное написание изученных слов.</w:t>
      </w:r>
    </w:p>
    <w:p w14:paraId="3BB79FE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E7F654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85CF2E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0DFD59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Лексическая сторона речи</w:t>
      </w:r>
    </w:p>
    <w:p w14:paraId="1612193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4F5E032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4AC0DD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Основные способы словообразования: </w:t>
      </w:r>
    </w:p>
    <w:p w14:paraId="379CCC8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аффиксация: </w:t>
      </w:r>
    </w:p>
    <w:p w14:paraId="155FFAF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глаголов при помощи префиксов </w:t>
      </w:r>
      <w:r w:rsidRPr="00075320">
        <w:rPr>
          <w:rFonts w:ascii="Times New Roman" w:hAnsi="Times New Roman" w:cs="Times New Roman"/>
          <w:color w:val="000000"/>
          <w:sz w:val="24"/>
          <w:szCs w:val="24"/>
        </w:rPr>
        <w:t>dis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mis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under</w:t>
      </w:r>
      <w:r w:rsidRPr="00075320">
        <w:rPr>
          <w:rFonts w:ascii="Times New Roman" w:hAnsi="Times New Roman" w:cs="Times New Roman"/>
          <w:color w:val="000000"/>
          <w:sz w:val="24"/>
          <w:szCs w:val="24"/>
          <w:lang w:val="ru-RU"/>
        </w:rPr>
        <w:t>- и суффикса -</w:t>
      </w:r>
      <w:r w:rsidRPr="00075320">
        <w:rPr>
          <w:rFonts w:ascii="Times New Roman" w:hAnsi="Times New Roman" w:cs="Times New Roman"/>
          <w:color w:val="000000"/>
          <w:sz w:val="24"/>
          <w:szCs w:val="24"/>
        </w:rPr>
        <w:t>ise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ize</w:t>
      </w:r>
      <w:r w:rsidRPr="00075320">
        <w:rPr>
          <w:rFonts w:ascii="Times New Roman" w:hAnsi="Times New Roman" w:cs="Times New Roman"/>
          <w:color w:val="000000"/>
          <w:sz w:val="24"/>
          <w:szCs w:val="24"/>
          <w:lang w:val="ru-RU"/>
        </w:rPr>
        <w:t xml:space="preserve">; </w:t>
      </w:r>
    </w:p>
    <w:p w14:paraId="1E2BA2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образование имён существительных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и суффиксов -</w:t>
      </w:r>
      <w:r w:rsidRPr="00075320">
        <w:rPr>
          <w:rFonts w:ascii="Times New Roman" w:hAnsi="Times New Roman" w:cs="Times New Roman"/>
          <w:color w:val="000000"/>
          <w:sz w:val="24"/>
          <w:szCs w:val="24"/>
        </w:rPr>
        <w:t>ance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ence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er</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or</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ist</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ity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ment</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ness</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sion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tion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ship</w:t>
      </w:r>
      <w:r w:rsidRPr="00075320">
        <w:rPr>
          <w:rFonts w:ascii="Times New Roman" w:hAnsi="Times New Roman" w:cs="Times New Roman"/>
          <w:color w:val="000000"/>
          <w:sz w:val="24"/>
          <w:szCs w:val="24"/>
          <w:lang w:val="ru-RU"/>
        </w:rPr>
        <w:t xml:space="preserve">; </w:t>
      </w:r>
    </w:p>
    <w:p w14:paraId="0B185B7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имён прилагательных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inter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non</w:t>
      </w:r>
      <w:r w:rsidRPr="00075320">
        <w:rPr>
          <w:rFonts w:ascii="Times New Roman" w:hAnsi="Times New Roman" w:cs="Times New Roman"/>
          <w:color w:val="000000"/>
          <w:sz w:val="24"/>
          <w:szCs w:val="24"/>
          <w:lang w:val="ru-RU"/>
        </w:rPr>
        <w:t>- и суффиксов -</w:t>
      </w:r>
      <w:r w:rsidRPr="00075320">
        <w:rPr>
          <w:rFonts w:ascii="Times New Roman" w:hAnsi="Times New Roman" w:cs="Times New Roman"/>
          <w:color w:val="000000"/>
          <w:sz w:val="24"/>
          <w:szCs w:val="24"/>
        </w:rPr>
        <w:t>able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ible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al</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ese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ful</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ian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an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ish</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ive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less</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ly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ous</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y</w:t>
      </w:r>
      <w:r w:rsidRPr="00075320">
        <w:rPr>
          <w:rFonts w:ascii="Times New Roman" w:hAnsi="Times New Roman" w:cs="Times New Roman"/>
          <w:color w:val="000000"/>
          <w:sz w:val="24"/>
          <w:szCs w:val="24"/>
          <w:lang w:val="ru-RU"/>
        </w:rPr>
        <w:t>;</w:t>
      </w:r>
    </w:p>
    <w:p w14:paraId="4078B2E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наречий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и суффикса -</w:t>
      </w:r>
      <w:r w:rsidRPr="00075320">
        <w:rPr>
          <w:rFonts w:ascii="Times New Roman" w:hAnsi="Times New Roman" w:cs="Times New Roman"/>
          <w:color w:val="000000"/>
          <w:sz w:val="24"/>
          <w:szCs w:val="24"/>
        </w:rPr>
        <w:t>ly</w:t>
      </w:r>
      <w:r w:rsidRPr="00075320">
        <w:rPr>
          <w:rFonts w:ascii="Times New Roman" w:hAnsi="Times New Roman" w:cs="Times New Roman"/>
          <w:color w:val="000000"/>
          <w:sz w:val="24"/>
          <w:szCs w:val="24"/>
          <w:lang w:val="ru-RU"/>
        </w:rPr>
        <w:t xml:space="preserve">; </w:t>
      </w:r>
    </w:p>
    <w:p w14:paraId="7173176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числительных при помощи суффиксов -</w:t>
      </w:r>
      <w:r w:rsidRPr="00075320">
        <w:rPr>
          <w:rFonts w:ascii="Times New Roman" w:hAnsi="Times New Roman" w:cs="Times New Roman"/>
          <w:color w:val="000000"/>
          <w:sz w:val="24"/>
          <w:szCs w:val="24"/>
        </w:rPr>
        <w:t>teen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th</w:t>
      </w:r>
      <w:r w:rsidRPr="00075320">
        <w:rPr>
          <w:rFonts w:ascii="Times New Roman" w:hAnsi="Times New Roman" w:cs="Times New Roman"/>
          <w:color w:val="000000"/>
          <w:sz w:val="24"/>
          <w:szCs w:val="24"/>
          <w:lang w:val="ru-RU"/>
        </w:rPr>
        <w:t>;</w:t>
      </w:r>
    </w:p>
    <w:p w14:paraId="67550CE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словосложение: </w:t>
      </w:r>
    </w:p>
    <w:p w14:paraId="44DCCEF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075320">
        <w:rPr>
          <w:rFonts w:ascii="Times New Roman" w:hAnsi="Times New Roman" w:cs="Times New Roman"/>
          <w:color w:val="000000"/>
          <w:sz w:val="24"/>
          <w:szCs w:val="24"/>
        </w:rPr>
        <w:t>football</w:t>
      </w:r>
      <w:r w:rsidRPr="00075320">
        <w:rPr>
          <w:rFonts w:ascii="Times New Roman" w:hAnsi="Times New Roman" w:cs="Times New Roman"/>
          <w:color w:val="000000"/>
          <w:sz w:val="24"/>
          <w:szCs w:val="24"/>
          <w:lang w:val="ru-RU"/>
        </w:rPr>
        <w:t>);</w:t>
      </w:r>
    </w:p>
    <w:p w14:paraId="65FC936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75320">
        <w:rPr>
          <w:rFonts w:ascii="Times New Roman" w:hAnsi="Times New Roman" w:cs="Times New Roman"/>
          <w:color w:val="000000"/>
          <w:sz w:val="24"/>
          <w:szCs w:val="24"/>
        </w:rPr>
        <w:t>blackboard</w:t>
      </w:r>
      <w:r w:rsidRPr="00075320">
        <w:rPr>
          <w:rFonts w:ascii="Times New Roman" w:hAnsi="Times New Roman" w:cs="Times New Roman"/>
          <w:color w:val="000000"/>
          <w:sz w:val="24"/>
          <w:szCs w:val="24"/>
          <w:lang w:val="ru-RU"/>
        </w:rPr>
        <w:t xml:space="preserve">); </w:t>
      </w:r>
    </w:p>
    <w:p w14:paraId="25B0913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075320">
        <w:rPr>
          <w:rFonts w:ascii="Times New Roman" w:hAnsi="Times New Roman" w:cs="Times New Roman"/>
          <w:color w:val="000000"/>
          <w:sz w:val="24"/>
          <w:szCs w:val="24"/>
        </w:rPr>
        <w:t>father</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law</w:t>
      </w:r>
      <w:r w:rsidRPr="00075320">
        <w:rPr>
          <w:rFonts w:ascii="Times New Roman" w:hAnsi="Times New Roman" w:cs="Times New Roman"/>
          <w:color w:val="000000"/>
          <w:sz w:val="24"/>
          <w:szCs w:val="24"/>
          <w:lang w:val="ru-RU"/>
        </w:rPr>
        <w:t xml:space="preserve">); </w:t>
      </w:r>
    </w:p>
    <w:p w14:paraId="01BEE16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blue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eyed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eight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legged</w:t>
      </w:r>
      <w:r w:rsidRPr="00075320">
        <w:rPr>
          <w:rFonts w:ascii="Times New Roman" w:hAnsi="Times New Roman" w:cs="Times New Roman"/>
          <w:color w:val="000000"/>
          <w:sz w:val="24"/>
          <w:szCs w:val="24"/>
          <w:lang w:val="ru-RU"/>
        </w:rPr>
        <w:t xml:space="preserve">); </w:t>
      </w:r>
    </w:p>
    <w:p w14:paraId="12DA667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14:paraId="5F99BD9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я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well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behaved</w:t>
      </w:r>
      <w:r w:rsidRPr="00075320">
        <w:rPr>
          <w:rFonts w:ascii="Times New Roman" w:hAnsi="Times New Roman" w:cs="Times New Roman"/>
          <w:color w:val="000000"/>
          <w:sz w:val="24"/>
          <w:szCs w:val="24"/>
          <w:lang w:val="ru-RU"/>
        </w:rPr>
        <w:t>);</w:t>
      </w:r>
    </w:p>
    <w:p w14:paraId="280B634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nice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looking</w:t>
      </w:r>
      <w:r w:rsidRPr="00075320">
        <w:rPr>
          <w:rFonts w:ascii="Times New Roman" w:hAnsi="Times New Roman" w:cs="Times New Roman"/>
          <w:color w:val="000000"/>
          <w:sz w:val="24"/>
          <w:szCs w:val="24"/>
          <w:lang w:val="ru-RU"/>
        </w:rPr>
        <w:t>);</w:t>
      </w:r>
    </w:p>
    <w:p w14:paraId="57EDA78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конверсия: </w:t>
      </w:r>
    </w:p>
    <w:p w14:paraId="53412AC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 xml:space="preserve">); </w:t>
      </w:r>
    </w:p>
    <w:p w14:paraId="0613FA3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имён существительных от имён прилагательных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people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w:t>
      </w:r>
    </w:p>
    <w:p w14:paraId="4773514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глаголов от имён существительных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 xml:space="preserve">); </w:t>
      </w:r>
    </w:p>
    <w:p w14:paraId="2E029C5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глаголов от имён прилагательных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 xml:space="preserve">). </w:t>
      </w:r>
    </w:p>
    <w:p w14:paraId="353567C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Имена прилагательные на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и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excited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exciting</w:t>
      </w:r>
      <w:r w:rsidRPr="00075320">
        <w:rPr>
          <w:rFonts w:ascii="Times New Roman" w:hAnsi="Times New Roman" w:cs="Times New Roman"/>
          <w:color w:val="000000"/>
          <w:sz w:val="24"/>
          <w:szCs w:val="24"/>
          <w:lang w:val="ru-RU"/>
        </w:rPr>
        <w:t>).</w:t>
      </w:r>
    </w:p>
    <w:p w14:paraId="5CDA84B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62281B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34D7923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Грамматическая сторона речи</w:t>
      </w:r>
    </w:p>
    <w:p w14:paraId="4D11130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315007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7BEA84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75320">
        <w:rPr>
          <w:rFonts w:ascii="Times New Roman" w:hAnsi="Times New Roman" w:cs="Times New Roman"/>
          <w:color w:val="000000"/>
          <w:sz w:val="24"/>
          <w:szCs w:val="24"/>
        </w:rPr>
        <w:t>We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moved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new</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house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year</w:t>
      </w:r>
      <w:r w:rsidRPr="00075320">
        <w:rPr>
          <w:rFonts w:ascii="Times New Roman" w:hAnsi="Times New Roman" w:cs="Times New Roman"/>
          <w:color w:val="000000"/>
          <w:sz w:val="24"/>
          <w:szCs w:val="24"/>
          <w:lang w:val="ru-RU"/>
        </w:rPr>
        <w:t xml:space="preserve">.). </w:t>
      </w:r>
    </w:p>
    <w:p w14:paraId="684B3CC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It</w:t>
      </w:r>
      <w:r w:rsidRPr="00075320">
        <w:rPr>
          <w:rFonts w:ascii="Times New Roman" w:hAnsi="Times New Roman" w:cs="Times New Roman"/>
          <w:color w:val="000000"/>
          <w:sz w:val="24"/>
          <w:szCs w:val="24"/>
          <w:lang w:val="ru-RU"/>
        </w:rPr>
        <w:t xml:space="preserve">. </w:t>
      </w:r>
    </w:p>
    <w:p w14:paraId="2966AD8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There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be</w:t>
      </w:r>
      <w:r w:rsidRPr="00075320">
        <w:rPr>
          <w:rFonts w:ascii="Times New Roman" w:hAnsi="Times New Roman" w:cs="Times New Roman"/>
          <w:color w:val="000000"/>
          <w:sz w:val="24"/>
          <w:szCs w:val="24"/>
          <w:lang w:val="ru-RU"/>
        </w:rPr>
        <w:t xml:space="preserve">. </w:t>
      </w:r>
    </w:p>
    <w:p w14:paraId="631BDFB8"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14:paraId="3F628137"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lastRenderedPageBreak/>
        <w:t xml:space="preserve">Предложения cо сложным дополнением – Complex Object (I want you to help me. I saw her cross/crossing the road. I want to have my hair cut.). </w:t>
      </w:r>
    </w:p>
    <w:p w14:paraId="4103FF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75320">
        <w:rPr>
          <w:rFonts w:ascii="Times New Roman" w:hAnsi="Times New Roman" w:cs="Times New Roman"/>
          <w:color w:val="000000"/>
          <w:sz w:val="24"/>
          <w:szCs w:val="24"/>
        </w:rPr>
        <w:t>and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but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or</w:t>
      </w:r>
      <w:r w:rsidRPr="00075320">
        <w:rPr>
          <w:rFonts w:ascii="Times New Roman" w:hAnsi="Times New Roman" w:cs="Times New Roman"/>
          <w:color w:val="000000"/>
          <w:sz w:val="24"/>
          <w:szCs w:val="24"/>
          <w:lang w:val="ru-RU"/>
        </w:rPr>
        <w:t>.</w:t>
      </w:r>
    </w:p>
    <w:p w14:paraId="51803AB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75320">
        <w:rPr>
          <w:rFonts w:ascii="Times New Roman" w:hAnsi="Times New Roman" w:cs="Times New Roman"/>
          <w:color w:val="000000"/>
          <w:sz w:val="24"/>
          <w:szCs w:val="24"/>
        </w:rPr>
        <w:t>because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if</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w:t>
      </w:r>
      <w:r w:rsidRPr="00075320">
        <w:rPr>
          <w:rFonts w:ascii="Times New Roman" w:hAnsi="Times New Roman" w:cs="Times New Roman"/>
          <w:color w:val="000000"/>
          <w:sz w:val="24"/>
          <w:szCs w:val="24"/>
          <w:lang w:val="ru-RU"/>
        </w:rPr>
        <w:t>.</w:t>
      </w:r>
    </w:p>
    <w:p w14:paraId="3F58717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75320">
        <w:rPr>
          <w:rFonts w:ascii="Times New Roman" w:hAnsi="Times New Roman" w:cs="Times New Roman"/>
          <w:color w:val="000000"/>
          <w:sz w:val="24"/>
          <w:szCs w:val="24"/>
        </w:rPr>
        <w:t>who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that</w:t>
      </w:r>
      <w:r w:rsidRPr="00075320">
        <w:rPr>
          <w:rFonts w:ascii="Times New Roman" w:hAnsi="Times New Roman" w:cs="Times New Roman"/>
          <w:color w:val="000000"/>
          <w:sz w:val="24"/>
          <w:szCs w:val="24"/>
          <w:lang w:val="ru-RU"/>
        </w:rPr>
        <w:t>.</w:t>
      </w:r>
    </w:p>
    <w:p w14:paraId="3F05C1E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союзными словами </w:t>
      </w:r>
      <w:r w:rsidRPr="00075320">
        <w:rPr>
          <w:rFonts w:ascii="Times New Roman" w:hAnsi="Times New Roman" w:cs="Times New Roman"/>
          <w:color w:val="000000"/>
          <w:sz w:val="24"/>
          <w:szCs w:val="24"/>
        </w:rPr>
        <w:t>whoever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whenever</w:t>
      </w:r>
      <w:r w:rsidRPr="00075320">
        <w:rPr>
          <w:rFonts w:ascii="Times New Roman" w:hAnsi="Times New Roman" w:cs="Times New Roman"/>
          <w:color w:val="000000"/>
          <w:sz w:val="24"/>
          <w:szCs w:val="24"/>
          <w:lang w:val="ru-RU"/>
        </w:rPr>
        <w:t xml:space="preserve">. </w:t>
      </w:r>
    </w:p>
    <w:p w14:paraId="5AED061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Условные предложения с глаголами в изъявительном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0,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и с глаголами в сослагательном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w:t>
      </w:r>
    </w:p>
    <w:p w14:paraId="5210C47A"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84E67C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2EFB62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612CAC5F"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Предложения с конструкциями as … as, not so … as, both … and …, either … or, neither … nor. </w:t>
      </w:r>
    </w:p>
    <w:p w14:paraId="09DD920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wish</w:t>
      </w:r>
      <w:r w:rsidRPr="00075320">
        <w:rPr>
          <w:rFonts w:ascii="Times New Roman" w:hAnsi="Times New Roman" w:cs="Times New Roman"/>
          <w:color w:val="000000"/>
          <w:sz w:val="24"/>
          <w:szCs w:val="24"/>
          <w:lang w:val="ru-RU"/>
        </w:rPr>
        <w:t xml:space="preserve">… </w:t>
      </w:r>
    </w:p>
    <w:p w14:paraId="1438D8E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Конструкции с глаголами на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love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hate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doing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smth</w:t>
      </w:r>
      <w:r w:rsidRPr="00075320">
        <w:rPr>
          <w:rFonts w:ascii="Times New Roman" w:hAnsi="Times New Roman" w:cs="Times New Roman"/>
          <w:color w:val="000000"/>
          <w:sz w:val="24"/>
          <w:szCs w:val="24"/>
          <w:lang w:val="ru-RU"/>
        </w:rPr>
        <w:t>.</w:t>
      </w:r>
    </w:p>
    <w:p w14:paraId="63E53FF9"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6CD4268B"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Конструкция It takes me … to do smth. </w:t>
      </w:r>
    </w:p>
    <w:p w14:paraId="21D7A2B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Конструкция </w:t>
      </w:r>
      <w:r w:rsidRPr="00075320">
        <w:rPr>
          <w:rFonts w:ascii="Times New Roman" w:hAnsi="Times New Roman" w:cs="Times New Roman"/>
          <w:color w:val="000000"/>
          <w:sz w:val="24"/>
          <w:szCs w:val="24"/>
        </w:rPr>
        <w:t>used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 инфинитив глагола. </w:t>
      </w:r>
    </w:p>
    <w:p w14:paraId="68897EC6"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be/get used to smth, be/get used to doing smth. </w:t>
      </w:r>
    </w:p>
    <w:p w14:paraId="7DD15249"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14:paraId="624EAA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Подлежащее, выраженное собирательным существительным (</w:t>
      </w:r>
      <w:r w:rsidRPr="00075320">
        <w:rPr>
          <w:rFonts w:ascii="Times New Roman" w:hAnsi="Times New Roman" w:cs="Times New Roman"/>
          <w:color w:val="000000"/>
          <w:sz w:val="24"/>
          <w:szCs w:val="24"/>
        </w:rPr>
        <w:t>family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police</w:t>
      </w:r>
      <w:r w:rsidRPr="00075320">
        <w:rPr>
          <w:rFonts w:ascii="Times New Roman" w:hAnsi="Times New Roman" w:cs="Times New Roman"/>
          <w:color w:val="000000"/>
          <w:sz w:val="24"/>
          <w:szCs w:val="24"/>
          <w:lang w:val="ru-RU"/>
        </w:rPr>
        <w:t xml:space="preserve">), и его согласование со сказуемым. </w:t>
      </w:r>
    </w:p>
    <w:p w14:paraId="7F02781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и наиболее употребительных формах страдательного залога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p>
    <w:p w14:paraId="1CC6BFF6"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0FBF0887"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2EB6D373"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36DAA34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Определённый, неопределённый и нулевой артикли. </w:t>
      </w:r>
    </w:p>
    <w:p w14:paraId="7CB736C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1BBD7BE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14:paraId="4F46763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Притяжательный падеж имён существительных.</w:t>
      </w:r>
    </w:p>
    <w:p w14:paraId="5D3262D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7106AEC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286C6FAC"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Слова, выражающие количество (many/much, little/a little, few/a few, a lot of). </w:t>
      </w:r>
    </w:p>
    <w:p w14:paraId="6304EFB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75320">
        <w:rPr>
          <w:rFonts w:ascii="Times New Roman" w:hAnsi="Times New Roman" w:cs="Times New Roman"/>
          <w:color w:val="000000"/>
          <w:sz w:val="24"/>
          <w:szCs w:val="24"/>
        </w:rPr>
        <w:t>none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w:t>
      </w:r>
      <w:r w:rsidRPr="00075320">
        <w:rPr>
          <w:rFonts w:ascii="Times New Roman" w:hAnsi="Times New Roman" w:cs="Times New Roman"/>
          <w:color w:val="000000"/>
          <w:sz w:val="24"/>
          <w:szCs w:val="24"/>
          <w:lang w:val="ru-RU"/>
        </w:rPr>
        <w:t xml:space="preserve"> и производные последнего (</w:t>
      </w:r>
      <w:r w:rsidRPr="00075320">
        <w:rPr>
          <w:rFonts w:ascii="Times New Roman" w:hAnsi="Times New Roman" w:cs="Times New Roman"/>
          <w:color w:val="000000"/>
          <w:sz w:val="24"/>
          <w:szCs w:val="24"/>
        </w:rPr>
        <w:t>nobody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nothing</w:t>
      </w:r>
      <w:r w:rsidRPr="00075320">
        <w:rPr>
          <w:rFonts w:ascii="Times New Roman" w:hAnsi="Times New Roman" w:cs="Times New Roman"/>
          <w:color w:val="000000"/>
          <w:sz w:val="24"/>
          <w:szCs w:val="24"/>
          <w:lang w:val="ru-RU"/>
        </w:rPr>
        <w:t xml:space="preserve"> и другие). </w:t>
      </w:r>
    </w:p>
    <w:p w14:paraId="4F6D8F0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Количественные и порядковые числительные. </w:t>
      </w:r>
    </w:p>
    <w:p w14:paraId="3915054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7678CA7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Социокультурные знания и умения</w:t>
      </w:r>
    </w:p>
    <w:p w14:paraId="12FCF8C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DDFA16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74013C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5044BDC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8320D8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33DECC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Компенсаторные умения</w:t>
      </w:r>
    </w:p>
    <w:p w14:paraId="69B0739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14E582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5984E72"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5F063E6F"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11 КЛАСС</w:t>
      </w:r>
    </w:p>
    <w:p w14:paraId="0D960C0F"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505945D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Коммуникативные умения</w:t>
      </w:r>
    </w:p>
    <w:p w14:paraId="0BD9DB6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C3713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7DA05B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12194D8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6FC072B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4FE7AB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14:paraId="71B60E2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049C1E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14:paraId="58A1F10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14:paraId="57A84F1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14:paraId="6EF006D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09444BB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C1A6A7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C72A0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Говорение</w:t>
      </w:r>
    </w:p>
    <w:p w14:paraId="1496A9E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коммуникативных умений </w:t>
      </w:r>
      <w:r w:rsidRPr="00075320">
        <w:rPr>
          <w:rFonts w:ascii="Times New Roman" w:hAnsi="Times New Roman" w:cs="Times New Roman"/>
          <w:color w:val="000000"/>
          <w:sz w:val="24"/>
          <w:szCs w:val="24"/>
          <w:u w:val="single"/>
          <w:lang w:val="ru-RU"/>
        </w:rPr>
        <w:t>диалогической речи</w:t>
      </w:r>
      <w:r w:rsidRPr="00075320">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300F24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65ACB0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42BD1E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075320">
        <w:rPr>
          <w:rFonts w:ascii="Times New Roman" w:hAnsi="Times New Roman" w:cs="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14:paraId="001FE57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2B273D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3141EF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Объём диалога – до 9 реплик со стороны каждого собеседника.</w:t>
      </w:r>
    </w:p>
    <w:p w14:paraId="65F4894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коммуникативных умений </w:t>
      </w:r>
      <w:r w:rsidRPr="00075320">
        <w:rPr>
          <w:rFonts w:ascii="Times New Roman" w:hAnsi="Times New Roman" w:cs="Times New Roman"/>
          <w:color w:val="000000"/>
          <w:sz w:val="24"/>
          <w:szCs w:val="24"/>
          <w:u w:val="single"/>
          <w:lang w:val="ru-RU"/>
        </w:rPr>
        <w:t>монологической речи</w:t>
      </w:r>
      <w:r w:rsidRPr="00075320">
        <w:rPr>
          <w:rFonts w:ascii="Times New Roman" w:hAnsi="Times New Roman" w:cs="Times New Roman"/>
          <w:color w:val="000000"/>
          <w:sz w:val="24"/>
          <w:szCs w:val="24"/>
          <w:lang w:val="ru-RU"/>
        </w:rPr>
        <w:t>:</w:t>
      </w:r>
    </w:p>
    <w:p w14:paraId="71432E6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3957F57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E6FC99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повествование/сообщение; </w:t>
      </w:r>
    </w:p>
    <w:p w14:paraId="2195820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рассуждение; </w:t>
      </w:r>
    </w:p>
    <w:p w14:paraId="7FA9BD7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DD6CB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245C544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051AA19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Объём монологического высказывания – 14–15 фраз.</w:t>
      </w:r>
    </w:p>
    <w:p w14:paraId="69B6816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Аудирование</w:t>
      </w:r>
    </w:p>
    <w:p w14:paraId="198F8BA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2ECB4A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DDBF6C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A966D3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7E95AD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0E4E748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Время звучания текста/текстов для аудирования – до 2,5 минуты.</w:t>
      </w:r>
    </w:p>
    <w:p w14:paraId="72D8F5A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Смысловое чтение</w:t>
      </w:r>
    </w:p>
    <w:p w14:paraId="08559BC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5746087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4BFC20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B82751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6D3775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14:paraId="4996C32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7C8F0D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32CBCA0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Объём текста/текстов для чтения – до 600–800 слов.</w:t>
      </w:r>
    </w:p>
    <w:p w14:paraId="4F13818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Письменная речь</w:t>
      </w:r>
    </w:p>
    <w:p w14:paraId="3A5C2CD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Развитие умений письменной речи:</w:t>
      </w:r>
    </w:p>
    <w:p w14:paraId="7D3050E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419C74E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написание резюме (</w:t>
      </w:r>
      <w:r w:rsidRPr="00075320">
        <w:rPr>
          <w:rFonts w:ascii="Times New Roman" w:hAnsi="Times New Roman" w:cs="Times New Roman"/>
          <w:color w:val="000000"/>
          <w:sz w:val="24"/>
          <w:szCs w:val="24"/>
        </w:rPr>
        <w:t>CV</w:t>
      </w:r>
      <w:r w:rsidRPr="0007532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2A3C8FD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066019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1458E93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14:paraId="31F6815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14:paraId="58CDF66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Языковые знания и навыки</w:t>
      </w:r>
    </w:p>
    <w:p w14:paraId="7073701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Фонетическая сторона речи</w:t>
      </w:r>
    </w:p>
    <w:p w14:paraId="179F060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AB824D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5696F0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8D5E24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Орфография и пунктуация</w:t>
      </w:r>
    </w:p>
    <w:p w14:paraId="105652C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Правильное написание изученных слов.</w:t>
      </w:r>
    </w:p>
    <w:p w14:paraId="5AB24A5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4DC138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9E6D76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7E323D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Лексическая сторона речи</w:t>
      </w:r>
    </w:p>
    <w:p w14:paraId="5FE31EF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727A93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3792B73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Основные способы словообразования: </w:t>
      </w:r>
    </w:p>
    <w:p w14:paraId="128C4AF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аффиксация: </w:t>
      </w:r>
    </w:p>
    <w:p w14:paraId="2B25D61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глаголов при помощи префиксов </w:t>
      </w:r>
      <w:r w:rsidRPr="00075320">
        <w:rPr>
          <w:rFonts w:ascii="Times New Roman" w:hAnsi="Times New Roman" w:cs="Times New Roman"/>
          <w:color w:val="000000"/>
          <w:sz w:val="24"/>
          <w:szCs w:val="24"/>
        </w:rPr>
        <w:t>dis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mis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under</w:t>
      </w:r>
      <w:r w:rsidRPr="00075320">
        <w:rPr>
          <w:rFonts w:ascii="Times New Roman" w:hAnsi="Times New Roman" w:cs="Times New Roman"/>
          <w:color w:val="000000"/>
          <w:sz w:val="24"/>
          <w:szCs w:val="24"/>
          <w:lang w:val="ru-RU"/>
        </w:rPr>
        <w:t>- и суффиксов -</w:t>
      </w:r>
      <w:r w:rsidRPr="00075320">
        <w:rPr>
          <w:rFonts w:ascii="Times New Roman" w:hAnsi="Times New Roman" w:cs="Times New Roman"/>
          <w:color w:val="000000"/>
          <w:sz w:val="24"/>
          <w:szCs w:val="24"/>
        </w:rPr>
        <w:t>ise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ize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en</w:t>
      </w:r>
      <w:r w:rsidRPr="00075320">
        <w:rPr>
          <w:rFonts w:ascii="Times New Roman" w:hAnsi="Times New Roman" w:cs="Times New Roman"/>
          <w:color w:val="000000"/>
          <w:sz w:val="24"/>
          <w:szCs w:val="24"/>
          <w:lang w:val="ru-RU"/>
        </w:rPr>
        <w:t xml:space="preserve">; </w:t>
      </w:r>
    </w:p>
    <w:p w14:paraId="6592950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имён существительных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ir</w:t>
      </w:r>
      <w:r w:rsidRPr="00075320">
        <w:rPr>
          <w:rFonts w:ascii="Times New Roman" w:hAnsi="Times New Roman" w:cs="Times New Roman"/>
          <w:color w:val="000000"/>
          <w:sz w:val="24"/>
          <w:szCs w:val="24"/>
          <w:lang w:val="ru-RU"/>
        </w:rPr>
        <w:t>- и суффиксов -</w:t>
      </w:r>
      <w:r w:rsidRPr="00075320">
        <w:rPr>
          <w:rFonts w:ascii="Times New Roman" w:hAnsi="Times New Roman" w:cs="Times New Roman"/>
          <w:color w:val="000000"/>
          <w:sz w:val="24"/>
          <w:szCs w:val="24"/>
        </w:rPr>
        <w:t>ance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ence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er</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or</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ist</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ity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ment</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ness</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sion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tion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ship</w:t>
      </w:r>
      <w:r w:rsidRPr="00075320">
        <w:rPr>
          <w:rFonts w:ascii="Times New Roman" w:hAnsi="Times New Roman" w:cs="Times New Roman"/>
          <w:color w:val="000000"/>
          <w:sz w:val="24"/>
          <w:szCs w:val="24"/>
          <w:lang w:val="ru-RU"/>
        </w:rPr>
        <w:t xml:space="preserve">; </w:t>
      </w:r>
    </w:p>
    <w:p w14:paraId="436B3C1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образование имён прилагательных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inter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post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w:t>
      </w:r>
      <w:r w:rsidRPr="00075320">
        <w:rPr>
          <w:rFonts w:ascii="Times New Roman" w:hAnsi="Times New Roman" w:cs="Times New Roman"/>
          <w:color w:val="000000"/>
          <w:sz w:val="24"/>
          <w:szCs w:val="24"/>
          <w:lang w:val="ru-RU"/>
        </w:rPr>
        <w:t>- и суффиксов -</w:t>
      </w:r>
      <w:r w:rsidRPr="00075320">
        <w:rPr>
          <w:rFonts w:ascii="Times New Roman" w:hAnsi="Times New Roman" w:cs="Times New Roman"/>
          <w:color w:val="000000"/>
          <w:sz w:val="24"/>
          <w:szCs w:val="24"/>
        </w:rPr>
        <w:t>able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ible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al</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ese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ful</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ian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an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ical</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ish</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ive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less</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ly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ous</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y</w:t>
      </w:r>
      <w:r w:rsidRPr="00075320">
        <w:rPr>
          <w:rFonts w:ascii="Times New Roman" w:hAnsi="Times New Roman" w:cs="Times New Roman"/>
          <w:color w:val="000000"/>
          <w:sz w:val="24"/>
          <w:szCs w:val="24"/>
          <w:lang w:val="ru-RU"/>
        </w:rPr>
        <w:t>;</w:t>
      </w:r>
    </w:p>
    <w:p w14:paraId="03ED8B2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наречий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ir</w:t>
      </w:r>
      <w:r w:rsidRPr="00075320">
        <w:rPr>
          <w:rFonts w:ascii="Times New Roman" w:hAnsi="Times New Roman" w:cs="Times New Roman"/>
          <w:color w:val="000000"/>
          <w:sz w:val="24"/>
          <w:szCs w:val="24"/>
          <w:lang w:val="ru-RU"/>
        </w:rPr>
        <w:t>- и суффикса -</w:t>
      </w:r>
      <w:r w:rsidRPr="00075320">
        <w:rPr>
          <w:rFonts w:ascii="Times New Roman" w:hAnsi="Times New Roman" w:cs="Times New Roman"/>
          <w:color w:val="000000"/>
          <w:sz w:val="24"/>
          <w:szCs w:val="24"/>
        </w:rPr>
        <w:t>ly</w:t>
      </w:r>
      <w:r w:rsidRPr="00075320">
        <w:rPr>
          <w:rFonts w:ascii="Times New Roman" w:hAnsi="Times New Roman" w:cs="Times New Roman"/>
          <w:color w:val="000000"/>
          <w:sz w:val="24"/>
          <w:szCs w:val="24"/>
          <w:lang w:val="ru-RU"/>
        </w:rPr>
        <w:t xml:space="preserve">; </w:t>
      </w:r>
    </w:p>
    <w:p w14:paraId="4AFF817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числительных при помощи суффиксов -</w:t>
      </w:r>
      <w:r w:rsidRPr="00075320">
        <w:rPr>
          <w:rFonts w:ascii="Times New Roman" w:hAnsi="Times New Roman" w:cs="Times New Roman"/>
          <w:color w:val="000000"/>
          <w:sz w:val="24"/>
          <w:szCs w:val="24"/>
        </w:rPr>
        <w:t>teen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th</w:t>
      </w:r>
      <w:r w:rsidRPr="00075320">
        <w:rPr>
          <w:rFonts w:ascii="Times New Roman" w:hAnsi="Times New Roman" w:cs="Times New Roman"/>
          <w:color w:val="000000"/>
          <w:sz w:val="24"/>
          <w:szCs w:val="24"/>
          <w:lang w:val="ru-RU"/>
        </w:rPr>
        <w:t xml:space="preserve">; </w:t>
      </w:r>
    </w:p>
    <w:p w14:paraId="4715FA6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словосложение: </w:t>
      </w:r>
    </w:p>
    <w:p w14:paraId="31345B9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075320">
        <w:rPr>
          <w:rFonts w:ascii="Times New Roman" w:hAnsi="Times New Roman" w:cs="Times New Roman"/>
          <w:color w:val="000000"/>
          <w:sz w:val="24"/>
          <w:szCs w:val="24"/>
        </w:rPr>
        <w:t>football</w:t>
      </w:r>
      <w:r w:rsidRPr="00075320">
        <w:rPr>
          <w:rFonts w:ascii="Times New Roman" w:hAnsi="Times New Roman" w:cs="Times New Roman"/>
          <w:color w:val="000000"/>
          <w:sz w:val="24"/>
          <w:szCs w:val="24"/>
          <w:lang w:val="ru-RU"/>
        </w:rPr>
        <w:t>);</w:t>
      </w:r>
    </w:p>
    <w:p w14:paraId="40ABB58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75320">
        <w:rPr>
          <w:rFonts w:ascii="Times New Roman" w:hAnsi="Times New Roman" w:cs="Times New Roman"/>
          <w:color w:val="000000"/>
          <w:sz w:val="24"/>
          <w:szCs w:val="24"/>
        </w:rPr>
        <w:t>blue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bell</w:t>
      </w:r>
      <w:r w:rsidRPr="00075320">
        <w:rPr>
          <w:rFonts w:ascii="Times New Roman" w:hAnsi="Times New Roman" w:cs="Times New Roman"/>
          <w:color w:val="000000"/>
          <w:sz w:val="24"/>
          <w:szCs w:val="24"/>
          <w:lang w:val="ru-RU"/>
        </w:rPr>
        <w:t xml:space="preserve">); </w:t>
      </w:r>
    </w:p>
    <w:p w14:paraId="1660FDC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075320">
        <w:rPr>
          <w:rFonts w:ascii="Times New Roman" w:hAnsi="Times New Roman" w:cs="Times New Roman"/>
          <w:color w:val="000000"/>
          <w:sz w:val="24"/>
          <w:szCs w:val="24"/>
        </w:rPr>
        <w:t>father</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law</w:t>
      </w:r>
      <w:r w:rsidRPr="00075320">
        <w:rPr>
          <w:rFonts w:ascii="Times New Roman" w:hAnsi="Times New Roman" w:cs="Times New Roman"/>
          <w:color w:val="000000"/>
          <w:sz w:val="24"/>
          <w:szCs w:val="24"/>
          <w:lang w:val="ru-RU"/>
        </w:rPr>
        <w:t xml:space="preserve">); </w:t>
      </w:r>
    </w:p>
    <w:p w14:paraId="21F4721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blue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eyed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eight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legged</w:t>
      </w:r>
      <w:r w:rsidRPr="00075320">
        <w:rPr>
          <w:rFonts w:ascii="Times New Roman" w:hAnsi="Times New Roman" w:cs="Times New Roman"/>
          <w:color w:val="000000"/>
          <w:sz w:val="24"/>
          <w:szCs w:val="24"/>
          <w:lang w:val="ru-RU"/>
        </w:rPr>
        <w:t xml:space="preserve">); </w:t>
      </w:r>
    </w:p>
    <w:p w14:paraId="39C8C78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well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behaved</w:t>
      </w:r>
      <w:r w:rsidRPr="00075320">
        <w:rPr>
          <w:rFonts w:ascii="Times New Roman" w:hAnsi="Times New Roman" w:cs="Times New Roman"/>
          <w:color w:val="000000"/>
          <w:sz w:val="24"/>
          <w:szCs w:val="24"/>
          <w:lang w:val="ru-RU"/>
        </w:rPr>
        <w:t>);</w:t>
      </w:r>
    </w:p>
    <w:p w14:paraId="669C29B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nice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looking</w:t>
      </w:r>
      <w:r w:rsidRPr="00075320">
        <w:rPr>
          <w:rFonts w:ascii="Times New Roman" w:hAnsi="Times New Roman" w:cs="Times New Roman"/>
          <w:color w:val="000000"/>
          <w:sz w:val="24"/>
          <w:szCs w:val="24"/>
          <w:lang w:val="ru-RU"/>
        </w:rPr>
        <w:t>);</w:t>
      </w:r>
    </w:p>
    <w:p w14:paraId="0FFA165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конверсия: </w:t>
      </w:r>
    </w:p>
    <w:p w14:paraId="083904C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w:t>
      </w:r>
    </w:p>
    <w:p w14:paraId="0E78AD4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имён существительных от прилагательных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people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w:t>
      </w:r>
    </w:p>
    <w:p w14:paraId="469BF04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глаголов от имён существительных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w:t>
      </w:r>
    </w:p>
    <w:p w14:paraId="675DC72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глаголов от имён прилагательных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w:t>
      </w:r>
    </w:p>
    <w:p w14:paraId="13AF256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Имена прилагательные на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и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excited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exciting</w:t>
      </w:r>
      <w:r w:rsidRPr="00075320">
        <w:rPr>
          <w:rFonts w:ascii="Times New Roman" w:hAnsi="Times New Roman" w:cs="Times New Roman"/>
          <w:color w:val="000000"/>
          <w:sz w:val="24"/>
          <w:szCs w:val="24"/>
          <w:lang w:val="ru-RU"/>
        </w:rPr>
        <w:t>).</w:t>
      </w:r>
    </w:p>
    <w:p w14:paraId="413B87C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3D504E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3E2A1EC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Грамматическая сторона речи</w:t>
      </w:r>
    </w:p>
    <w:p w14:paraId="70EBCB1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0DA91B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C15C09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75320">
        <w:rPr>
          <w:rFonts w:ascii="Times New Roman" w:hAnsi="Times New Roman" w:cs="Times New Roman"/>
          <w:color w:val="000000"/>
          <w:sz w:val="24"/>
          <w:szCs w:val="24"/>
        </w:rPr>
        <w:t>We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moved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new</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house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year</w:t>
      </w:r>
      <w:r w:rsidRPr="00075320">
        <w:rPr>
          <w:rFonts w:ascii="Times New Roman" w:hAnsi="Times New Roman" w:cs="Times New Roman"/>
          <w:color w:val="000000"/>
          <w:sz w:val="24"/>
          <w:szCs w:val="24"/>
          <w:lang w:val="ru-RU"/>
        </w:rPr>
        <w:t>.).</w:t>
      </w:r>
    </w:p>
    <w:p w14:paraId="698B801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It</w:t>
      </w:r>
      <w:r w:rsidRPr="00075320">
        <w:rPr>
          <w:rFonts w:ascii="Times New Roman" w:hAnsi="Times New Roman" w:cs="Times New Roman"/>
          <w:color w:val="000000"/>
          <w:sz w:val="24"/>
          <w:szCs w:val="24"/>
          <w:lang w:val="ru-RU"/>
        </w:rPr>
        <w:t xml:space="preserve">. </w:t>
      </w:r>
    </w:p>
    <w:p w14:paraId="27BE7ED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There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be</w:t>
      </w:r>
      <w:r w:rsidRPr="00075320">
        <w:rPr>
          <w:rFonts w:ascii="Times New Roman" w:hAnsi="Times New Roman" w:cs="Times New Roman"/>
          <w:color w:val="000000"/>
          <w:sz w:val="24"/>
          <w:szCs w:val="24"/>
          <w:lang w:val="ru-RU"/>
        </w:rPr>
        <w:t xml:space="preserve">. </w:t>
      </w:r>
    </w:p>
    <w:p w14:paraId="52143786"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14:paraId="6CA2E57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w:t>
      </w:r>
      <w:r w:rsidRPr="00075320">
        <w:rPr>
          <w:rFonts w:ascii="Times New Roman" w:hAnsi="Times New Roman" w:cs="Times New Roman"/>
          <w:color w:val="000000"/>
          <w:sz w:val="24"/>
          <w:szCs w:val="24"/>
        </w:rPr>
        <w:t>c</w:t>
      </w:r>
      <w:r w:rsidRPr="00075320">
        <w:rPr>
          <w:rFonts w:ascii="Times New Roman" w:hAnsi="Times New Roman" w:cs="Times New Roman"/>
          <w:color w:val="000000"/>
          <w:sz w:val="24"/>
          <w:szCs w:val="24"/>
          <w:lang w:val="ru-RU"/>
        </w:rPr>
        <w:t xml:space="preserve">о сложным подлежащим – </w:t>
      </w:r>
      <w:r w:rsidRPr="00075320">
        <w:rPr>
          <w:rFonts w:ascii="Times New Roman" w:hAnsi="Times New Roman" w:cs="Times New Roman"/>
          <w:color w:val="000000"/>
          <w:sz w:val="24"/>
          <w:szCs w:val="24"/>
        </w:rPr>
        <w:t>Complex</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Subject</w:t>
      </w:r>
      <w:r w:rsidRPr="00075320">
        <w:rPr>
          <w:rFonts w:ascii="Times New Roman" w:hAnsi="Times New Roman" w:cs="Times New Roman"/>
          <w:color w:val="000000"/>
          <w:sz w:val="24"/>
          <w:szCs w:val="24"/>
          <w:lang w:val="ru-RU"/>
        </w:rPr>
        <w:t>.</w:t>
      </w:r>
    </w:p>
    <w:p w14:paraId="404A2BF9"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lastRenderedPageBreak/>
        <w:t>Предложения cо сложным дополнением – Complex Object (I want you to help me. I saw her cross/crossing the road. I want to have my hair cut.).</w:t>
      </w:r>
    </w:p>
    <w:p w14:paraId="7885C13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75320">
        <w:rPr>
          <w:rFonts w:ascii="Times New Roman" w:hAnsi="Times New Roman" w:cs="Times New Roman"/>
          <w:color w:val="000000"/>
          <w:sz w:val="24"/>
          <w:szCs w:val="24"/>
        </w:rPr>
        <w:t>and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but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or</w:t>
      </w:r>
      <w:r w:rsidRPr="00075320">
        <w:rPr>
          <w:rFonts w:ascii="Times New Roman" w:hAnsi="Times New Roman" w:cs="Times New Roman"/>
          <w:color w:val="000000"/>
          <w:sz w:val="24"/>
          <w:szCs w:val="24"/>
          <w:lang w:val="ru-RU"/>
        </w:rPr>
        <w:t>.</w:t>
      </w:r>
    </w:p>
    <w:p w14:paraId="3E51C84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75320">
        <w:rPr>
          <w:rFonts w:ascii="Times New Roman" w:hAnsi="Times New Roman" w:cs="Times New Roman"/>
          <w:color w:val="000000"/>
          <w:sz w:val="24"/>
          <w:szCs w:val="24"/>
        </w:rPr>
        <w:t>because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if</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w:t>
      </w:r>
      <w:r w:rsidRPr="00075320">
        <w:rPr>
          <w:rFonts w:ascii="Times New Roman" w:hAnsi="Times New Roman" w:cs="Times New Roman"/>
          <w:color w:val="000000"/>
          <w:sz w:val="24"/>
          <w:szCs w:val="24"/>
          <w:lang w:val="ru-RU"/>
        </w:rPr>
        <w:t>.</w:t>
      </w:r>
    </w:p>
    <w:p w14:paraId="627C098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75320">
        <w:rPr>
          <w:rFonts w:ascii="Times New Roman" w:hAnsi="Times New Roman" w:cs="Times New Roman"/>
          <w:color w:val="000000"/>
          <w:sz w:val="24"/>
          <w:szCs w:val="24"/>
        </w:rPr>
        <w:t>who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that</w:t>
      </w:r>
      <w:r w:rsidRPr="00075320">
        <w:rPr>
          <w:rFonts w:ascii="Times New Roman" w:hAnsi="Times New Roman" w:cs="Times New Roman"/>
          <w:color w:val="000000"/>
          <w:sz w:val="24"/>
          <w:szCs w:val="24"/>
          <w:lang w:val="ru-RU"/>
        </w:rPr>
        <w:t>.</w:t>
      </w:r>
    </w:p>
    <w:p w14:paraId="4B8573E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союзными словами </w:t>
      </w:r>
      <w:r w:rsidRPr="00075320">
        <w:rPr>
          <w:rFonts w:ascii="Times New Roman" w:hAnsi="Times New Roman" w:cs="Times New Roman"/>
          <w:color w:val="000000"/>
          <w:sz w:val="24"/>
          <w:szCs w:val="24"/>
        </w:rPr>
        <w:t>whoever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whenever</w:t>
      </w:r>
      <w:r w:rsidRPr="00075320">
        <w:rPr>
          <w:rFonts w:ascii="Times New Roman" w:hAnsi="Times New Roman" w:cs="Times New Roman"/>
          <w:color w:val="000000"/>
          <w:sz w:val="24"/>
          <w:szCs w:val="24"/>
          <w:lang w:val="ru-RU"/>
        </w:rPr>
        <w:t xml:space="preserve">. </w:t>
      </w:r>
    </w:p>
    <w:p w14:paraId="59BD31A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Условные предложения с глаголами в изъявительном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0,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и с глаголами в сослагательном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w:t>
      </w:r>
    </w:p>
    <w:p w14:paraId="4A2786E0"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96E0EB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E37B6C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7A6B0B5D"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Предложения с конструкциями as … as, not so … as, both … and …, either … or, neither … nor. </w:t>
      </w:r>
    </w:p>
    <w:p w14:paraId="779FD54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wish</w:t>
      </w:r>
      <w:r w:rsidRPr="00075320">
        <w:rPr>
          <w:rFonts w:ascii="Times New Roman" w:hAnsi="Times New Roman" w:cs="Times New Roman"/>
          <w:color w:val="000000"/>
          <w:sz w:val="24"/>
          <w:szCs w:val="24"/>
          <w:lang w:val="ru-RU"/>
        </w:rPr>
        <w:t xml:space="preserve">… </w:t>
      </w:r>
    </w:p>
    <w:p w14:paraId="49C63DF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Конструкции с глаголами на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love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hate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doing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smth</w:t>
      </w:r>
      <w:r w:rsidRPr="00075320">
        <w:rPr>
          <w:rFonts w:ascii="Times New Roman" w:hAnsi="Times New Roman" w:cs="Times New Roman"/>
          <w:color w:val="000000"/>
          <w:sz w:val="24"/>
          <w:szCs w:val="24"/>
          <w:lang w:val="ru-RU"/>
        </w:rPr>
        <w:t>.</w:t>
      </w:r>
    </w:p>
    <w:p w14:paraId="55431A18"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0A4CF8DE"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Конструкция It takes me … to do smth. </w:t>
      </w:r>
    </w:p>
    <w:p w14:paraId="45F4109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Конструкция </w:t>
      </w:r>
      <w:r w:rsidRPr="00075320">
        <w:rPr>
          <w:rFonts w:ascii="Times New Roman" w:hAnsi="Times New Roman" w:cs="Times New Roman"/>
          <w:color w:val="000000"/>
          <w:sz w:val="24"/>
          <w:szCs w:val="24"/>
        </w:rPr>
        <w:t>used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 инфинитив глагола. </w:t>
      </w:r>
    </w:p>
    <w:p w14:paraId="3F2CAC85"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be/get used to smth, be/get used to doing smth. </w:t>
      </w:r>
    </w:p>
    <w:p w14:paraId="2FE35158"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14:paraId="3EB46D7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Подлежащее, выраженное собирательным существительным (</w:t>
      </w:r>
      <w:r w:rsidRPr="00075320">
        <w:rPr>
          <w:rFonts w:ascii="Times New Roman" w:hAnsi="Times New Roman" w:cs="Times New Roman"/>
          <w:color w:val="000000"/>
          <w:sz w:val="24"/>
          <w:szCs w:val="24"/>
        </w:rPr>
        <w:t>family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police</w:t>
      </w:r>
      <w:r w:rsidRPr="00075320">
        <w:rPr>
          <w:rFonts w:ascii="Times New Roman" w:hAnsi="Times New Roman" w:cs="Times New Roman"/>
          <w:color w:val="000000"/>
          <w:sz w:val="24"/>
          <w:szCs w:val="24"/>
          <w:lang w:val="ru-RU"/>
        </w:rPr>
        <w:t xml:space="preserve">), и его согласование со сказуемым. </w:t>
      </w:r>
    </w:p>
    <w:p w14:paraId="2AD7650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и наиболее употребительных формах страдательного залога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p>
    <w:p w14:paraId="244BF412"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10DF1C4D"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5A4D6D91"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67714B5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Определённый, неопределённый и нулевой артикли. </w:t>
      </w:r>
    </w:p>
    <w:p w14:paraId="0063FF2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17405E0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14:paraId="1B62EFE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Притяжательный падеж имён существительных.</w:t>
      </w:r>
    </w:p>
    <w:p w14:paraId="3D9976B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36B3C3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03F1001E"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Слова, выражающие количество (many/much, little/a little, few/a few, a lot of). </w:t>
      </w:r>
    </w:p>
    <w:p w14:paraId="4F9E29F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75320">
        <w:rPr>
          <w:rFonts w:ascii="Times New Roman" w:hAnsi="Times New Roman" w:cs="Times New Roman"/>
          <w:color w:val="000000"/>
          <w:sz w:val="24"/>
          <w:szCs w:val="24"/>
        </w:rPr>
        <w:t>none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w:t>
      </w:r>
      <w:r w:rsidRPr="00075320">
        <w:rPr>
          <w:rFonts w:ascii="Times New Roman" w:hAnsi="Times New Roman" w:cs="Times New Roman"/>
          <w:color w:val="000000"/>
          <w:sz w:val="24"/>
          <w:szCs w:val="24"/>
          <w:lang w:val="ru-RU"/>
        </w:rPr>
        <w:t xml:space="preserve"> и производные последнего (</w:t>
      </w:r>
      <w:r w:rsidRPr="00075320">
        <w:rPr>
          <w:rFonts w:ascii="Times New Roman" w:hAnsi="Times New Roman" w:cs="Times New Roman"/>
          <w:color w:val="000000"/>
          <w:sz w:val="24"/>
          <w:szCs w:val="24"/>
        </w:rPr>
        <w:t>nobody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nothing</w:t>
      </w:r>
      <w:r w:rsidRPr="00075320">
        <w:rPr>
          <w:rFonts w:ascii="Times New Roman" w:hAnsi="Times New Roman" w:cs="Times New Roman"/>
          <w:color w:val="000000"/>
          <w:sz w:val="24"/>
          <w:szCs w:val="24"/>
          <w:lang w:val="ru-RU"/>
        </w:rPr>
        <w:t xml:space="preserve"> и другие). </w:t>
      </w:r>
    </w:p>
    <w:p w14:paraId="01BD6D0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Количественные и порядковые числительные. </w:t>
      </w:r>
    </w:p>
    <w:p w14:paraId="5B0CA67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0F5C20C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Социокультурные знания и умения</w:t>
      </w:r>
    </w:p>
    <w:p w14:paraId="5C61ECB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3C44AA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C70DEC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11E762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8A72FB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0DEB49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Компенсаторные умения</w:t>
      </w:r>
    </w:p>
    <w:p w14:paraId="2AC292F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58C071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7F8A12B" w14:textId="77777777" w:rsidR="00683036" w:rsidRPr="00075320" w:rsidRDefault="00683036">
      <w:pPr>
        <w:rPr>
          <w:rFonts w:ascii="Times New Roman" w:hAnsi="Times New Roman" w:cs="Times New Roman"/>
          <w:sz w:val="24"/>
          <w:szCs w:val="24"/>
          <w:lang w:val="ru-RU"/>
        </w:rPr>
        <w:sectPr w:rsidR="00683036" w:rsidRPr="00075320">
          <w:pgSz w:w="11906" w:h="16383"/>
          <w:pgMar w:top="1134" w:right="850" w:bottom="1134" w:left="1701" w:header="720" w:footer="720" w:gutter="0"/>
          <w:cols w:space="720"/>
        </w:sectPr>
      </w:pPr>
    </w:p>
    <w:p w14:paraId="484BE814" w14:textId="77777777" w:rsidR="00683036" w:rsidRPr="00075320" w:rsidRDefault="008C0B46">
      <w:pPr>
        <w:spacing w:after="0" w:line="264" w:lineRule="auto"/>
        <w:ind w:left="120"/>
        <w:jc w:val="both"/>
        <w:rPr>
          <w:rFonts w:ascii="Times New Roman" w:hAnsi="Times New Roman" w:cs="Times New Roman"/>
          <w:sz w:val="24"/>
          <w:szCs w:val="24"/>
          <w:lang w:val="ru-RU"/>
        </w:rPr>
      </w:pPr>
      <w:bookmarkStart w:id="5" w:name="block-6424970"/>
      <w:bookmarkEnd w:id="4"/>
      <w:r w:rsidRPr="00075320">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14:paraId="231331F7"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32709D62"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ЛИЧНОСТНЫЕ РЕЗУЛЬТАТЫ</w:t>
      </w:r>
    </w:p>
    <w:p w14:paraId="25528B79"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6ABD76B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817CC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F9C3CF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7DB16A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1) гражданского воспитания:</w:t>
      </w:r>
    </w:p>
    <w:p w14:paraId="7B0040C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53C2232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59CA872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49B0893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48BC6F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15D958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0E3D352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готовность к гуманитарной и волонтёрской деятельности.</w:t>
      </w:r>
    </w:p>
    <w:p w14:paraId="5D2DEBD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2) патриотического воспитания:</w:t>
      </w:r>
    </w:p>
    <w:p w14:paraId="45BD97E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579825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189FC0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14:paraId="559669C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3) духовно-нравственного воспитания:</w:t>
      </w:r>
    </w:p>
    <w:p w14:paraId="06645A2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осознание духовных ценностей российского народа;</w:t>
      </w:r>
    </w:p>
    <w:p w14:paraId="52E3246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6EF8003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3B2C5F4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осознание личного вклада в построение устойчивого будущего;</w:t>
      </w:r>
    </w:p>
    <w:p w14:paraId="304FC37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F0B820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4) эстетического воспитания:</w:t>
      </w:r>
    </w:p>
    <w:p w14:paraId="77891F4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282296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367A63C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053891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6FBEF41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0BA82F0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5) физического воспитания:</w:t>
      </w:r>
    </w:p>
    <w:p w14:paraId="4E2079B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4EE9D2A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7B42DF2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4F76D10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6) трудового воспитания:</w:t>
      </w:r>
    </w:p>
    <w:p w14:paraId="1C3CC8F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готовность к труду, осознание ценности мастерства, трудолюбие;</w:t>
      </w:r>
    </w:p>
    <w:p w14:paraId="62F5742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D75FB9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242DB7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9EAB38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7) экологического воспитания:</w:t>
      </w:r>
    </w:p>
    <w:p w14:paraId="4BF73F6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749279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14:paraId="7C7FBFE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4BF15BF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0562710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расширение опыта деятельности экологической направленности.</w:t>
      </w:r>
    </w:p>
    <w:p w14:paraId="2C978A1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8) ценности научного познания:</w:t>
      </w:r>
    </w:p>
    <w:p w14:paraId="4C98643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48D0F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3D84944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223942C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9C2D39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3BE36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E90C6C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27B07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4AA9B9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701F5361"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7CCEAF8A"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МЕТАПРЕДМЕТНЫЕ РЕЗУЛЬТАТЫ</w:t>
      </w:r>
    </w:p>
    <w:p w14:paraId="2031325A"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1A656BD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FE77D23"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2EB8739E"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Познавательные универсальные учебные действия</w:t>
      </w:r>
    </w:p>
    <w:p w14:paraId="75384E4F"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0C212BB5"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Базовые логические действия:</w:t>
      </w:r>
    </w:p>
    <w:p w14:paraId="6F966DBB"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78FC9ADD"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0DCDFAE9"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321F8267"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14:paraId="7DDA8760"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3886589"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2AC15C1"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7ECB76E9" w14:textId="77777777" w:rsidR="00683036" w:rsidRPr="00075320" w:rsidRDefault="008C0B46">
      <w:pPr>
        <w:numPr>
          <w:ilvl w:val="0"/>
          <w:numId w:val="1"/>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развивать креативное мышление при решении жизненных проблем.</w:t>
      </w:r>
    </w:p>
    <w:p w14:paraId="5E9DB4C4" w14:textId="77777777" w:rsidR="00683036" w:rsidRPr="00075320" w:rsidRDefault="008C0B46">
      <w:pPr>
        <w:spacing w:after="0" w:line="264" w:lineRule="auto"/>
        <w:ind w:left="120"/>
        <w:jc w:val="both"/>
        <w:rPr>
          <w:rFonts w:ascii="Times New Roman" w:hAnsi="Times New Roman" w:cs="Times New Roman"/>
          <w:sz w:val="24"/>
          <w:szCs w:val="24"/>
        </w:rPr>
      </w:pPr>
      <w:r w:rsidRPr="00075320">
        <w:rPr>
          <w:rFonts w:ascii="Times New Roman" w:hAnsi="Times New Roman" w:cs="Times New Roman"/>
          <w:b/>
          <w:color w:val="000000"/>
          <w:sz w:val="24"/>
          <w:szCs w:val="24"/>
        </w:rPr>
        <w:t>Базовые исследовательские действия:</w:t>
      </w:r>
    </w:p>
    <w:p w14:paraId="632CA13C"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232796D"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5692364"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14:paraId="4D7F702B"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2CFF0E58"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FD60EF3"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20856F8"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давать оценку новым ситуациям, оценивать приобретённый опыт;</w:t>
      </w:r>
    </w:p>
    <w:p w14:paraId="74FD4800"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3C01506"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6AF345BE"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11C77D91"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14:paraId="2D28DAC0" w14:textId="77777777" w:rsidR="00683036" w:rsidRPr="00075320" w:rsidRDefault="008C0B46">
      <w:pPr>
        <w:numPr>
          <w:ilvl w:val="0"/>
          <w:numId w:val="2"/>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ставить проблемы и задачи, допускающие альтернативных решений.</w:t>
      </w:r>
    </w:p>
    <w:p w14:paraId="135CBEA3" w14:textId="77777777" w:rsidR="00683036" w:rsidRPr="00075320" w:rsidRDefault="008C0B46">
      <w:pPr>
        <w:spacing w:after="0" w:line="264" w:lineRule="auto"/>
        <w:ind w:left="120"/>
        <w:jc w:val="both"/>
        <w:rPr>
          <w:rFonts w:ascii="Times New Roman" w:hAnsi="Times New Roman" w:cs="Times New Roman"/>
          <w:sz w:val="24"/>
          <w:szCs w:val="24"/>
        </w:rPr>
      </w:pPr>
      <w:r w:rsidRPr="00075320">
        <w:rPr>
          <w:rFonts w:ascii="Times New Roman" w:hAnsi="Times New Roman" w:cs="Times New Roman"/>
          <w:b/>
          <w:color w:val="000000"/>
          <w:sz w:val="24"/>
          <w:szCs w:val="24"/>
        </w:rPr>
        <w:t>Работа с информацией:</w:t>
      </w:r>
    </w:p>
    <w:p w14:paraId="680A203F" w14:textId="77777777" w:rsidR="00683036" w:rsidRPr="00075320" w:rsidRDefault="008C0B46">
      <w:pPr>
        <w:numPr>
          <w:ilvl w:val="0"/>
          <w:numId w:val="3"/>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6783F118" w14:textId="77777777" w:rsidR="00683036" w:rsidRPr="00075320" w:rsidRDefault="008C0B46">
      <w:pPr>
        <w:numPr>
          <w:ilvl w:val="0"/>
          <w:numId w:val="3"/>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075320">
        <w:rPr>
          <w:rFonts w:ascii="Times New Roman" w:hAnsi="Times New Roman" w:cs="Times New Roman"/>
          <w:color w:val="000000"/>
          <w:sz w:val="24"/>
          <w:szCs w:val="24"/>
          <w:lang w:val="ru-RU"/>
        </w:rPr>
        <w:lastRenderedPageBreak/>
        <w:t>форму представления и визуализации (текст, таблица, схема, диаграмма и другие);</w:t>
      </w:r>
    </w:p>
    <w:p w14:paraId="4BC50840" w14:textId="77777777" w:rsidR="00683036" w:rsidRPr="00075320" w:rsidRDefault="008C0B46">
      <w:pPr>
        <w:numPr>
          <w:ilvl w:val="0"/>
          <w:numId w:val="3"/>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14:paraId="60DA539E" w14:textId="77777777" w:rsidR="00683036" w:rsidRPr="00075320" w:rsidRDefault="008C0B46">
      <w:pPr>
        <w:numPr>
          <w:ilvl w:val="0"/>
          <w:numId w:val="3"/>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2C6C278" w14:textId="77777777" w:rsidR="00683036" w:rsidRPr="00075320" w:rsidRDefault="008C0B46">
      <w:pPr>
        <w:numPr>
          <w:ilvl w:val="0"/>
          <w:numId w:val="3"/>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0E1F48EB"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613D123F"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Коммуникативные универсальные учебные действия</w:t>
      </w:r>
    </w:p>
    <w:p w14:paraId="7EF1E189"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20663F21"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Общение:</w:t>
      </w:r>
    </w:p>
    <w:p w14:paraId="0D90A04B" w14:textId="77777777" w:rsidR="00683036" w:rsidRPr="00075320" w:rsidRDefault="008C0B46">
      <w:pPr>
        <w:numPr>
          <w:ilvl w:val="0"/>
          <w:numId w:val="4"/>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осуществлять коммуникации во всех сферах жизни;</w:t>
      </w:r>
    </w:p>
    <w:p w14:paraId="006225C8" w14:textId="77777777" w:rsidR="00683036" w:rsidRPr="00075320" w:rsidRDefault="008C0B46">
      <w:pPr>
        <w:numPr>
          <w:ilvl w:val="0"/>
          <w:numId w:val="4"/>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050168A" w14:textId="77777777" w:rsidR="00683036" w:rsidRPr="00075320" w:rsidRDefault="008C0B46">
      <w:pPr>
        <w:numPr>
          <w:ilvl w:val="0"/>
          <w:numId w:val="4"/>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B7D7E68" w14:textId="77777777" w:rsidR="00683036" w:rsidRPr="00075320" w:rsidRDefault="008C0B46">
      <w:pPr>
        <w:numPr>
          <w:ilvl w:val="0"/>
          <w:numId w:val="4"/>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08672E95"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7972B296" w14:textId="77777777" w:rsidR="00683036" w:rsidRPr="00075320" w:rsidRDefault="008C0B46">
      <w:pPr>
        <w:spacing w:after="0" w:line="264" w:lineRule="auto"/>
        <w:ind w:left="120"/>
        <w:jc w:val="both"/>
        <w:rPr>
          <w:rFonts w:ascii="Times New Roman" w:hAnsi="Times New Roman" w:cs="Times New Roman"/>
          <w:sz w:val="24"/>
          <w:szCs w:val="24"/>
        </w:rPr>
      </w:pPr>
      <w:r w:rsidRPr="00075320">
        <w:rPr>
          <w:rFonts w:ascii="Times New Roman" w:hAnsi="Times New Roman" w:cs="Times New Roman"/>
          <w:b/>
          <w:color w:val="000000"/>
          <w:sz w:val="24"/>
          <w:szCs w:val="24"/>
        </w:rPr>
        <w:t>Регулятивные универсальные учебные действия</w:t>
      </w:r>
    </w:p>
    <w:p w14:paraId="403A27FE" w14:textId="77777777" w:rsidR="00683036" w:rsidRPr="00075320" w:rsidRDefault="00683036">
      <w:pPr>
        <w:spacing w:after="0" w:line="264" w:lineRule="auto"/>
        <w:ind w:left="120"/>
        <w:jc w:val="both"/>
        <w:rPr>
          <w:rFonts w:ascii="Times New Roman" w:hAnsi="Times New Roman" w:cs="Times New Roman"/>
          <w:sz w:val="24"/>
          <w:szCs w:val="24"/>
        </w:rPr>
      </w:pPr>
    </w:p>
    <w:p w14:paraId="121D0CB9" w14:textId="77777777" w:rsidR="00683036" w:rsidRPr="00075320" w:rsidRDefault="008C0B46">
      <w:pPr>
        <w:spacing w:after="0" w:line="264" w:lineRule="auto"/>
        <w:ind w:left="120"/>
        <w:jc w:val="both"/>
        <w:rPr>
          <w:rFonts w:ascii="Times New Roman" w:hAnsi="Times New Roman" w:cs="Times New Roman"/>
          <w:sz w:val="24"/>
          <w:szCs w:val="24"/>
        </w:rPr>
      </w:pPr>
      <w:r w:rsidRPr="00075320">
        <w:rPr>
          <w:rFonts w:ascii="Times New Roman" w:hAnsi="Times New Roman" w:cs="Times New Roman"/>
          <w:b/>
          <w:color w:val="000000"/>
          <w:sz w:val="24"/>
          <w:szCs w:val="24"/>
        </w:rPr>
        <w:t>Самоорганизация</w:t>
      </w:r>
    </w:p>
    <w:p w14:paraId="7F7DD9B0" w14:textId="77777777" w:rsidR="00683036" w:rsidRPr="00075320" w:rsidRDefault="008C0B46">
      <w:pPr>
        <w:numPr>
          <w:ilvl w:val="0"/>
          <w:numId w:val="5"/>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A1535E4" w14:textId="77777777" w:rsidR="00683036" w:rsidRPr="00075320" w:rsidRDefault="008C0B46">
      <w:pPr>
        <w:numPr>
          <w:ilvl w:val="0"/>
          <w:numId w:val="5"/>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3AC13688" w14:textId="77777777" w:rsidR="00683036" w:rsidRPr="00075320" w:rsidRDefault="008C0B46">
      <w:pPr>
        <w:numPr>
          <w:ilvl w:val="0"/>
          <w:numId w:val="5"/>
        </w:numPr>
        <w:spacing w:after="0" w:line="264" w:lineRule="auto"/>
        <w:jc w:val="both"/>
        <w:rPr>
          <w:rFonts w:ascii="Times New Roman" w:hAnsi="Times New Roman" w:cs="Times New Roman"/>
          <w:sz w:val="24"/>
          <w:szCs w:val="24"/>
        </w:rPr>
      </w:pPr>
      <w:r w:rsidRPr="00075320">
        <w:rPr>
          <w:rFonts w:ascii="Times New Roman" w:hAnsi="Times New Roman" w:cs="Times New Roman"/>
          <w:color w:val="000000"/>
          <w:sz w:val="24"/>
          <w:szCs w:val="24"/>
        </w:rPr>
        <w:t>давать оценку новым ситуациям;</w:t>
      </w:r>
    </w:p>
    <w:p w14:paraId="2155DCEB" w14:textId="77777777" w:rsidR="00683036" w:rsidRPr="00075320" w:rsidRDefault="008C0B46">
      <w:pPr>
        <w:numPr>
          <w:ilvl w:val="0"/>
          <w:numId w:val="5"/>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7608F138" w14:textId="77777777" w:rsidR="00683036" w:rsidRPr="00075320" w:rsidRDefault="008C0B46">
      <w:pPr>
        <w:numPr>
          <w:ilvl w:val="0"/>
          <w:numId w:val="5"/>
        </w:numPr>
        <w:spacing w:after="0" w:line="264" w:lineRule="auto"/>
        <w:jc w:val="both"/>
        <w:rPr>
          <w:rFonts w:ascii="Times New Roman" w:hAnsi="Times New Roman" w:cs="Times New Roman"/>
          <w:sz w:val="24"/>
          <w:szCs w:val="24"/>
        </w:rPr>
      </w:pPr>
      <w:r w:rsidRPr="00075320">
        <w:rPr>
          <w:rFonts w:ascii="Times New Roman" w:hAnsi="Times New Roman" w:cs="Times New Roman"/>
          <w:color w:val="000000"/>
          <w:sz w:val="24"/>
          <w:szCs w:val="24"/>
        </w:rPr>
        <w:t>оценивать приобретённый опыт;</w:t>
      </w:r>
    </w:p>
    <w:p w14:paraId="501AE6FB" w14:textId="77777777" w:rsidR="00683036" w:rsidRPr="00075320" w:rsidRDefault="008C0B46">
      <w:pPr>
        <w:numPr>
          <w:ilvl w:val="0"/>
          <w:numId w:val="5"/>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31C0BEB" w14:textId="77777777" w:rsidR="00683036" w:rsidRPr="00075320" w:rsidRDefault="008C0B46">
      <w:pPr>
        <w:spacing w:after="0" w:line="264" w:lineRule="auto"/>
        <w:ind w:left="120"/>
        <w:jc w:val="both"/>
        <w:rPr>
          <w:rFonts w:ascii="Times New Roman" w:hAnsi="Times New Roman" w:cs="Times New Roman"/>
          <w:sz w:val="24"/>
          <w:szCs w:val="24"/>
        </w:rPr>
      </w:pPr>
      <w:r w:rsidRPr="00075320">
        <w:rPr>
          <w:rFonts w:ascii="Times New Roman" w:hAnsi="Times New Roman" w:cs="Times New Roman"/>
          <w:b/>
          <w:color w:val="000000"/>
          <w:sz w:val="24"/>
          <w:szCs w:val="24"/>
        </w:rPr>
        <w:t>Самоконтроль</w:t>
      </w:r>
    </w:p>
    <w:p w14:paraId="5601FCF4" w14:textId="77777777" w:rsidR="00683036" w:rsidRPr="00075320" w:rsidRDefault="008C0B46">
      <w:pPr>
        <w:numPr>
          <w:ilvl w:val="0"/>
          <w:numId w:val="6"/>
        </w:numPr>
        <w:spacing w:after="0" w:line="264" w:lineRule="auto"/>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давать оценку новым ситуациям; </w:t>
      </w:r>
    </w:p>
    <w:p w14:paraId="2551FA87"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504D75F"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использовать приёмы рефлексии для оценки ситуации, выбора верного решения;</w:t>
      </w:r>
    </w:p>
    <w:p w14:paraId="35C7388B"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6D10EF4"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14:paraId="0D37740C"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оценивать риски и своевременно принимать решения по их снижению;</w:t>
      </w:r>
    </w:p>
    <w:p w14:paraId="236B95D3"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715F9298"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принимать себя, понимая свои недостатки и достоинства;</w:t>
      </w:r>
    </w:p>
    <w:p w14:paraId="7A87D457"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7EA0903"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признавать своё право и право других на ошибку;</w:t>
      </w:r>
    </w:p>
    <w:p w14:paraId="78689838" w14:textId="77777777" w:rsidR="00683036" w:rsidRPr="00075320" w:rsidRDefault="008C0B46">
      <w:pPr>
        <w:numPr>
          <w:ilvl w:val="0"/>
          <w:numId w:val="6"/>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развивать способность понимать мир с позиции другого человека.</w:t>
      </w:r>
    </w:p>
    <w:p w14:paraId="5FA49E45" w14:textId="77777777" w:rsidR="00683036" w:rsidRPr="00075320" w:rsidRDefault="008C0B46">
      <w:pPr>
        <w:spacing w:after="0" w:line="264" w:lineRule="auto"/>
        <w:ind w:left="120"/>
        <w:jc w:val="both"/>
        <w:rPr>
          <w:rFonts w:ascii="Times New Roman" w:hAnsi="Times New Roman" w:cs="Times New Roman"/>
          <w:sz w:val="24"/>
          <w:szCs w:val="24"/>
        </w:rPr>
      </w:pPr>
      <w:r w:rsidRPr="00075320">
        <w:rPr>
          <w:rFonts w:ascii="Times New Roman" w:hAnsi="Times New Roman" w:cs="Times New Roman"/>
          <w:b/>
          <w:color w:val="000000"/>
          <w:sz w:val="24"/>
          <w:szCs w:val="24"/>
        </w:rPr>
        <w:t>Совместная деятельность</w:t>
      </w:r>
    </w:p>
    <w:p w14:paraId="495895B5" w14:textId="77777777" w:rsidR="00683036" w:rsidRPr="00075320" w:rsidRDefault="008C0B46">
      <w:pPr>
        <w:numPr>
          <w:ilvl w:val="0"/>
          <w:numId w:val="7"/>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66741605" w14:textId="77777777" w:rsidR="00683036" w:rsidRPr="00075320" w:rsidRDefault="008C0B46">
      <w:pPr>
        <w:numPr>
          <w:ilvl w:val="0"/>
          <w:numId w:val="7"/>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0E7DB2C8" w14:textId="77777777" w:rsidR="00683036" w:rsidRPr="00075320" w:rsidRDefault="008C0B46">
      <w:pPr>
        <w:numPr>
          <w:ilvl w:val="0"/>
          <w:numId w:val="7"/>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7406AE4" w14:textId="77777777" w:rsidR="00683036" w:rsidRPr="00075320" w:rsidRDefault="008C0B46">
      <w:pPr>
        <w:numPr>
          <w:ilvl w:val="0"/>
          <w:numId w:val="7"/>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4D516433" w14:textId="77777777" w:rsidR="00683036" w:rsidRPr="00075320" w:rsidRDefault="008C0B46">
      <w:pPr>
        <w:numPr>
          <w:ilvl w:val="0"/>
          <w:numId w:val="7"/>
        </w:numPr>
        <w:spacing w:after="0" w:line="264" w:lineRule="auto"/>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467DDB48"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6552426E" w14:textId="77777777" w:rsidR="00683036" w:rsidRPr="00075320" w:rsidRDefault="008C0B46">
      <w:pPr>
        <w:spacing w:after="0" w:line="264" w:lineRule="auto"/>
        <w:ind w:left="120"/>
        <w:jc w:val="both"/>
        <w:rPr>
          <w:rFonts w:ascii="Times New Roman" w:hAnsi="Times New Roman" w:cs="Times New Roman"/>
          <w:sz w:val="24"/>
          <w:szCs w:val="24"/>
          <w:lang w:val="ru-RU"/>
        </w:rPr>
      </w:pPr>
      <w:r w:rsidRPr="00075320">
        <w:rPr>
          <w:rFonts w:ascii="Times New Roman" w:hAnsi="Times New Roman" w:cs="Times New Roman"/>
          <w:b/>
          <w:color w:val="000000"/>
          <w:sz w:val="24"/>
          <w:szCs w:val="24"/>
          <w:lang w:val="ru-RU"/>
        </w:rPr>
        <w:t>ПРЕДМЕТНЫЕ РЕЗУЛЬТАТЫ</w:t>
      </w:r>
    </w:p>
    <w:p w14:paraId="1FCB57AB" w14:textId="77777777" w:rsidR="00683036" w:rsidRPr="00075320" w:rsidRDefault="00683036">
      <w:pPr>
        <w:spacing w:after="0" w:line="264" w:lineRule="auto"/>
        <w:ind w:left="120"/>
        <w:jc w:val="both"/>
        <w:rPr>
          <w:rFonts w:ascii="Times New Roman" w:hAnsi="Times New Roman" w:cs="Times New Roman"/>
          <w:sz w:val="24"/>
          <w:szCs w:val="24"/>
          <w:lang w:val="ru-RU"/>
        </w:rPr>
      </w:pPr>
    </w:p>
    <w:p w14:paraId="56EF0F9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2C34FC5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 концу </w:t>
      </w:r>
      <w:r w:rsidRPr="00075320">
        <w:rPr>
          <w:rFonts w:ascii="Times New Roman" w:hAnsi="Times New Roman" w:cs="Times New Roman"/>
          <w:b/>
          <w:i/>
          <w:color w:val="000000"/>
          <w:sz w:val="24"/>
          <w:szCs w:val="24"/>
          <w:lang w:val="ru-RU"/>
        </w:rPr>
        <w:t>10 класса</w:t>
      </w:r>
      <w:r w:rsidRPr="00075320">
        <w:rPr>
          <w:rFonts w:ascii="Times New Roman" w:hAnsi="Times New Roman" w:cs="Times New Roman"/>
          <w:color w:val="000000"/>
          <w:sz w:val="24"/>
          <w:szCs w:val="24"/>
          <w:lang w:val="ru-RU"/>
        </w:rPr>
        <w:t xml:space="preserve"> обучающийся научится:</w:t>
      </w:r>
    </w:p>
    <w:p w14:paraId="07C1D7E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1) владеть основными видами речевой деятельности:</w:t>
      </w:r>
    </w:p>
    <w:p w14:paraId="328445C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говорение:</w:t>
      </w:r>
      <w:r w:rsidRPr="00075320">
        <w:rPr>
          <w:rFonts w:ascii="Times New Roman" w:hAnsi="Times New Roman" w:cs="Times New Roman"/>
          <w:color w:val="000000"/>
          <w:sz w:val="24"/>
          <w:szCs w:val="24"/>
          <w:lang w:val="ru-RU"/>
        </w:rPr>
        <w:t xml:space="preserve"> </w:t>
      </w:r>
    </w:p>
    <w:p w14:paraId="1776D2F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488337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82BE92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079C2D2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14:paraId="0D7BE1B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аудирование:</w:t>
      </w:r>
      <w:r w:rsidRPr="00075320">
        <w:rPr>
          <w:rFonts w:ascii="Times New Roman" w:hAnsi="Times New Roman" w:cs="Times New Roman"/>
          <w:color w:val="000000"/>
          <w:sz w:val="24"/>
          <w:szCs w:val="24"/>
          <w:lang w:val="ru-RU"/>
        </w:rPr>
        <w:t xml:space="preserve"> </w:t>
      </w:r>
    </w:p>
    <w:p w14:paraId="648E1E9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3B375D4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смысловое чтение:</w:t>
      </w:r>
      <w:r w:rsidRPr="00075320">
        <w:rPr>
          <w:rFonts w:ascii="Times New Roman" w:hAnsi="Times New Roman" w:cs="Times New Roman"/>
          <w:color w:val="000000"/>
          <w:sz w:val="24"/>
          <w:szCs w:val="24"/>
          <w:lang w:val="ru-RU"/>
        </w:rPr>
        <w:t xml:space="preserve"> </w:t>
      </w:r>
    </w:p>
    <w:p w14:paraId="5602DE1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470DE12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14:paraId="7A83911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14:paraId="2462568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письменная речь:</w:t>
      </w:r>
      <w:r w:rsidRPr="00075320">
        <w:rPr>
          <w:rFonts w:ascii="Times New Roman" w:hAnsi="Times New Roman" w:cs="Times New Roman"/>
          <w:color w:val="000000"/>
          <w:sz w:val="24"/>
          <w:szCs w:val="24"/>
          <w:lang w:val="ru-RU"/>
        </w:rPr>
        <w:t xml:space="preserve"> </w:t>
      </w:r>
    </w:p>
    <w:p w14:paraId="6B9F63C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CC362C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писать резюме (</w:t>
      </w:r>
      <w:r w:rsidRPr="00075320">
        <w:rPr>
          <w:rFonts w:ascii="Times New Roman" w:hAnsi="Times New Roman" w:cs="Times New Roman"/>
          <w:color w:val="000000"/>
          <w:sz w:val="24"/>
          <w:szCs w:val="24"/>
        </w:rPr>
        <w:t>CV</w:t>
      </w:r>
      <w:r w:rsidRPr="0007532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4EB0F01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4F86C7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7966DD1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7A3C818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2) владеть фонетическими навыками: </w:t>
      </w:r>
    </w:p>
    <w:p w14:paraId="7E4352C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7CC1BB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C506A4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640A69E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3)владеть пунктуационными навыками: </w:t>
      </w:r>
    </w:p>
    <w:p w14:paraId="7E8CC43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795045E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796732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4) распознавать и употреблять в устной и письменной речи:</w:t>
      </w:r>
    </w:p>
    <w:p w14:paraId="01CD717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родственные слова, образованные с использованием аффиксации:</w:t>
      </w:r>
    </w:p>
    <w:p w14:paraId="4186E68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глаголы при помощи префиксов </w:t>
      </w:r>
      <w:r w:rsidRPr="00075320">
        <w:rPr>
          <w:rFonts w:ascii="Times New Roman" w:hAnsi="Times New Roman" w:cs="Times New Roman"/>
          <w:color w:val="000000"/>
          <w:sz w:val="24"/>
          <w:szCs w:val="24"/>
        </w:rPr>
        <w:t>dis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mis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under</w:t>
      </w:r>
      <w:r w:rsidRPr="00075320">
        <w:rPr>
          <w:rFonts w:ascii="Times New Roman" w:hAnsi="Times New Roman" w:cs="Times New Roman"/>
          <w:color w:val="000000"/>
          <w:sz w:val="24"/>
          <w:szCs w:val="24"/>
          <w:lang w:val="ru-RU"/>
        </w:rPr>
        <w:t>- и суффиксов -</w:t>
      </w:r>
      <w:r w:rsidRPr="00075320">
        <w:rPr>
          <w:rFonts w:ascii="Times New Roman" w:hAnsi="Times New Roman" w:cs="Times New Roman"/>
          <w:color w:val="000000"/>
          <w:sz w:val="24"/>
          <w:szCs w:val="24"/>
        </w:rPr>
        <w:t>ise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ize</w:t>
      </w:r>
      <w:r w:rsidRPr="00075320">
        <w:rPr>
          <w:rFonts w:ascii="Times New Roman" w:hAnsi="Times New Roman" w:cs="Times New Roman"/>
          <w:color w:val="000000"/>
          <w:sz w:val="24"/>
          <w:szCs w:val="24"/>
          <w:lang w:val="ru-RU"/>
        </w:rPr>
        <w:t xml:space="preserve">; </w:t>
      </w:r>
    </w:p>
    <w:p w14:paraId="6F47A6E2"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14:paraId="2ADA2004"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14:paraId="0D0B134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наречия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и суффикса -</w:t>
      </w:r>
      <w:r w:rsidRPr="00075320">
        <w:rPr>
          <w:rFonts w:ascii="Times New Roman" w:hAnsi="Times New Roman" w:cs="Times New Roman"/>
          <w:color w:val="000000"/>
          <w:sz w:val="24"/>
          <w:szCs w:val="24"/>
        </w:rPr>
        <w:t>ly</w:t>
      </w:r>
      <w:r w:rsidRPr="00075320">
        <w:rPr>
          <w:rFonts w:ascii="Times New Roman" w:hAnsi="Times New Roman" w:cs="Times New Roman"/>
          <w:color w:val="000000"/>
          <w:sz w:val="24"/>
          <w:szCs w:val="24"/>
          <w:lang w:val="ru-RU"/>
        </w:rPr>
        <w:t xml:space="preserve">; </w:t>
      </w:r>
    </w:p>
    <w:p w14:paraId="7CEFF5E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числительные при помощи суффиксов -</w:t>
      </w:r>
      <w:r w:rsidRPr="00075320">
        <w:rPr>
          <w:rFonts w:ascii="Times New Roman" w:hAnsi="Times New Roman" w:cs="Times New Roman"/>
          <w:color w:val="000000"/>
          <w:sz w:val="24"/>
          <w:szCs w:val="24"/>
        </w:rPr>
        <w:t>teen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th</w:t>
      </w:r>
      <w:r w:rsidRPr="00075320">
        <w:rPr>
          <w:rFonts w:ascii="Times New Roman" w:hAnsi="Times New Roman" w:cs="Times New Roman"/>
          <w:color w:val="000000"/>
          <w:sz w:val="24"/>
          <w:szCs w:val="24"/>
          <w:lang w:val="ru-RU"/>
        </w:rPr>
        <w:t xml:space="preserve">. </w:t>
      </w:r>
    </w:p>
    <w:p w14:paraId="1CBA11C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 xml:space="preserve">с использованием словосложения: </w:t>
      </w:r>
    </w:p>
    <w:p w14:paraId="2948342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75320">
        <w:rPr>
          <w:rFonts w:ascii="Times New Roman" w:hAnsi="Times New Roman" w:cs="Times New Roman"/>
          <w:color w:val="000000"/>
          <w:sz w:val="24"/>
          <w:szCs w:val="24"/>
        </w:rPr>
        <w:t>football</w:t>
      </w:r>
      <w:r w:rsidRPr="00075320">
        <w:rPr>
          <w:rFonts w:ascii="Times New Roman" w:hAnsi="Times New Roman" w:cs="Times New Roman"/>
          <w:color w:val="000000"/>
          <w:sz w:val="24"/>
          <w:szCs w:val="24"/>
          <w:lang w:val="ru-RU"/>
        </w:rPr>
        <w:t xml:space="preserve">); </w:t>
      </w:r>
    </w:p>
    <w:p w14:paraId="52051BC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75320">
        <w:rPr>
          <w:rFonts w:ascii="Times New Roman" w:hAnsi="Times New Roman" w:cs="Times New Roman"/>
          <w:color w:val="000000"/>
          <w:sz w:val="24"/>
          <w:szCs w:val="24"/>
        </w:rPr>
        <w:t>bluebell</w:t>
      </w:r>
      <w:r w:rsidRPr="00075320">
        <w:rPr>
          <w:rFonts w:ascii="Times New Roman" w:hAnsi="Times New Roman" w:cs="Times New Roman"/>
          <w:color w:val="000000"/>
          <w:sz w:val="24"/>
          <w:szCs w:val="24"/>
          <w:lang w:val="ru-RU"/>
        </w:rPr>
        <w:t xml:space="preserve">); </w:t>
      </w:r>
    </w:p>
    <w:p w14:paraId="29084F5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075320">
        <w:rPr>
          <w:rFonts w:ascii="Times New Roman" w:hAnsi="Times New Roman" w:cs="Times New Roman"/>
          <w:color w:val="000000"/>
          <w:sz w:val="24"/>
          <w:szCs w:val="24"/>
        </w:rPr>
        <w:t>father</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law</w:t>
      </w:r>
      <w:r w:rsidRPr="00075320">
        <w:rPr>
          <w:rFonts w:ascii="Times New Roman" w:hAnsi="Times New Roman" w:cs="Times New Roman"/>
          <w:color w:val="000000"/>
          <w:sz w:val="24"/>
          <w:szCs w:val="24"/>
          <w:lang w:val="ru-RU"/>
        </w:rPr>
        <w:t xml:space="preserve">); </w:t>
      </w:r>
    </w:p>
    <w:p w14:paraId="3ED82AC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blue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eyed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eight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legged</w:t>
      </w:r>
      <w:r w:rsidRPr="00075320">
        <w:rPr>
          <w:rFonts w:ascii="Times New Roman" w:hAnsi="Times New Roman" w:cs="Times New Roman"/>
          <w:color w:val="000000"/>
          <w:sz w:val="24"/>
          <w:szCs w:val="24"/>
          <w:lang w:val="ru-RU"/>
        </w:rPr>
        <w:t xml:space="preserve">); </w:t>
      </w:r>
    </w:p>
    <w:p w14:paraId="05EDBEE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well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behaved</w:t>
      </w:r>
      <w:r w:rsidRPr="00075320">
        <w:rPr>
          <w:rFonts w:ascii="Times New Roman" w:hAnsi="Times New Roman" w:cs="Times New Roman"/>
          <w:color w:val="000000"/>
          <w:sz w:val="24"/>
          <w:szCs w:val="24"/>
          <w:lang w:val="ru-RU"/>
        </w:rPr>
        <w:t xml:space="preserve">); </w:t>
      </w:r>
    </w:p>
    <w:p w14:paraId="0CC2718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nice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looking</w:t>
      </w:r>
      <w:r w:rsidRPr="00075320">
        <w:rPr>
          <w:rFonts w:ascii="Times New Roman" w:hAnsi="Times New Roman" w:cs="Times New Roman"/>
          <w:color w:val="000000"/>
          <w:sz w:val="24"/>
          <w:szCs w:val="24"/>
          <w:lang w:val="ru-RU"/>
        </w:rPr>
        <w:t xml:space="preserve">). </w:t>
      </w:r>
    </w:p>
    <w:p w14:paraId="1A89087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с использованием конверсии:</w:t>
      </w:r>
    </w:p>
    <w:p w14:paraId="1616128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 xml:space="preserve">); </w:t>
      </w:r>
    </w:p>
    <w:p w14:paraId="67D163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имён существительных от прилагательных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people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 xml:space="preserve">); </w:t>
      </w:r>
    </w:p>
    <w:p w14:paraId="66F5BB6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глаголов от имён существительных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 xml:space="preserve">); </w:t>
      </w:r>
    </w:p>
    <w:p w14:paraId="7C24084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глаголов от имён прилагательных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w:t>
      </w:r>
    </w:p>
    <w:p w14:paraId="0D5DA6A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и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excited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exciting</w:t>
      </w:r>
      <w:r w:rsidRPr="00075320">
        <w:rPr>
          <w:rFonts w:ascii="Times New Roman" w:hAnsi="Times New Roman" w:cs="Times New Roman"/>
          <w:color w:val="000000"/>
          <w:sz w:val="24"/>
          <w:szCs w:val="24"/>
          <w:lang w:val="ru-RU"/>
        </w:rPr>
        <w:t>);</w:t>
      </w:r>
    </w:p>
    <w:p w14:paraId="5CCEB35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0C2578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AA406B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1A1A6C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w:t>
      </w:r>
    </w:p>
    <w:p w14:paraId="71888DA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14:paraId="1EAF9D6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It</w:t>
      </w:r>
      <w:r w:rsidRPr="00075320">
        <w:rPr>
          <w:rFonts w:ascii="Times New Roman" w:hAnsi="Times New Roman" w:cs="Times New Roman"/>
          <w:color w:val="000000"/>
          <w:sz w:val="24"/>
          <w:szCs w:val="24"/>
          <w:lang w:val="ru-RU"/>
        </w:rPr>
        <w:t xml:space="preserve">; </w:t>
      </w:r>
    </w:p>
    <w:p w14:paraId="52357E5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There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be</w:t>
      </w:r>
      <w:r w:rsidRPr="00075320">
        <w:rPr>
          <w:rFonts w:ascii="Times New Roman" w:hAnsi="Times New Roman" w:cs="Times New Roman"/>
          <w:color w:val="000000"/>
          <w:sz w:val="24"/>
          <w:szCs w:val="24"/>
          <w:lang w:val="ru-RU"/>
        </w:rPr>
        <w:t xml:space="preserve">; </w:t>
      </w:r>
    </w:p>
    <w:p w14:paraId="693D6D6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look</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seem</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feel</w:t>
      </w:r>
      <w:r w:rsidRPr="00075320">
        <w:rPr>
          <w:rFonts w:ascii="Times New Roman" w:hAnsi="Times New Roman" w:cs="Times New Roman"/>
          <w:color w:val="000000"/>
          <w:sz w:val="24"/>
          <w:szCs w:val="24"/>
          <w:lang w:val="ru-RU"/>
        </w:rPr>
        <w:t xml:space="preserve">; </w:t>
      </w:r>
    </w:p>
    <w:p w14:paraId="749A19E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w:t>
      </w:r>
      <w:r w:rsidRPr="00075320">
        <w:rPr>
          <w:rFonts w:ascii="Times New Roman" w:hAnsi="Times New Roman" w:cs="Times New Roman"/>
          <w:color w:val="000000"/>
          <w:sz w:val="24"/>
          <w:szCs w:val="24"/>
        </w:rPr>
        <w:t>c</w:t>
      </w:r>
      <w:r w:rsidRPr="00075320">
        <w:rPr>
          <w:rFonts w:ascii="Times New Roman" w:hAnsi="Times New Roman" w:cs="Times New Roman"/>
          <w:color w:val="000000"/>
          <w:sz w:val="24"/>
          <w:szCs w:val="24"/>
          <w:lang w:val="ru-RU"/>
        </w:rPr>
        <w:t xml:space="preserve">о сложным дополнением – </w:t>
      </w:r>
      <w:r w:rsidRPr="00075320">
        <w:rPr>
          <w:rFonts w:ascii="Times New Roman" w:hAnsi="Times New Roman" w:cs="Times New Roman"/>
          <w:color w:val="000000"/>
          <w:sz w:val="24"/>
          <w:szCs w:val="24"/>
        </w:rPr>
        <w:t>Complex</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Object</w:t>
      </w:r>
      <w:r w:rsidRPr="00075320">
        <w:rPr>
          <w:rFonts w:ascii="Times New Roman" w:hAnsi="Times New Roman" w:cs="Times New Roman"/>
          <w:color w:val="000000"/>
          <w:sz w:val="24"/>
          <w:szCs w:val="24"/>
          <w:lang w:val="ru-RU"/>
        </w:rPr>
        <w:t xml:space="preserve">; </w:t>
      </w:r>
    </w:p>
    <w:p w14:paraId="56E0697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75320">
        <w:rPr>
          <w:rFonts w:ascii="Times New Roman" w:hAnsi="Times New Roman" w:cs="Times New Roman"/>
          <w:color w:val="000000"/>
          <w:sz w:val="24"/>
          <w:szCs w:val="24"/>
        </w:rPr>
        <w:t>and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but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or</w:t>
      </w:r>
      <w:r w:rsidRPr="00075320">
        <w:rPr>
          <w:rFonts w:ascii="Times New Roman" w:hAnsi="Times New Roman" w:cs="Times New Roman"/>
          <w:color w:val="000000"/>
          <w:sz w:val="24"/>
          <w:szCs w:val="24"/>
          <w:lang w:val="ru-RU"/>
        </w:rPr>
        <w:t>;</w:t>
      </w:r>
    </w:p>
    <w:p w14:paraId="7A3ADD0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75320">
        <w:rPr>
          <w:rFonts w:ascii="Times New Roman" w:hAnsi="Times New Roman" w:cs="Times New Roman"/>
          <w:color w:val="000000"/>
          <w:sz w:val="24"/>
          <w:szCs w:val="24"/>
        </w:rPr>
        <w:t>because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if</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w:t>
      </w:r>
      <w:r w:rsidRPr="00075320">
        <w:rPr>
          <w:rFonts w:ascii="Times New Roman" w:hAnsi="Times New Roman" w:cs="Times New Roman"/>
          <w:color w:val="000000"/>
          <w:sz w:val="24"/>
          <w:szCs w:val="24"/>
          <w:lang w:val="ru-RU"/>
        </w:rPr>
        <w:t>;</w:t>
      </w:r>
    </w:p>
    <w:p w14:paraId="3F3F78B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75320">
        <w:rPr>
          <w:rFonts w:ascii="Times New Roman" w:hAnsi="Times New Roman" w:cs="Times New Roman"/>
          <w:color w:val="000000"/>
          <w:sz w:val="24"/>
          <w:szCs w:val="24"/>
        </w:rPr>
        <w:t>who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that</w:t>
      </w:r>
      <w:r w:rsidRPr="00075320">
        <w:rPr>
          <w:rFonts w:ascii="Times New Roman" w:hAnsi="Times New Roman" w:cs="Times New Roman"/>
          <w:color w:val="000000"/>
          <w:sz w:val="24"/>
          <w:szCs w:val="24"/>
          <w:lang w:val="ru-RU"/>
        </w:rPr>
        <w:t>;</w:t>
      </w:r>
    </w:p>
    <w:p w14:paraId="0105FC0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союзными словами </w:t>
      </w:r>
      <w:r w:rsidRPr="00075320">
        <w:rPr>
          <w:rFonts w:ascii="Times New Roman" w:hAnsi="Times New Roman" w:cs="Times New Roman"/>
          <w:color w:val="000000"/>
          <w:sz w:val="24"/>
          <w:szCs w:val="24"/>
        </w:rPr>
        <w:t>whoever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whenever</w:t>
      </w:r>
      <w:r w:rsidRPr="00075320">
        <w:rPr>
          <w:rFonts w:ascii="Times New Roman" w:hAnsi="Times New Roman" w:cs="Times New Roman"/>
          <w:color w:val="000000"/>
          <w:sz w:val="24"/>
          <w:szCs w:val="24"/>
          <w:lang w:val="ru-RU"/>
        </w:rPr>
        <w:t>;</w:t>
      </w:r>
    </w:p>
    <w:p w14:paraId="5DA2C80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условные предложения с глаголами в изъявительном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0,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и с глаголами в сослагательном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w:t>
      </w:r>
    </w:p>
    <w:p w14:paraId="48E07774"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6538A4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DEDEB7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1B6FFEBE"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предложения с конструкциями as … as, not so … as, both … and …, either … or, neither … nor; </w:t>
      </w:r>
    </w:p>
    <w:p w14:paraId="328C7AD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wish</w:t>
      </w:r>
      <w:r w:rsidRPr="00075320">
        <w:rPr>
          <w:rFonts w:ascii="Times New Roman" w:hAnsi="Times New Roman" w:cs="Times New Roman"/>
          <w:color w:val="000000"/>
          <w:sz w:val="24"/>
          <w:szCs w:val="24"/>
          <w:lang w:val="ru-RU"/>
        </w:rPr>
        <w:t xml:space="preserve">; </w:t>
      </w:r>
    </w:p>
    <w:p w14:paraId="52507BD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конструкции с глаголами на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love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hate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doing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smth</w:t>
      </w:r>
      <w:r w:rsidRPr="00075320">
        <w:rPr>
          <w:rFonts w:ascii="Times New Roman" w:hAnsi="Times New Roman" w:cs="Times New Roman"/>
          <w:color w:val="000000"/>
          <w:sz w:val="24"/>
          <w:szCs w:val="24"/>
          <w:lang w:val="ru-RU"/>
        </w:rPr>
        <w:t>;</w:t>
      </w:r>
    </w:p>
    <w:p w14:paraId="74AADD3C"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59F63E9B"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конструкция It takes me … to do smth;</w:t>
      </w:r>
    </w:p>
    <w:p w14:paraId="56CCAB3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конструкция </w:t>
      </w:r>
      <w:r w:rsidRPr="00075320">
        <w:rPr>
          <w:rFonts w:ascii="Times New Roman" w:hAnsi="Times New Roman" w:cs="Times New Roman"/>
          <w:color w:val="000000"/>
          <w:sz w:val="24"/>
          <w:szCs w:val="24"/>
        </w:rPr>
        <w:t>used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 инфинитив глагола;</w:t>
      </w:r>
    </w:p>
    <w:p w14:paraId="04D1D7FF"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be/get used to smth, be/get used to doing smth; </w:t>
      </w:r>
    </w:p>
    <w:p w14:paraId="0157F1C9"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14:paraId="25E35C9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подлежащее, выраженное собирательным существительным (</w:t>
      </w:r>
      <w:r w:rsidRPr="00075320">
        <w:rPr>
          <w:rFonts w:ascii="Times New Roman" w:hAnsi="Times New Roman" w:cs="Times New Roman"/>
          <w:color w:val="000000"/>
          <w:sz w:val="24"/>
          <w:szCs w:val="24"/>
        </w:rPr>
        <w:t>family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police</w:t>
      </w:r>
      <w:r w:rsidRPr="00075320">
        <w:rPr>
          <w:rFonts w:ascii="Times New Roman" w:hAnsi="Times New Roman" w:cs="Times New Roman"/>
          <w:color w:val="000000"/>
          <w:sz w:val="24"/>
          <w:szCs w:val="24"/>
          <w:lang w:val="ru-RU"/>
        </w:rPr>
        <w:t xml:space="preserve">), и его согласование со сказуемым; </w:t>
      </w:r>
    </w:p>
    <w:p w14:paraId="1E6341D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и наиболее употребительных формах страдательного залога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p>
    <w:p w14:paraId="60E2345A"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60FF5552"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3E790D3F"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14:paraId="44FDF74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определённый, неопределённый и нулевой артикли; </w:t>
      </w:r>
    </w:p>
    <w:p w14:paraId="5E049DB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7223220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48DE9C9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притяжательный падеж имён существительных;</w:t>
      </w:r>
    </w:p>
    <w:p w14:paraId="1F29887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17645D7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0062BF8E"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слова, выражающие количество (many/much, little/a little, few/a few, a lot of);</w:t>
      </w:r>
    </w:p>
    <w:p w14:paraId="675B60D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79EB8B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75320">
        <w:rPr>
          <w:rFonts w:ascii="Times New Roman" w:hAnsi="Times New Roman" w:cs="Times New Roman"/>
          <w:color w:val="000000"/>
          <w:sz w:val="24"/>
          <w:szCs w:val="24"/>
        </w:rPr>
        <w:t>none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w:t>
      </w:r>
      <w:r w:rsidRPr="00075320">
        <w:rPr>
          <w:rFonts w:ascii="Times New Roman" w:hAnsi="Times New Roman" w:cs="Times New Roman"/>
          <w:color w:val="000000"/>
          <w:sz w:val="24"/>
          <w:szCs w:val="24"/>
          <w:lang w:val="ru-RU"/>
        </w:rPr>
        <w:t xml:space="preserve"> и производные последнего (</w:t>
      </w:r>
      <w:r w:rsidRPr="00075320">
        <w:rPr>
          <w:rFonts w:ascii="Times New Roman" w:hAnsi="Times New Roman" w:cs="Times New Roman"/>
          <w:color w:val="000000"/>
          <w:sz w:val="24"/>
          <w:szCs w:val="24"/>
        </w:rPr>
        <w:t>nobody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nothing</w:t>
      </w:r>
      <w:r w:rsidRPr="00075320">
        <w:rPr>
          <w:rFonts w:ascii="Times New Roman" w:hAnsi="Times New Roman" w:cs="Times New Roman"/>
          <w:color w:val="000000"/>
          <w:sz w:val="24"/>
          <w:szCs w:val="24"/>
          <w:lang w:val="ru-RU"/>
        </w:rPr>
        <w:t>, и другие);</w:t>
      </w:r>
    </w:p>
    <w:p w14:paraId="5F2093C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количественные и порядковые числительные; </w:t>
      </w:r>
    </w:p>
    <w:p w14:paraId="7FD2109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38D3156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5) владеть социокультурными знаниями и умениями:</w:t>
      </w:r>
    </w:p>
    <w:p w14:paraId="14E99C4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11D845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46C00E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14:paraId="7E6BC0A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14:paraId="06CB015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34FE45E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19CBD78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C191E0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7) владеть метапредметными умениями, позволяющими: </w:t>
      </w:r>
    </w:p>
    <w:p w14:paraId="2AA0E7C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14:paraId="79E887D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8B05F6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5148EF0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60695A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14:paraId="75A793F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 концу </w:t>
      </w:r>
      <w:r w:rsidRPr="00075320">
        <w:rPr>
          <w:rFonts w:ascii="Times New Roman" w:hAnsi="Times New Roman" w:cs="Times New Roman"/>
          <w:b/>
          <w:i/>
          <w:color w:val="000000"/>
          <w:sz w:val="24"/>
          <w:szCs w:val="24"/>
          <w:lang w:val="ru-RU"/>
        </w:rPr>
        <w:t>11 класса</w:t>
      </w:r>
      <w:r w:rsidRPr="00075320">
        <w:rPr>
          <w:rFonts w:ascii="Times New Roman" w:hAnsi="Times New Roman" w:cs="Times New Roman"/>
          <w:color w:val="000000"/>
          <w:sz w:val="24"/>
          <w:szCs w:val="24"/>
          <w:lang w:val="ru-RU"/>
        </w:rPr>
        <w:t xml:space="preserve"> обучающийся научится:</w:t>
      </w:r>
    </w:p>
    <w:p w14:paraId="38E4270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1) владеть основными видами речевой деятельности:</w:t>
      </w:r>
    </w:p>
    <w:p w14:paraId="23BAD9B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 xml:space="preserve">говорение: </w:t>
      </w:r>
    </w:p>
    <w:p w14:paraId="5240147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F5D9C7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547E0B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7184868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14:paraId="042AA04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 xml:space="preserve">аудирование: </w:t>
      </w:r>
    </w:p>
    <w:p w14:paraId="72544BC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6EB74F9"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 xml:space="preserve">смысловое чтение: </w:t>
      </w:r>
    </w:p>
    <w:p w14:paraId="31F3351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5A49B6B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14:paraId="58F4274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i/>
          <w:color w:val="000000"/>
          <w:sz w:val="24"/>
          <w:szCs w:val="24"/>
          <w:lang w:val="ru-RU"/>
        </w:rPr>
        <w:t xml:space="preserve">письменная речь: </w:t>
      </w:r>
    </w:p>
    <w:p w14:paraId="2993DEF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8DD22C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писать резюме (</w:t>
      </w:r>
      <w:r w:rsidRPr="00075320">
        <w:rPr>
          <w:rFonts w:ascii="Times New Roman" w:hAnsi="Times New Roman" w:cs="Times New Roman"/>
          <w:color w:val="000000"/>
          <w:sz w:val="24"/>
          <w:szCs w:val="24"/>
        </w:rPr>
        <w:t>CV</w:t>
      </w:r>
      <w:r w:rsidRPr="00075320">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468B70C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E7339C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557C177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149D862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2) владеть фонетическими навыками: </w:t>
      </w:r>
    </w:p>
    <w:p w14:paraId="7A30500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A7BB9F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7994DC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3) владеть орфографическими навыками: </w:t>
      </w:r>
    </w:p>
    <w:p w14:paraId="7F4AD05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правильно писать изученные слова.</w:t>
      </w:r>
    </w:p>
    <w:p w14:paraId="7426B69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4) владеть пунктуационными навыками: </w:t>
      </w:r>
    </w:p>
    <w:p w14:paraId="0C38F41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14:paraId="7FF7DED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апостроф, точку, вопросительный и восклицательный знаки; </w:t>
      </w:r>
    </w:p>
    <w:p w14:paraId="632D579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D871D2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75D8A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5) распознавать и употреблять в устной и письменной речи:</w:t>
      </w:r>
    </w:p>
    <w:p w14:paraId="7B04573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родственные слова, образованные с использованием аффиксации:</w:t>
      </w:r>
    </w:p>
    <w:p w14:paraId="7092410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глаголы при помощи префиксов </w:t>
      </w:r>
      <w:r w:rsidRPr="00075320">
        <w:rPr>
          <w:rFonts w:ascii="Times New Roman" w:hAnsi="Times New Roman" w:cs="Times New Roman"/>
          <w:color w:val="000000"/>
          <w:sz w:val="24"/>
          <w:szCs w:val="24"/>
        </w:rPr>
        <w:t>dis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mis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under</w:t>
      </w:r>
      <w:r w:rsidRPr="00075320">
        <w:rPr>
          <w:rFonts w:ascii="Times New Roman" w:hAnsi="Times New Roman" w:cs="Times New Roman"/>
          <w:color w:val="000000"/>
          <w:sz w:val="24"/>
          <w:szCs w:val="24"/>
          <w:lang w:val="ru-RU"/>
        </w:rPr>
        <w:t>- и суффиксов -</w:t>
      </w:r>
      <w:r w:rsidRPr="00075320">
        <w:rPr>
          <w:rFonts w:ascii="Times New Roman" w:hAnsi="Times New Roman" w:cs="Times New Roman"/>
          <w:color w:val="000000"/>
          <w:sz w:val="24"/>
          <w:szCs w:val="24"/>
        </w:rPr>
        <w:t>ise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ize</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en</w:t>
      </w:r>
      <w:r w:rsidRPr="00075320">
        <w:rPr>
          <w:rFonts w:ascii="Times New Roman" w:hAnsi="Times New Roman" w:cs="Times New Roman"/>
          <w:color w:val="000000"/>
          <w:sz w:val="24"/>
          <w:szCs w:val="24"/>
          <w:lang w:val="ru-RU"/>
        </w:rPr>
        <w:t xml:space="preserve">; </w:t>
      </w:r>
    </w:p>
    <w:p w14:paraId="35D49868"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14:paraId="37E7ADEA"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14:paraId="4E07C59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наречия при помощи префиксов </w:t>
      </w:r>
      <w:r w:rsidRPr="00075320">
        <w:rPr>
          <w:rFonts w:ascii="Times New Roman" w:hAnsi="Times New Roman" w:cs="Times New Roman"/>
          <w:color w:val="000000"/>
          <w:sz w:val="24"/>
          <w:szCs w:val="24"/>
        </w:rPr>
        <w:t>un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im</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ir</w:t>
      </w:r>
      <w:r w:rsidRPr="00075320">
        <w:rPr>
          <w:rFonts w:ascii="Times New Roman" w:hAnsi="Times New Roman" w:cs="Times New Roman"/>
          <w:color w:val="000000"/>
          <w:sz w:val="24"/>
          <w:szCs w:val="24"/>
          <w:lang w:val="ru-RU"/>
        </w:rPr>
        <w:t>- и суффикса -</w:t>
      </w:r>
      <w:r w:rsidRPr="00075320">
        <w:rPr>
          <w:rFonts w:ascii="Times New Roman" w:hAnsi="Times New Roman" w:cs="Times New Roman"/>
          <w:color w:val="000000"/>
          <w:sz w:val="24"/>
          <w:szCs w:val="24"/>
        </w:rPr>
        <w:t>ly</w:t>
      </w:r>
      <w:r w:rsidRPr="00075320">
        <w:rPr>
          <w:rFonts w:ascii="Times New Roman" w:hAnsi="Times New Roman" w:cs="Times New Roman"/>
          <w:color w:val="000000"/>
          <w:sz w:val="24"/>
          <w:szCs w:val="24"/>
          <w:lang w:val="ru-RU"/>
        </w:rPr>
        <w:t>;</w:t>
      </w:r>
    </w:p>
    <w:p w14:paraId="1B334A8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числительные при помощи суффиксов -</w:t>
      </w:r>
      <w:r w:rsidRPr="00075320">
        <w:rPr>
          <w:rFonts w:ascii="Times New Roman" w:hAnsi="Times New Roman" w:cs="Times New Roman"/>
          <w:color w:val="000000"/>
          <w:sz w:val="24"/>
          <w:szCs w:val="24"/>
        </w:rPr>
        <w:t>teen</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ty</w:t>
      </w:r>
      <w:r w:rsidRPr="00075320">
        <w:rPr>
          <w:rFonts w:ascii="Times New Roman" w:hAnsi="Times New Roman" w:cs="Times New Roman"/>
          <w:color w:val="000000"/>
          <w:sz w:val="24"/>
          <w:szCs w:val="24"/>
          <w:lang w:val="ru-RU"/>
        </w:rPr>
        <w:t>, -</w:t>
      </w:r>
      <w:r w:rsidRPr="00075320">
        <w:rPr>
          <w:rFonts w:ascii="Times New Roman" w:hAnsi="Times New Roman" w:cs="Times New Roman"/>
          <w:color w:val="000000"/>
          <w:sz w:val="24"/>
          <w:szCs w:val="24"/>
        </w:rPr>
        <w:t>th</w:t>
      </w:r>
      <w:r w:rsidRPr="00075320">
        <w:rPr>
          <w:rFonts w:ascii="Times New Roman" w:hAnsi="Times New Roman" w:cs="Times New Roman"/>
          <w:color w:val="000000"/>
          <w:sz w:val="24"/>
          <w:szCs w:val="24"/>
          <w:lang w:val="ru-RU"/>
        </w:rPr>
        <w:t xml:space="preserve">; </w:t>
      </w:r>
    </w:p>
    <w:p w14:paraId="19BF0AB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 использованием словосложения: </w:t>
      </w:r>
    </w:p>
    <w:p w14:paraId="510BCB8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75320">
        <w:rPr>
          <w:rFonts w:ascii="Times New Roman" w:hAnsi="Times New Roman" w:cs="Times New Roman"/>
          <w:color w:val="000000"/>
          <w:sz w:val="24"/>
          <w:szCs w:val="24"/>
        </w:rPr>
        <w:t>football</w:t>
      </w:r>
      <w:r w:rsidRPr="00075320">
        <w:rPr>
          <w:rFonts w:ascii="Times New Roman" w:hAnsi="Times New Roman" w:cs="Times New Roman"/>
          <w:color w:val="000000"/>
          <w:sz w:val="24"/>
          <w:szCs w:val="24"/>
          <w:lang w:val="ru-RU"/>
        </w:rPr>
        <w:t xml:space="preserve">); </w:t>
      </w:r>
    </w:p>
    <w:p w14:paraId="4C8ADB5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75320">
        <w:rPr>
          <w:rFonts w:ascii="Times New Roman" w:hAnsi="Times New Roman" w:cs="Times New Roman"/>
          <w:color w:val="000000"/>
          <w:sz w:val="24"/>
          <w:szCs w:val="24"/>
        </w:rPr>
        <w:t>bluebell</w:t>
      </w:r>
      <w:r w:rsidRPr="00075320">
        <w:rPr>
          <w:rFonts w:ascii="Times New Roman" w:hAnsi="Times New Roman" w:cs="Times New Roman"/>
          <w:color w:val="000000"/>
          <w:sz w:val="24"/>
          <w:szCs w:val="24"/>
          <w:lang w:val="ru-RU"/>
        </w:rPr>
        <w:t xml:space="preserve">); </w:t>
      </w:r>
    </w:p>
    <w:p w14:paraId="060DA3C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075320">
        <w:rPr>
          <w:rFonts w:ascii="Times New Roman" w:hAnsi="Times New Roman" w:cs="Times New Roman"/>
          <w:color w:val="000000"/>
          <w:sz w:val="24"/>
          <w:szCs w:val="24"/>
        </w:rPr>
        <w:t>father</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law</w:t>
      </w:r>
      <w:r w:rsidRPr="00075320">
        <w:rPr>
          <w:rFonts w:ascii="Times New Roman" w:hAnsi="Times New Roman" w:cs="Times New Roman"/>
          <w:color w:val="000000"/>
          <w:sz w:val="24"/>
          <w:szCs w:val="24"/>
          <w:lang w:val="ru-RU"/>
        </w:rPr>
        <w:t xml:space="preserve">); </w:t>
      </w:r>
    </w:p>
    <w:p w14:paraId="544FBBF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blue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eyed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eight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legged</w:t>
      </w:r>
      <w:r w:rsidRPr="00075320">
        <w:rPr>
          <w:rFonts w:ascii="Times New Roman" w:hAnsi="Times New Roman" w:cs="Times New Roman"/>
          <w:color w:val="000000"/>
          <w:sz w:val="24"/>
          <w:szCs w:val="24"/>
          <w:lang w:val="ru-RU"/>
        </w:rPr>
        <w:t xml:space="preserve">); </w:t>
      </w:r>
    </w:p>
    <w:p w14:paraId="11EBBE7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well</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behaved</w:t>
      </w:r>
      <w:r w:rsidRPr="00075320">
        <w:rPr>
          <w:rFonts w:ascii="Times New Roman" w:hAnsi="Times New Roman" w:cs="Times New Roman"/>
          <w:color w:val="000000"/>
          <w:sz w:val="24"/>
          <w:szCs w:val="24"/>
          <w:lang w:val="ru-RU"/>
        </w:rPr>
        <w:t xml:space="preserve">); </w:t>
      </w:r>
    </w:p>
    <w:p w14:paraId="1BF5AD4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nice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looking</w:t>
      </w:r>
      <w:r w:rsidRPr="00075320">
        <w:rPr>
          <w:rFonts w:ascii="Times New Roman" w:hAnsi="Times New Roman" w:cs="Times New Roman"/>
          <w:color w:val="000000"/>
          <w:sz w:val="24"/>
          <w:szCs w:val="24"/>
          <w:lang w:val="ru-RU"/>
        </w:rPr>
        <w:t xml:space="preserve">); </w:t>
      </w:r>
    </w:p>
    <w:p w14:paraId="3B042C9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с использованием конверсии:</w:t>
      </w:r>
    </w:p>
    <w:p w14:paraId="2A2E98F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run</w:t>
      </w:r>
      <w:r w:rsidRPr="00075320">
        <w:rPr>
          <w:rFonts w:ascii="Times New Roman" w:hAnsi="Times New Roman" w:cs="Times New Roman"/>
          <w:color w:val="000000"/>
          <w:sz w:val="24"/>
          <w:szCs w:val="24"/>
          <w:lang w:val="ru-RU"/>
        </w:rPr>
        <w:t xml:space="preserve">); </w:t>
      </w:r>
    </w:p>
    <w:p w14:paraId="58AFBB0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имён существительных от прилагательных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people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rich</w:t>
      </w:r>
      <w:r w:rsidRPr="00075320">
        <w:rPr>
          <w:rFonts w:ascii="Times New Roman" w:hAnsi="Times New Roman" w:cs="Times New Roman"/>
          <w:color w:val="000000"/>
          <w:sz w:val="24"/>
          <w:szCs w:val="24"/>
          <w:lang w:val="ru-RU"/>
        </w:rPr>
        <w:t xml:space="preserve">); </w:t>
      </w:r>
    </w:p>
    <w:p w14:paraId="68A6362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глаголов от имён существительных (</w:t>
      </w:r>
      <w:r w:rsidRPr="00075320">
        <w:rPr>
          <w:rFonts w:ascii="Times New Roman" w:hAnsi="Times New Roman" w:cs="Times New Roman"/>
          <w:color w:val="000000"/>
          <w:sz w:val="24"/>
          <w:szCs w:val="24"/>
        </w:rPr>
        <w:t>a</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hand</w:t>
      </w:r>
      <w:r w:rsidRPr="00075320">
        <w:rPr>
          <w:rFonts w:ascii="Times New Roman" w:hAnsi="Times New Roman" w:cs="Times New Roman"/>
          <w:color w:val="000000"/>
          <w:sz w:val="24"/>
          <w:szCs w:val="24"/>
          <w:lang w:val="ru-RU"/>
        </w:rPr>
        <w:t xml:space="preserve">); </w:t>
      </w:r>
    </w:p>
    <w:p w14:paraId="4B78951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глаголов от имён прилагательных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cool</w:t>
      </w:r>
      <w:r w:rsidRPr="00075320">
        <w:rPr>
          <w:rFonts w:ascii="Times New Roman" w:hAnsi="Times New Roman" w:cs="Times New Roman"/>
          <w:color w:val="000000"/>
          <w:sz w:val="24"/>
          <w:szCs w:val="24"/>
          <w:lang w:val="ru-RU"/>
        </w:rPr>
        <w:t>);</w:t>
      </w:r>
    </w:p>
    <w:p w14:paraId="6BFC772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75320">
        <w:rPr>
          <w:rFonts w:ascii="Times New Roman" w:hAnsi="Times New Roman" w:cs="Times New Roman"/>
          <w:color w:val="000000"/>
          <w:sz w:val="24"/>
          <w:szCs w:val="24"/>
        </w:rPr>
        <w:t>ed</w:t>
      </w:r>
      <w:r w:rsidRPr="00075320">
        <w:rPr>
          <w:rFonts w:ascii="Times New Roman" w:hAnsi="Times New Roman" w:cs="Times New Roman"/>
          <w:color w:val="000000"/>
          <w:sz w:val="24"/>
          <w:szCs w:val="24"/>
          <w:lang w:val="ru-RU"/>
        </w:rPr>
        <w:t xml:space="preserve"> и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excited</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exciting</w:t>
      </w:r>
      <w:r w:rsidRPr="00075320">
        <w:rPr>
          <w:rFonts w:ascii="Times New Roman" w:hAnsi="Times New Roman" w:cs="Times New Roman"/>
          <w:color w:val="000000"/>
          <w:sz w:val="24"/>
          <w:szCs w:val="24"/>
          <w:lang w:val="ru-RU"/>
        </w:rPr>
        <w:t>);</w:t>
      </w:r>
    </w:p>
    <w:p w14:paraId="4F7437A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88736A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648F86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86EE07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распознавать и употреблять в устной и письменной речи:</w:t>
      </w:r>
    </w:p>
    <w:p w14:paraId="40A6D70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5B94FE0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It</w:t>
      </w:r>
      <w:r w:rsidRPr="00075320">
        <w:rPr>
          <w:rFonts w:ascii="Times New Roman" w:hAnsi="Times New Roman" w:cs="Times New Roman"/>
          <w:color w:val="000000"/>
          <w:sz w:val="24"/>
          <w:szCs w:val="24"/>
          <w:lang w:val="ru-RU"/>
        </w:rPr>
        <w:t xml:space="preserve">; </w:t>
      </w:r>
    </w:p>
    <w:p w14:paraId="7DE2AA2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начальным </w:t>
      </w:r>
      <w:r w:rsidRPr="00075320">
        <w:rPr>
          <w:rFonts w:ascii="Times New Roman" w:hAnsi="Times New Roman" w:cs="Times New Roman"/>
          <w:color w:val="000000"/>
          <w:sz w:val="24"/>
          <w:szCs w:val="24"/>
        </w:rPr>
        <w:t>There</w:t>
      </w:r>
      <w:r w:rsidRPr="00075320">
        <w:rPr>
          <w:rFonts w:ascii="Times New Roman" w:hAnsi="Times New Roman" w:cs="Times New Roman"/>
          <w:color w:val="000000"/>
          <w:sz w:val="24"/>
          <w:szCs w:val="24"/>
          <w:lang w:val="ru-RU"/>
        </w:rPr>
        <w:t xml:space="preserve"> +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be</w:t>
      </w:r>
      <w:r w:rsidRPr="00075320">
        <w:rPr>
          <w:rFonts w:ascii="Times New Roman" w:hAnsi="Times New Roman" w:cs="Times New Roman"/>
          <w:color w:val="000000"/>
          <w:sz w:val="24"/>
          <w:szCs w:val="24"/>
          <w:lang w:val="ru-RU"/>
        </w:rPr>
        <w:t xml:space="preserve">; </w:t>
      </w:r>
    </w:p>
    <w:p w14:paraId="7BA7C422"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look</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seem</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feel</w:t>
      </w:r>
      <w:r w:rsidRPr="00075320">
        <w:rPr>
          <w:rFonts w:ascii="Times New Roman" w:hAnsi="Times New Roman" w:cs="Times New Roman"/>
          <w:color w:val="000000"/>
          <w:sz w:val="24"/>
          <w:szCs w:val="24"/>
          <w:lang w:val="ru-RU"/>
        </w:rPr>
        <w:t xml:space="preserve">; </w:t>
      </w:r>
    </w:p>
    <w:p w14:paraId="6E1C3E5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w:t>
      </w:r>
      <w:r w:rsidRPr="00075320">
        <w:rPr>
          <w:rFonts w:ascii="Times New Roman" w:hAnsi="Times New Roman" w:cs="Times New Roman"/>
          <w:color w:val="000000"/>
          <w:sz w:val="24"/>
          <w:szCs w:val="24"/>
        </w:rPr>
        <w:t>c</w:t>
      </w:r>
      <w:r w:rsidRPr="00075320">
        <w:rPr>
          <w:rFonts w:ascii="Times New Roman" w:hAnsi="Times New Roman" w:cs="Times New Roman"/>
          <w:color w:val="000000"/>
          <w:sz w:val="24"/>
          <w:szCs w:val="24"/>
          <w:lang w:val="ru-RU"/>
        </w:rPr>
        <w:t xml:space="preserve">о сложным подлежащим – </w:t>
      </w:r>
      <w:r w:rsidRPr="00075320">
        <w:rPr>
          <w:rFonts w:ascii="Times New Roman" w:hAnsi="Times New Roman" w:cs="Times New Roman"/>
          <w:color w:val="000000"/>
          <w:sz w:val="24"/>
          <w:szCs w:val="24"/>
        </w:rPr>
        <w:t>Complex</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Subject</w:t>
      </w:r>
      <w:r w:rsidRPr="00075320">
        <w:rPr>
          <w:rFonts w:ascii="Times New Roman" w:hAnsi="Times New Roman" w:cs="Times New Roman"/>
          <w:color w:val="000000"/>
          <w:sz w:val="24"/>
          <w:szCs w:val="24"/>
          <w:lang w:val="ru-RU"/>
        </w:rPr>
        <w:t>;</w:t>
      </w:r>
    </w:p>
    <w:p w14:paraId="4C8F8DE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w:t>
      </w:r>
      <w:r w:rsidRPr="00075320">
        <w:rPr>
          <w:rFonts w:ascii="Times New Roman" w:hAnsi="Times New Roman" w:cs="Times New Roman"/>
          <w:color w:val="000000"/>
          <w:sz w:val="24"/>
          <w:szCs w:val="24"/>
        </w:rPr>
        <w:t>c</w:t>
      </w:r>
      <w:r w:rsidRPr="00075320">
        <w:rPr>
          <w:rFonts w:ascii="Times New Roman" w:hAnsi="Times New Roman" w:cs="Times New Roman"/>
          <w:color w:val="000000"/>
          <w:sz w:val="24"/>
          <w:szCs w:val="24"/>
          <w:lang w:val="ru-RU"/>
        </w:rPr>
        <w:t xml:space="preserve">о сложным дополнением – </w:t>
      </w:r>
      <w:r w:rsidRPr="00075320">
        <w:rPr>
          <w:rFonts w:ascii="Times New Roman" w:hAnsi="Times New Roman" w:cs="Times New Roman"/>
          <w:color w:val="000000"/>
          <w:sz w:val="24"/>
          <w:szCs w:val="24"/>
        </w:rPr>
        <w:t>Complex</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Object</w:t>
      </w:r>
      <w:r w:rsidRPr="00075320">
        <w:rPr>
          <w:rFonts w:ascii="Times New Roman" w:hAnsi="Times New Roman" w:cs="Times New Roman"/>
          <w:color w:val="000000"/>
          <w:sz w:val="24"/>
          <w:szCs w:val="24"/>
          <w:lang w:val="ru-RU"/>
        </w:rPr>
        <w:t xml:space="preserve">; </w:t>
      </w:r>
    </w:p>
    <w:p w14:paraId="3A43C71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75320">
        <w:rPr>
          <w:rFonts w:ascii="Times New Roman" w:hAnsi="Times New Roman" w:cs="Times New Roman"/>
          <w:color w:val="000000"/>
          <w:sz w:val="24"/>
          <w:szCs w:val="24"/>
        </w:rPr>
        <w:t>and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but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or</w:t>
      </w:r>
      <w:r w:rsidRPr="00075320">
        <w:rPr>
          <w:rFonts w:ascii="Times New Roman" w:hAnsi="Times New Roman" w:cs="Times New Roman"/>
          <w:color w:val="000000"/>
          <w:sz w:val="24"/>
          <w:szCs w:val="24"/>
          <w:lang w:val="ru-RU"/>
        </w:rPr>
        <w:t>;</w:t>
      </w:r>
    </w:p>
    <w:p w14:paraId="55396D9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75320">
        <w:rPr>
          <w:rFonts w:ascii="Times New Roman" w:hAnsi="Times New Roman" w:cs="Times New Roman"/>
          <w:color w:val="000000"/>
          <w:sz w:val="24"/>
          <w:szCs w:val="24"/>
        </w:rPr>
        <w:t>because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if</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w:t>
      </w:r>
      <w:r w:rsidRPr="00075320">
        <w:rPr>
          <w:rFonts w:ascii="Times New Roman" w:hAnsi="Times New Roman" w:cs="Times New Roman"/>
          <w:color w:val="000000"/>
          <w:sz w:val="24"/>
          <w:szCs w:val="24"/>
          <w:lang w:val="ru-RU"/>
        </w:rPr>
        <w:t>;</w:t>
      </w:r>
    </w:p>
    <w:p w14:paraId="172ED29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75320">
        <w:rPr>
          <w:rFonts w:ascii="Times New Roman" w:hAnsi="Times New Roman" w:cs="Times New Roman"/>
          <w:color w:val="000000"/>
          <w:sz w:val="24"/>
          <w:szCs w:val="24"/>
        </w:rPr>
        <w:t>who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which</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that</w:t>
      </w:r>
      <w:r w:rsidRPr="00075320">
        <w:rPr>
          <w:rFonts w:ascii="Times New Roman" w:hAnsi="Times New Roman" w:cs="Times New Roman"/>
          <w:color w:val="000000"/>
          <w:sz w:val="24"/>
          <w:szCs w:val="24"/>
          <w:lang w:val="ru-RU"/>
        </w:rPr>
        <w:t>;</w:t>
      </w:r>
    </w:p>
    <w:p w14:paraId="7A529BC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сложноподчинённые предложения с союзными словами </w:t>
      </w:r>
      <w:r w:rsidRPr="00075320">
        <w:rPr>
          <w:rFonts w:ascii="Times New Roman" w:hAnsi="Times New Roman" w:cs="Times New Roman"/>
          <w:color w:val="000000"/>
          <w:sz w:val="24"/>
          <w:szCs w:val="24"/>
        </w:rPr>
        <w:t>whoever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whatever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however</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whenever</w:t>
      </w:r>
      <w:r w:rsidRPr="00075320">
        <w:rPr>
          <w:rFonts w:ascii="Times New Roman" w:hAnsi="Times New Roman" w:cs="Times New Roman"/>
          <w:color w:val="000000"/>
          <w:sz w:val="24"/>
          <w:szCs w:val="24"/>
          <w:lang w:val="ru-RU"/>
        </w:rPr>
        <w:t>;</w:t>
      </w:r>
    </w:p>
    <w:p w14:paraId="4E305F0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условные предложения с глаголами в изъявительном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0,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и с глаголами в сослагательном наклонении (</w:t>
      </w:r>
      <w:r w:rsidRPr="00075320">
        <w:rPr>
          <w:rFonts w:ascii="Times New Roman" w:hAnsi="Times New Roman" w:cs="Times New Roman"/>
          <w:color w:val="000000"/>
          <w:sz w:val="24"/>
          <w:szCs w:val="24"/>
        </w:rPr>
        <w:t>Conditional</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II</w:t>
      </w:r>
      <w:r w:rsidRPr="00075320">
        <w:rPr>
          <w:rFonts w:ascii="Times New Roman" w:hAnsi="Times New Roman" w:cs="Times New Roman"/>
          <w:color w:val="000000"/>
          <w:sz w:val="24"/>
          <w:szCs w:val="24"/>
          <w:lang w:val="ru-RU"/>
        </w:rPr>
        <w:t>);</w:t>
      </w:r>
    </w:p>
    <w:p w14:paraId="30BAF2CD"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F01791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68F404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00A26E64"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предложения с конструкциями as … as, not so … as, both … and …, either … or, neither … nor; </w:t>
      </w:r>
    </w:p>
    <w:p w14:paraId="7271B07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предложения с </w:t>
      </w:r>
      <w:r w:rsidRPr="00075320">
        <w:rPr>
          <w:rFonts w:ascii="Times New Roman" w:hAnsi="Times New Roman" w:cs="Times New Roman"/>
          <w:color w:val="000000"/>
          <w:sz w:val="24"/>
          <w:szCs w:val="24"/>
        </w:rPr>
        <w:t>I</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wish</w:t>
      </w:r>
      <w:r w:rsidRPr="00075320">
        <w:rPr>
          <w:rFonts w:ascii="Times New Roman" w:hAnsi="Times New Roman" w:cs="Times New Roman"/>
          <w:color w:val="000000"/>
          <w:sz w:val="24"/>
          <w:szCs w:val="24"/>
          <w:lang w:val="ru-RU"/>
        </w:rPr>
        <w:t xml:space="preserve">; </w:t>
      </w:r>
    </w:p>
    <w:p w14:paraId="0E8ACF2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конструкции с глаголами на -</w:t>
      </w:r>
      <w:r w:rsidRPr="00075320">
        <w:rPr>
          <w:rFonts w:ascii="Times New Roman" w:hAnsi="Times New Roman" w:cs="Times New Roman"/>
          <w:color w:val="000000"/>
          <w:sz w:val="24"/>
          <w:szCs w:val="24"/>
        </w:rPr>
        <w:t>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love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hate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doing</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smth</w:t>
      </w:r>
      <w:r w:rsidRPr="00075320">
        <w:rPr>
          <w:rFonts w:ascii="Times New Roman" w:hAnsi="Times New Roman" w:cs="Times New Roman"/>
          <w:color w:val="000000"/>
          <w:sz w:val="24"/>
          <w:szCs w:val="24"/>
          <w:lang w:val="ru-RU"/>
        </w:rPr>
        <w:t>;</w:t>
      </w:r>
    </w:p>
    <w:p w14:paraId="7E3999A0"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02C79181"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lastRenderedPageBreak/>
        <w:t>конструкция It takes me … to do smth;</w:t>
      </w:r>
    </w:p>
    <w:p w14:paraId="3D25B77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конструкция </w:t>
      </w:r>
      <w:r w:rsidRPr="00075320">
        <w:rPr>
          <w:rFonts w:ascii="Times New Roman" w:hAnsi="Times New Roman" w:cs="Times New Roman"/>
          <w:color w:val="000000"/>
          <w:sz w:val="24"/>
          <w:szCs w:val="24"/>
        </w:rPr>
        <w:t>used</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to</w:t>
      </w:r>
      <w:r w:rsidRPr="00075320">
        <w:rPr>
          <w:rFonts w:ascii="Times New Roman" w:hAnsi="Times New Roman" w:cs="Times New Roman"/>
          <w:color w:val="000000"/>
          <w:sz w:val="24"/>
          <w:szCs w:val="24"/>
          <w:lang w:val="ru-RU"/>
        </w:rPr>
        <w:t xml:space="preserve"> + инфинитив глагола;</w:t>
      </w:r>
    </w:p>
    <w:p w14:paraId="6AFB18A8"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be/get used to smth, be/get used to doing smth; </w:t>
      </w:r>
    </w:p>
    <w:p w14:paraId="3DEDD520"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14:paraId="6815FC4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подлежащее, выраженное собирательным существительным (</w:t>
      </w:r>
      <w:r w:rsidRPr="00075320">
        <w:rPr>
          <w:rFonts w:ascii="Times New Roman" w:hAnsi="Times New Roman" w:cs="Times New Roman"/>
          <w:color w:val="000000"/>
          <w:sz w:val="24"/>
          <w:szCs w:val="24"/>
        </w:rPr>
        <w:t>family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police</w:t>
      </w:r>
      <w:r w:rsidRPr="00075320">
        <w:rPr>
          <w:rFonts w:ascii="Times New Roman" w:hAnsi="Times New Roman" w:cs="Times New Roman"/>
          <w:color w:val="000000"/>
          <w:sz w:val="24"/>
          <w:szCs w:val="24"/>
          <w:lang w:val="ru-RU"/>
        </w:rPr>
        <w:t xml:space="preserve">), и его согласование со сказуемым; </w:t>
      </w:r>
    </w:p>
    <w:p w14:paraId="2E7BE67E"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Continuous</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Future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in</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the</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Tense</w:t>
      </w:r>
      <w:r w:rsidRPr="00075320">
        <w:rPr>
          <w:rFonts w:ascii="Times New Roman" w:hAnsi="Times New Roman" w:cs="Times New Roman"/>
          <w:color w:val="000000"/>
          <w:sz w:val="24"/>
          <w:szCs w:val="24"/>
          <w:lang w:val="ru-RU"/>
        </w:rPr>
        <w:t>) и наиболее употребительных формах страдательного залога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w:t>
      </w:r>
      <w:r w:rsidRPr="00075320">
        <w:rPr>
          <w:rFonts w:ascii="Times New Roman" w:hAnsi="Times New Roman" w:cs="Times New Roman"/>
          <w:color w:val="000000"/>
          <w:sz w:val="24"/>
          <w:szCs w:val="24"/>
        </w:rPr>
        <w:t>Past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Simple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Present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Perfect</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Passive</w:t>
      </w:r>
      <w:r w:rsidRPr="00075320">
        <w:rPr>
          <w:rFonts w:ascii="Times New Roman" w:hAnsi="Times New Roman" w:cs="Times New Roman"/>
          <w:color w:val="000000"/>
          <w:sz w:val="24"/>
          <w:szCs w:val="24"/>
          <w:lang w:val="ru-RU"/>
        </w:rPr>
        <w:t xml:space="preserve">); </w:t>
      </w:r>
    </w:p>
    <w:p w14:paraId="62463A2D"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3B32B859"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23D70CAB"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0C0DC9E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определённый, неопределённый и нулевой артикли; </w:t>
      </w:r>
    </w:p>
    <w:p w14:paraId="080744D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19E990A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305E28C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притяжательный падеж имён существительных;</w:t>
      </w:r>
    </w:p>
    <w:p w14:paraId="274E842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0A2F9DD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5FC5F466" w14:textId="77777777" w:rsidR="00683036" w:rsidRPr="00075320" w:rsidRDefault="008C0B46">
      <w:pPr>
        <w:spacing w:after="0" w:line="264" w:lineRule="auto"/>
        <w:ind w:firstLine="600"/>
        <w:jc w:val="both"/>
        <w:rPr>
          <w:rFonts w:ascii="Times New Roman" w:hAnsi="Times New Roman" w:cs="Times New Roman"/>
          <w:sz w:val="24"/>
          <w:szCs w:val="24"/>
        </w:rPr>
      </w:pPr>
      <w:r w:rsidRPr="00075320">
        <w:rPr>
          <w:rFonts w:ascii="Times New Roman" w:hAnsi="Times New Roman" w:cs="Times New Roman"/>
          <w:color w:val="000000"/>
          <w:sz w:val="24"/>
          <w:szCs w:val="24"/>
        </w:rPr>
        <w:t>слова, выражающие количество (many/much, little/a little, few/a few, a lot of);</w:t>
      </w:r>
    </w:p>
    <w:p w14:paraId="483DE3F7"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95F5EB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75320">
        <w:rPr>
          <w:rFonts w:ascii="Times New Roman" w:hAnsi="Times New Roman" w:cs="Times New Roman"/>
          <w:color w:val="000000"/>
          <w:sz w:val="24"/>
          <w:szCs w:val="24"/>
        </w:rPr>
        <w:t>none</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w:t>
      </w:r>
      <w:r w:rsidRPr="00075320">
        <w:rPr>
          <w:rFonts w:ascii="Times New Roman" w:hAnsi="Times New Roman" w:cs="Times New Roman"/>
          <w:color w:val="000000"/>
          <w:sz w:val="24"/>
          <w:szCs w:val="24"/>
          <w:lang w:val="ru-RU"/>
        </w:rPr>
        <w:t xml:space="preserve"> и производные последнего (</w:t>
      </w:r>
      <w:r w:rsidRPr="00075320">
        <w:rPr>
          <w:rFonts w:ascii="Times New Roman" w:hAnsi="Times New Roman" w:cs="Times New Roman"/>
          <w:color w:val="000000"/>
          <w:sz w:val="24"/>
          <w:szCs w:val="24"/>
        </w:rPr>
        <w:t>nobody</w:t>
      </w:r>
      <w:r w:rsidRPr="00075320">
        <w:rPr>
          <w:rFonts w:ascii="Times New Roman" w:hAnsi="Times New Roman" w:cs="Times New Roman"/>
          <w:color w:val="000000"/>
          <w:sz w:val="24"/>
          <w:szCs w:val="24"/>
          <w:lang w:val="ru-RU"/>
        </w:rPr>
        <w:t xml:space="preserve">, </w:t>
      </w:r>
      <w:r w:rsidRPr="00075320">
        <w:rPr>
          <w:rFonts w:ascii="Times New Roman" w:hAnsi="Times New Roman" w:cs="Times New Roman"/>
          <w:color w:val="000000"/>
          <w:sz w:val="24"/>
          <w:szCs w:val="24"/>
        </w:rPr>
        <w:t>nothing</w:t>
      </w:r>
      <w:r w:rsidRPr="00075320">
        <w:rPr>
          <w:rFonts w:ascii="Times New Roman" w:hAnsi="Times New Roman" w:cs="Times New Roman"/>
          <w:color w:val="000000"/>
          <w:sz w:val="24"/>
          <w:szCs w:val="24"/>
          <w:lang w:val="ru-RU"/>
        </w:rPr>
        <w:t>, и другие);</w:t>
      </w:r>
    </w:p>
    <w:p w14:paraId="2AC04541"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количественные и порядковые числительные; </w:t>
      </w:r>
    </w:p>
    <w:p w14:paraId="2D2D94B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48B03DD3"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6) владеть социокультурными знаниями и умениями:</w:t>
      </w:r>
    </w:p>
    <w:p w14:paraId="2C40AAB6"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7E1C08A"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AA43F5B"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4A1F5C00"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301952F4"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56902425"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2C7808C"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6A9B6448"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6630DDF"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01181D8D" w14:textId="77777777" w:rsidR="00683036" w:rsidRPr="00075320" w:rsidRDefault="008C0B46">
      <w:pPr>
        <w:spacing w:after="0" w:line="264" w:lineRule="auto"/>
        <w:ind w:firstLine="600"/>
        <w:jc w:val="both"/>
        <w:rPr>
          <w:rFonts w:ascii="Times New Roman" w:hAnsi="Times New Roman" w:cs="Times New Roman"/>
          <w:sz w:val="24"/>
          <w:szCs w:val="24"/>
          <w:lang w:val="ru-RU"/>
        </w:rPr>
      </w:pPr>
      <w:r w:rsidRPr="00075320">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5324F2A" w14:textId="77777777" w:rsidR="00683036" w:rsidRPr="00075320" w:rsidRDefault="008C0B46">
      <w:pPr>
        <w:spacing w:after="0" w:line="264" w:lineRule="auto"/>
        <w:ind w:firstLine="600"/>
        <w:jc w:val="both"/>
        <w:rPr>
          <w:sz w:val="24"/>
          <w:szCs w:val="24"/>
          <w:lang w:val="ru-RU"/>
        </w:rPr>
      </w:pPr>
      <w:r w:rsidRPr="00075320">
        <w:rPr>
          <w:rFonts w:ascii="Times New Roman" w:hAnsi="Times New Roman" w:cs="Times New Roman"/>
          <w:color w:val="000000"/>
          <w:sz w:val="24"/>
          <w:szCs w:val="24"/>
          <w:lang w:val="ru-RU"/>
        </w:rPr>
        <w:t>соблюдать правила информационной безопасности в ситуациях повседневной ж</w:t>
      </w:r>
      <w:r w:rsidRPr="00075320">
        <w:rPr>
          <w:rFonts w:ascii="Times New Roman" w:hAnsi="Times New Roman"/>
          <w:color w:val="000000"/>
          <w:sz w:val="24"/>
          <w:szCs w:val="24"/>
          <w:lang w:val="ru-RU"/>
        </w:rPr>
        <w:t>изни и при работе в сети Интернет.</w:t>
      </w:r>
    </w:p>
    <w:p w14:paraId="4613C6CA" w14:textId="77777777" w:rsidR="00683036" w:rsidRPr="004719CE" w:rsidRDefault="00683036">
      <w:pPr>
        <w:rPr>
          <w:lang w:val="ru-RU"/>
        </w:rPr>
        <w:sectPr w:rsidR="00683036" w:rsidRPr="004719CE">
          <w:pgSz w:w="11906" w:h="16383"/>
          <w:pgMar w:top="1134" w:right="850" w:bottom="1134" w:left="1701" w:header="720" w:footer="720" w:gutter="0"/>
          <w:cols w:space="720"/>
        </w:sectPr>
      </w:pPr>
    </w:p>
    <w:p w14:paraId="7FBE1220" w14:textId="77777777" w:rsidR="00683036" w:rsidRDefault="008C0B46">
      <w:pPr>
        <w:spacing w:after="0"/>
        <w:ind w:left="120"/>
      </w:pPr>
      <w:bookmarkStart w:id="6" w:name="block-6424971"/>
      <w:bookmarkEnd w:id="5"/>
      <w:r w:rsidRPr="004719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CA5CF2" w14:textId="77777777" w:rsidR="00683036" w:rsidRDefault="008C0B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017"/>
        <w:gridCol w:w="2453"/>
        <w:gridCol w:w="2824"/>
      </w:tblGrid>
      <w:tr w:rsidR="004719CE" w14:paraId="7AF57E6F" w14:textId="77777777" w:rsidTr="004719CE">
        <w:trPr>
          <w:trHeight w:val="144"/>
          <w:tblCellSpacing w:w="20" w:type="nil"/>
        </w:trPr>
        <w:tc>
          <w:tcPr>
            <w:tcW w:w="844" w:type="dxa"/>
            <w:vMerge w:val="restart"/>
            <w:tcMar>
              <w:top w:w="50" w:type="dxa"/>
              <w:left w:w="100" w:type="dxa"/>
            </w:tcMar>
            <w:vAlign w:val="center"/>
          </w:tcPr>
          <w:p w14:paraId="235C8B8E" w14:textId="77777777" w:rsidR="004719CE" w:rsidRDefault="004719CE">
            <w:pPr>
              <w:spacing w:after="0"/>
              <w:ind w:left="135"/>
            </w:pPr>
            <w:r>
              <w:rPr>
                <w:rFonts w:ascii="Times New Roman" w:hAnsi="Times New Roman"/>
                <w:b/>
                <w:color w:val="000000"/>
                <w:sz w:val="24"/>
              </w:rPr>
              <w:t xml:space="preserve">№ п/п </w:t>
            </w:r>
          </w:p>
          <w:p w14:paraId="30627FAF" w14:textId="77777777" w:rsidR="004719CE" w:rsidRDefault="004719CE">
            <w:pPr>
              <w:spacing w:after="0"/>
              <w:ind w:left="135"/>
            </w:pPr>
          </w:p>
        </w:tc>
        <w:tc>
          <w:tcPr>
            <w:tcW w:w="6017" w:type="dxa"/>
            <w:vMerge w:val="restart"/>
            <w:tcMar>
              <w:top w:w="50" w:type="dxa"/>
              <w:left w:w="100" w:type="dxa"/>
            </w:tcMar>
            <w:vAlign w:val="center"/>
          </w:tcPr>
          <w:p w14:paraId="4DC91FC9" w14:textId="77777777" w:rsidR="004719CE" w:rsidRDefault="004719CE">
            <w:pPr>
              <w:spacing w:after="0"/>
              <w:ind w:left="135"/>
            </w:pPr>
            <w:r>
              <w:rPr>
                <w:rFonts w:ascii="Times New Roman" w:hAnsi="Times New Roman"/>
                <w:b/>
                <w:color w:val="000000"/>
                <w:sz w:val="24"/>
              </w:rPr>
              <w:t xml:space="preserve">Наименование разделов и тем программы </w:t>
            </w:r>
          </w:p>
          <w:p w14:paraId="37D5393D" w14:textId="77777777" w:rsidR="004719CE" w:rsidRDefault="004719CE">
            <w:pPr>
              <w:spacing w:after="0"/>
              <w:ind w:left="135"/>
            </w:pPr>
          </w:p>
        </w:tc>
        <w:tc>
          <w:tcPr>
            <w:tcW w:w="5277" w:type="dxa"/>
            <w:gridSpan w:val="2"/>
            <w:tcMar>
              <w:top w:w="50" w:type="dxa"/>
              <w:left w:w="100" w:type="dxa"/>
            </w:tcMar>
            <w:vAlign w:val="center"/>
          </w:tcPr>
          <w:p w14:paraId="0A019D20" w14:textId="77777777" w:rsidR="004719CE" w:rsidRDefault="004719CE">
            <w:pPr>
              <w:spacing w:after="0"/>
            </w:pPr>
            <w:r>
              <w:rPr>
                <w:rFonts w:ascii="Times New Roman" w:hAnsi="Times New Roman"/>
                <w:b/>
                <w:color w:val="000000"/>
                <w:sz w:val="24"/>
              </w:rPr>
              <w:t>Количество часов</w:t>
            </w:r>
          </w:p>
        </w:tc>
      </w:tr>
      <w:tr w:rsidR="004719CE" w14:paraId="61947D5D" w14:textId="77777777" w:rsidTr="004719CE">
        <w:trPr>
          <w:trHeight w:val="144"/>
          <w:tblCellSpacing w:w="20" w:type="nil"/>
        </w:trPr>
        <w:tc>
          <w:tcPr>
            <w:tcW w:w="0" w:type="auto"/>
            <w:vMerge/>
            <w:tcBorders>
              <w:top w:val="nil"/>
            </w:tcBorders>
            <w:tcMar>
              <w:top w:w="50" w:type="dxa"/>
              <w:left w:w="100" w:type="dxa"/>
            </w:tcMar>
          </w:tcPr>
          <w:p w14:paraId="37004FCD" w14:textId="77777777" w:rsidR="004719CE" w:rsidRDefault="004719CE"/>
        </w:tc>
        <w:tc>
          <w:tcPr>
            <w:tcW w:w="6017" w:type="dxa"/>
            <w:vMerge/>
            <w:tcBorders>
              <w:top w:val="nil"/>
            </w:tcBorders>
            <w:tcMar>
              <w:top w:w="50" w:type="dxa"/>
              <w:left w:w="100" w:type="dxa"/>
            </w:tcMar>
          </w:tcPr>
          <w:p w14:paraId="22023F78" w14:textId="77777777" w:rsidR="004719CE" w:rsidRDefault="004719CE"/>
        </w:tc>
        <w:tc>
          <w:tcPr>
            <w:tcW w:w="2453" w:type="dxa"/>
            <w:tcMar>
              <w:top w:w="50" w:type="dxa"/>
              <w:left w:w="100" w:type="dxa"/>
            </w:tcMar>
            <w:vAlign w:val="center"/>
          </w:tcPr>
          <w:p w14:paraId="4B49A9D2" w14:textId="77777777" w:rsidR="004719CE" w:rsidRDefault="004719CE">
            <w:pPr>
              <w:spacing w:after="0"/>
              <w:ind w:left="135"/>
            </w:pPr>
            <w:r>
              <w:rPr>
                <w:rFonts w:ascii="Times New Roman" w:hAnsi="Times New Roman"/>
                <w:b/>
                <w:color w:val="000000"/>
                <w:sz w:val="24"/>
              </w:rPr>
              <w:t xml:space="preserve">Всего </w:t>
            </w:r>
          </w:p>
          <w:p w14:paraId="6404C536" w14:textId="77777777" w:rsidR="004719CE" w:rsidRDefault="004719CE">
            <w:pPr>
              <w:spacing w:after="0"/>
              <w:ind w:left="135"/>
            </w:pPr>
          </w:p>
        </w:tc>
        <w:tc>
          <w:tcPr>
            <w:tcW w:w="2824" w:type="dxa"/>
            <w:tcMar>
              <w:top w:w="50" w:type="dxa"/>
              <w:left w:w="100" w:type="dxa"/>
            </w:tcMar>
            <w:vAlign w:val="center"/>
          </w:tcPr>
          <w:p w14:paraId="260EA659" w14:textId="77777777" w:rsidR="004719CE" w:rsidRDefault="004719CE">
            <w:pPr>
              <w:spacing w:after="0"/>
              <w:ind w:left="135"/>
            </w:pPr>
            <w:r>
              <w:rPr>
                <w:rFonts w:ascii="Times New Roman" w:hAnsi="Times New Roman"/>
                <w:b/>
                <w:color w:val="000000"/>
                <w:sz w:val="24"/>
              </w:rPr>
              <w:t xml:space="preserve">Контрольные работы </w:t>
            </w:r>
          </w:p>
          <w:p w14:paraId="1B10763B" w14:textId="77777777" w:rsidR="004719CE" w:rsidRDefault="004719CE">
            <w:pPr>
              <w:spacing w:after="0"/>
              <w:ind w:left="135"/>
            </w:pPr>
          </w:p>
        </w:tc>
      </w:tr>
      <w:tr w:rsidR="004719CE" w:rsidRPr="00722313" w14:paraId="5D3A6A0A" w14:textId="77777777" w:rsidTr="004719CE">
        <w:trPr>
          <w:trHeight w:val="144"/>
          <w:tblCellSpacing w:w="20" w:type="nil"/>
        </w:trPr>
        <w:tc>
          <w:tcPr>
            <w:tcW w:w="844" w:type="dxa"/>
            <w:tcMar>
              <w:top w:w="50" w:type="dxa"/>
              <w:left w:w="100" w:type="dxa"/>
            </w:tcMar>
            <w:vAlign w:val="center"/>
          </w:tcPr>
          <w:p w14:paraId="189A410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w:t>
            </w:r>
          </w:p>
        </w:tc>
        <w:tc>
          <w:tcPr>
            <w:tcW w:w="6017" w:type="dxa"/>
            <w:tcMar>
              <w:top w:w="50" w:type="dxa"/>
              <w:left w:w="100" w:type="dxa"/>
            </w:tcMar>
            <w:vAlign w:val="center"/>
          </w:tcPr>
          <w:p w14:paraId="70BCDCF7"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722313">
              <w:rPr>
                <w:rFonts w:ascii="Times New Roman" w:hAnsi="Times New Roman" w:cs="Times New Roman"/>
                <w:color w:val="000000"/>
                <w:sz w:val="24"/>
                <w:szCs w:val="24"/>
              </w:rPr>
              <w:t>Конфликтные ситуации, их предупреждение и разрешение</w:t>
            </w:r>
          </w:p>
        </w:tc>
        <w:tc>
          <w:tcPr>
            <w:tcW w:w="2453" w:type="dxa"/>
            <w:tcMar>
              <w:top w:w="50" w:type="dxa"/>
              <w:left w:w="100" w:type="dxa"/>
            </w:tcMar>
            <w:vAlign w:val="center"/>
          </w:tcPr>
          <w:p w14:paraId="1875D78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8 </w:t>
            </w:r>
          </w:p>
        </w:tc>
        <w:tc>
          <w:tcPr>
            <w:tcW w:w="2824" w:type="dxa"/>
            <w:tcMar>
              <w:top w:w="50" w:type="dxa"/>
              <w:left w:w="100" w:type="dxa"/>
            </w:tcMar>
            <w:vAlign w:val="center"/>
          </w:tcPr>
          <w:p w14:paraId="7BD95FBA"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sz w:val="24"/>
                <w:szCs w:val="24"/>
              </w:rPr>
              <w:t>1</w:t>
            </w:r>
          </w:p>
        </w:tc>
      </w:tr>
      <w:tr w:rsidR="004719CE" w:rsidRPr="00722313" w14:paraId="6449081A" w14:textId="77777777" w:rsidTr="004719CE">
        <w:trPr>
          <w:trHeight w:val="144"/>
          <w:tblCellSpacing w:w="20" w:type="nil"/>
        </w:trPr>
        <w:tc>
          <w:tcPr>
            <w:tcW w:w="844" w:type="dxa"/>
            <w:tcMar>
              <w:top w:w="50" w:type="dxa"/>
              <w:left w:w="100" w:type="dxa"/>
            </w:tcMar>
            <w:vAlign w:val="center"/>
          </w:tcPr>
          <w:p w14:paraId="2502EB0F"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w:t>
            </w:r>
          </w:p>
        </w:tc>
        <w:tc>
          <w:tcPr>
            <w:tcW w:w="6017" w:type="dxa"/>
            <w:tcMar>
              <w:top w:w="50" w:type="dxa"/>
              <w:left w:w="100" w:type="dxa"/>
            </w:tcMar>
            <w:vAlign w:val="center"/>
          </w:tcPr>
          <w:p w14:paraId="7C0067BA"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2453" w:type="dxa"/>
            <w:tcMar>
              <w:top w:w="50" w:type="dxa"/>
              <w:left w:w="100" w:type="dxa"/>
            </w:tcMar>
            <w:vAlign w:val="center"/>
          </w:tcPr>
          <w:p w14:paraId="36983D2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4 </w:t>
            </w:r>
          </w:p>
        </w:tc>
        <w:tc>
          <w:tcPr>
            <w:tcW w:w="2824" w:type="dxa"/>
            <w:tcMar>
              <w:top w:w="50" w:type="dxa"/>
              <w:left w:w="100" w:type="dxa"/>
            </w:tcMar>
            <w:vAlign w:val="center"/>
          </w:tcPr>
          <w:p w14:paraId="096E3738" w14:textId="77777777" w:rsidR="004719CE" w:rsidRPr="00722313" w:rsidRDefault="004719CE">
            <w:pPr>
              <w:spacing w:after="0"/>
              <w:ind w:left="135"/>
              <w:jc w:val="center"/>
              <w:rPr>
                <w:rFonts w:ascii="Times New Roman" w:hAnsi="Times New Roman" w:cs="Times New Roman"/>
                <w:sz w:val="24"/>
                <w:szCs w:val="24"/>
              </w:rPr>
            </w:pPr>
          </w:p>
        </w:tc>
      </w:tr>
      <w:tr w:rsidR="004719CE" w:rsidRPr="00722313" w14:paraId="0A7139CD" w14:textId="77777777" w:rsidTr="004719CE">
        <w:trPr>
          <w:trHeight w:val="144"/>
          <w:tblCellSpacing w:w="20" w:type="nil"/>
        </w:trPr>
        <w:tc>
          <w:tcPr>
            <w:tcW w:w="844" w:type="dxa"/>
            <w:tcMar>
              <w:top w:w="50" w:type="dxa"/>
              <w:left w:w="100" w:type="dxa"/>
            </w:tcMar>
            <w:vAlign w:val="center"/>
          </w:tcPr>
          <w:p w14:paraId="60C8C67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w:t>
            </w:r>
          </w:p>
        </w:tc>
        <w:tc>
          <w:tcPr>
            <w:tcW w:w="6017" w:type="dxa"/>
            <w:tcMar>
              <w:top w:w="50" w:type="dxa"/>
              <w:left w:w="100" w:type="dxa"/>
            </w:tcMar>
            <w:vAlign w:val="center"/>
          </w:tcPr>
          <w:p w14:paraId="11723765"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722313">
              <w:rPr>
                <w:rFonts w:ascii="Times New Roman" w:hAnsi="Times New Roman" w:cs="Times New Roman"/>
                <w:color w:val="000000"/>
                <w:sz w:val="24"/>
                <w:szCs w:val="24"/>
              </w:rPr>
              <w:t>Отказ от вредных привычек</w:t>
            </w:r>
          </w:p>
        </w:tc>
        <w:tc>
          <w:tcPr>
            <w:tcW w:w="2453" w:type="dxa"/>
            <w:tcMar>
              <w:top w:w="50" w:type="dxa"/>
              <w:left w:w="100" w:type="dxa"/>
            </w:tcMar>
            <w:vAlign w:val="center"/>
          </w:tcPr>
          <w:p w14:paraId="65C3DCB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10 </w:t>
            </w:r>
          </w:p>
        </w:tc>
        <w:tc>
          <w:tcPr>
            <w:tcW w:w="2824" w:type="dxa"/>
            <w:tcMar>
              <w:top w:w="50" w:type="dxa"/>
              <w:left w:w="100" w:type="dxa"/>
            </w:tcMar>
            <w:vAlign w:val="center"/>
          </w:tcPr>
          <w:p w14:paraId="25F6DC61" w14:textId="77777777" w:rsidR="004719CE" w:rsidRPr="00722313" w:rsidRDefault="00112B8B">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1</w:t>
            </w:r>
            <w:r w:rsidR="004719CE" w:rsidRPr="00722313">
              <w:rPr>
                <w:rFonts w:ascii="Times New Roman" w:hAnsi="Times New Roman" w:cs="Times New Roman"/>
                <w:color w:val="000000"/>
                <w:sz w:val="24"/>
                <w:szCs w:val="24"/>
              </w:rPr>
              <w:t xml:space="preserve"> </w:t>
            </w:r>
          </w:p>
        </w:tc>
      </w:tr>
      <w:tr w:rsidR="004719CE" w:rsidRPr="00722313" w14:paraId="407AA117" w14:textId="77777777" w:rsidTr="004719CE">
        <w:trPr>
          <w:trHeight w:val="144"/>
          <w:tblCellSpacing w:w="20" w:type="nil"/>
        </w:trPr>
        <w:tc>
          <w:tcPr>
            <w:tcW w:w="844" w:type="dxa"/>
            <w:tcMar>
              <w:top w:w="50" w:type="dxa"/>
              <w:left w:w="100" w:type="dxa"/>
            </w:tcMar>
            <w:vAlign w:val="center"/>
          </w:tcPr>
          <w:p w14:paraId="34C328AB"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w:t>
            </w:r>
          </w:p>
        </w:tc>
        <w:tc>
          <w:tcPr>
            <w:tcW w:w="6017" w:type="dxa"/>
            <w:tcMar>
              <w:top w:w="50" w:type="dxa"/>
              <w:left w:w="100" w:type="dxa"/>
            </w:tcMar>
            <w:vAlign w:val="center"/>
          </w:tcPr>
          <w:p w14:paraId="3DFBEEA1"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722313">
              <w:rPr>
                <w:rFonts w:ascii="Times New Roman" w:hAnsi="Times New Roman" w:cs="Times New Roman"/>
                <w:color w:val="000000"/>
                <w:sz w:val="24"/>
                <w:szCs w:val="24"/>
              </w:rPr>
              <w:t>Проблемы и решения. Права и обязанности старшеклассника</w:t>
            </w:r>
          </w:p>
        </w:tc>
        <w:tc>
          <w:tcPr>
            <w:tcW w:w="2453" w:type="dxa"/>
            <w:tcMar>
              <w:top w:w="50" w:type="dxa"/>
              <w:left w:w="100" w:type="dxa"/>
            </w:tcMar>
            <w:vAlign w:val="center"/>
          </w:tcPr>
          <w:p w14:paraId="04FE6D6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7 </w:t>
            </w:r>
          </w:p>
        </w:tc>
        <w:tc>
          <w:tcPr>
            <w:tcW w:w="2824" w:type="dxa"/>
            <w:tcMar>
              <w:top w:w="50" w:type="dxa"/>
              <w:left w:w="100" w:type="dxa"/>
            </w:tcMar>
            <w:vAlign w:val="center"/>
          </w:tcPr>
          <w:p w14:paraId="2FB7FD3C" w14:textId="77777777" w:rsidR="004719CE" w:rsidRPr="00722313" w:rsidRDefault="004719CE">
            <w:pPr>
              <w:spacing w:after="0"/>
              <w:ind w:left="135"/>
              <w:jc w:val="center"/>
              <w:rPr>
                <w:rFonts w:ascii="Times New Roman" w:hAnsi="Times New Roman" w:cs="Times New Roman"/>
                <w:sz w:val="24"/>
                <w:szCs w:val="24"/>
              </w:rPr>
            </w:pPr>
          </w:p>
        </w:tc>
      </w:tr>
      <w:tr w:rsidR="004719CE" w:rsidRPr="00722313" w14:paraId="7615F871" w14:textId="77777777" w:rsidTr="004719CE">
        <w:trPr>
          <w:trHeight w:val="144"/>
          <w:tblCellSpacing w:w="20" w:type="nil"/>
        </w:trPr>
        <w:tc>
          <w:tcPr>
            <w:tcW w:w="844" w:type="dxa"/>
            <w:tcMar>
              <w:top w:w="50" w:type="dxa"/>
              <w:left w:w="100" w:type="dxa"/>
            </w:tcMar>
            <w:vAlign w:val="center"/>
          </w:tcPr>
          <w:p w14:paraId="3B82D55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w:t>
            </w:r>
          </w:p>
        </w:tc>
        <w:tc>
          <w:tcPr>
            <w:tcW w:w="6017" w:type="dxa"/>
            <w:tcMar>
              <w:top w:w="50" w:type="dxa"/>
              <w:left w:w="100" w:type="dxa"/>
            </w:tcMar>
            <w:vAlign w:val="center"/>
          </w:tcPr>
          <w:p w14:paraId="253EFFE3"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2453" w:type="dxa"/>
            <w:tcMar>
              <w:top w:w="50" w:type="dxa"/>
              <w:left w:w="100" w:type="dxa"/>
            </w:tcMar>
            <w:vAlign w:val="center"/>
          </w:tcPr>
          <w:p w14:paraId="7CEB716A" w14:textId="77777777" w:rsidR="004719CE" w:rsidRPr="00722313" w:rsidRDefault="004719CE">
            <w:pPr>
              <w:spacing w:after="0"/>
              <w:ind w:left="135"/>
              <w:jc w:val="center"/>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9 </w:t>
            </w:r>
          </w:p>
        </w:tc>
        <w:tc>
          <w:tcPr>
            <w:tcW w:w="2824" w:type="dxa"/>
            <w:tcMar>
              <w:top w:w="50" w:type="dxa"/>
              <w:left w:w="100" w:type="dxa"/>
            </w:tcMar>
            <w:vAlign w:val="center"/>
          </w:tcPr>
          <w:p w14:paraId="6F6AFA6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r>
      <w:tr w:rsidR="004719CE" w:rsidRPr="00722313" w14:paraId="5CE7547D" w14:textId="77777777" w:rsidTr="004719CE">
        <w:trPr>
          <w:trHeight w:val="144"/>
          <w:tblCellSpacing w:w="20" w:type="nil"/>
        </w:trPr>
        <w:tc>
          <w:tcPr>
            <w:tcW w:w="844" w:type="dxa"/>
            <w:tcMar>
              <w:top w:w="50" w:type="dxa"/>
              <w:left w:w="100" w:type="dxa"/>
            </w:tcMar>
            <w:vAlign w:val="center"/>
          </w:tcPr>
          <w:p w14:paraId="43E906F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w:t>
            </w:r>
          </w:p>
        </w:tc>
        <w:tc>
          <w:tcPr>
            <w:tcW w:w="6017" w:type="dxa"/>
            <w:tcMar>
              <w:top w:w="50" w:type="dxa"/>
              <w:left w:w="100" w:type="dxa"/>
            </w:tcMar>
            <w:vAlign w:val="center"/>
          </w:tcPr>
          <w:p w14:paraId="5DBC9AE0"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722313">
              <w:rPr>
                <w:rFonts w:ascii="Times New Roman" w:hAnsi="Times New Roman" w:cs="Times New Roman"/>
                <w:color w:val="000000"/>
                <w:sz w:val="24"/>
                <w:szCs w:val="24"/>
              </w:rPr>
              <w:t>Любовь и дружба</w:t>
            </w:r>
          </w:p>
        </w:tc>
        <w:tc>
          <w:tcPr>
            <w:tcW w:w="2453" w:type="dxa"/>
            <w:tcMar>
              <w:top w:w="50" w:type="dxa"/>
              <w:left w:w="100" w:type="dxa"/>
            </w:tcMar>
            <w:vAlign w:val="center"/>
          </w:tcPr>
          <w:p w14:paraId="278E743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13 </w:t>
            </w:r>
          </w:p>
        </w:tc>
        <w:tc>
          <w:tcPr>
            <w:tcW w:w="2824" w:type="dxa"/>
            <w:tcMar>
              <w:top w:w="50" w:type="dxa"/>
              <w:left w:w="100" w:type="dxa"/>
            </w:tcMar>
            <w:vAlign w:val="center"/>
          </w:tcPr>
          <w:p w14:paraId="1F0D50F4" w14:textId="77777777" w:rsidR="004719CE" w:rsidRPr="00722313" w:rsidRDefault="00112B8B">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1</w:t>
            </w:r>
            <w:r w:rsidR="004719CE" w:rsidRPr="00722313">
              <w:rPr>
                <w:rFonts w:ascii="Times New Roman" w:hAnsi="Times New Roman" w:cs="Times New Roman"/>
                <w:color w:val="000000"/>
                <w:sz w:val="24"/>
                <w:szCs w:val="24"/>
              </w:rPr>
              <w:t xml:space="preserve"> </w:t>
            </w:r>
          </w:p>
        </w:tc>
      </w:tr>
      <w:tr w:rsidR="004719CE" w:rsidRPr="00722313" w14:paraId="75AE2B4F" w14:textId="77777777" w:rsidTr="004719CE">
        <w:trPr>
          <w:trHeight w:val="144"/>
          <w:tblCellSpacing w:w="20" w:type="nil"/>
        </w:trPr>
        <w:tc>
          <w:tcPr>
            <w:tcW w:w="844" w:type="dxa"/>
            <w:tcMar>
              <w:top w:w="50" w:type="dxa"/>
              <w:left w:w="100" w:type="dxa"/>
            </w:tcMar>
            <w:vAlign w:val="center"/>
          </w:tcPr>
          <w:p w14:paraId="31A133ED"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w:t>
            </w:r>
          </w:p>
        </w:tc>
        <w:tc>
          <w:tcPr>
            <w:tcW w:w="6017" w:type="dxa"/>
            <w:tcMar>
              <w:top w:w="50" w:type="dxa"/>
              <w:left w:w="100" w:type="dxa"/>
            </w:tcMar>
            <w:vAlign w:val="center"/>
          </w:tcPr>
          <w:p w14:paraId="1051CFE3"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Покупки: одежда, обувь, продукты питания. </w:t>
            </w:r>
            <w:r w:rsidRPr="00722313">
              <w:rPr>
                <w:rFonts w:ascii="Times New Roman" w:hAnsi="Times New Roman" w:cs="Times New Roman"/>
                <w:color w:val="000000"/>
                <w:sz w:val="24"/>
                <w:szCs w:val="24"/>
              </w:rPr>
              <w:t>Карманные деньги. Молодежная мода</w:t>
            </w:r>
          </w:p>
        </w:tc>
        <w:tc>
          <w:tcPr>
            <w:tcW w:w="2453" w:type="dxa"/>
            <w:tcMar>
              <w:top w:w="50" w:type="dxa"/>
              <w:left w:w="100" w:type="dxa"/>
            </w:tcMar>
            <w:vAlign w:val="center"/>
          </w:tcPr>
          <w:p w14:paraId="2DA0E13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5 </w:t>
            </w:r>
          </w:p>
        </w:tc>
        <w:tc>
          <w:tcPr>
            <w:tcW w:w="2824" w:type="dxa"/>
            <w:tcMar>
              <w:top w:w="50" w:type="dxa"/>
              <w:left w:w="100" w:type="dxa"/>
            </w:tcMar>
            <w:vAlign w:val="center"/>
          </w:tcPr>
          <w:p w14:paraId="0FEC420A" w14:textId="77777777" w:rsidR="004719CE" w:rsidRPr="00722313" w:rsidRDefault="004719CE">
            <w:pPr>
              <w:spacing w:after="0"/>
              <w:ind w:left="135"/>
              <w:jc w:val="center"/>
              <w:rPr>
                <w:rFonts w:ascii="Times New Roman" w:hAnsi="Times New Roman" w:cs="Times New Roman"/>
                <w:sz w:val="24"/>
                <w:szCs w:val="24"/>
              </w:rPr>
            </w:pPr>
          </w:p>
        </w:tc>
      </w:tr>
      <w:tr w:rsidR="004719CE" w:rsidRPr="00722313" w14:paraId="3AC6A294" w14:textId="77777777" w:rsidTr="004719CE">
        <w:trPr>
          <w:trHeight w:val="144"/>
          <w:tblCellSpacing w:w="20" w:type="nil"/>
        </w:trPr>
        <w:tc>
          <w:tcPr>
            <w:tcW w:w="844" w:type="dxa"/>
            <w:tcMar>
              <w:top w:w="50" w:type="dxa"/>
              <w:left w:w="100" w:type="dxa"/>
            </w:tcMar>
            <w:vAlign w:val="center"/>
          </w:tcPr>
          <w:p w14:paraId="35C05FF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w:t>
            </w:r>
          </w:p>
        </w:tc>
        <w:tc>
          <w:tcPr>
            <w:tcW w:w="6017" w:type="dxa"/>
            <w:tcMar>
              <w:top w:w="50" w:type="dxa"/>
              <w:left w:w="100" w:type="dxa"/>
            </w:tcMar>
            <w:vAlign w:val="center"/>
          </w:tcPr>
          <w:p w14:paraId="302DB6A2"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2453" w:type="dxa"/>
            <w:tcMar>
              <w:top w:w="50" w:type="dxa"/>
              <w:left w:w="100" w:type="dxa"/>
            </w:tcMar>
            <w:vAlign w:val="center"/>
          </w:tcPr>
          <w:p w14:paraId="64C4380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7 </w:t>
            </w:r>
          </w:p>
        </w:tc>
        <w:tc>
          <w:tcPr>
            <w:tcW w:w="2824" w:type="dxa"/>
            <w:tcMar>
              <w:top w:w="50" w:type="dxa"/>
              <w:left w:w="100" w:type="dxa"/>
            </w:tcMar>
            <w:vAlign w:val="center"/>
          </w:tcPr>
          <w:p w14:paraId="56A6097B"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r>
      <w:tr w:rsidR="004719CE" w:rsidRPr="00722313" w14:paraId="22FBA68D" w14:textId="77777777" w:rsidTr="004719CE">
        <w:trPr>
          <w:trHeight w:val="144"/>
          <w:tblCellSpacing w:w="20" w:type="nil"/>
        </w:trPr>
        <w:tc>
          <w:tcPr>
            <w:tcW w:w="844" w:type="dxa"/>
            <w:tcMar>
              <w:top w:w="50" w:type="dxa"/>
              <w:left w:w="100" w:type="dxa"/>
            </w:tcMar>
            <w:vAlign w:val="center"/>
          </w:tcPr>
          <w:p w14:paraId="7157DB0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9</w:t>
            </w:r>
          </w:p>
        </w:tc>
        <w:tc>
          <w:tcPr>
            <w:tcW w:w="6017" w:type="dxa"/>
            <w:tcMar>
              <w:top w:w="50" w:type="dxa"/>
              <w:left w:w="100" w:type="dxa"/>
            </w:tcMar>
            <w:vAlign w:val="center"/>
          </w:tcPr>
          <w:p w14:paraId="5279D45C"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2453" w:type="dxa"/>
            <w:tcMar>
              <w:top w:w="50" w:type="dxa"/>
              <w:left w:w="100" w:type="dxa"/>
            </w:tcMar>
            <w:vAlign w:val="center"/>
          </w:tcPr>
          <w:p w14:paraId="26D4B85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16 </w:t>
            </w:r>
          </w:p>
        </w:tc>
        <w:tc>
          <w:tcPr>
            <w:tcW w:w="2824" w:type="dxa"/>
            <w:tcMar>
              <w:top w:w="50" w:type="dxa"/>
              <w:left w:w="100" w:type="dxa"/>
            </w:tcMar>
            <w:vAlign w:val="center"/>
          </w:tcPr>
          <w:p w14:paraId="49B0E986" w14:textId="77777777" w:rsidR="004719CE" w:rsidRPr="00722313" w:rsidRDefault="004719CE">
            <w:pPr>
              <w:spacing w:after="0"/>
              <w:ind w:left="135"/>
              <w:jc w:val="center"/>
              <w:rPr>
                <w:rFonts w:ascii="Times New Roman" w:hAnsi="Times New Roman" w:cs="Times New Roman"/>
                <w:sz w:val="24"/>
                <w:szCs w:val="24"/>
                <w:lang w:val="ru-RU"/>
              </w:rPr>
            </w:pPr>
            <w:r w:rsidRPr="00722313">
              <w:rPr>
                <w:rFonts w:ascii="Times New Roman" w:hAnsi="Times New Roman" w:cs="Times New Roman"/>
                <w:color w:val="000000"/>
                <w:sz w:val="24"/>
                <w:szCs w:val="24"/>
              </w:rPr>
              <w:t xml:space="preserve"> </w:t>
            </w:r>
            <w:r w:rsidR="00112B8B" w:rsidRPr="00722313">
              <w:rPr>
                <w:rFonts w:ascii="Times New Roman" w:hAnsi="Times New Roman" w:cs="Times New Roman"/>
                <w:color w:val="000000"/>
                <w:sz w:val="24"/>
                <w:szCs w:val="24"/>
                <w:lang w:val="ru-RU"/>
              </w:rPr>
              <w:t>1</w:t>
            </w:r>
          </w:p>
        </w:tc>
      </w:tr>
      <w:tr w:rsidR="004719CE" w:rsidRPr="00722313" w14:paraId="5F75955E" w14:textId="77777777" w:rsidTr="004719CE">
        <w:trPr>
          <w:trHeight w:val="144"/>
          <w:tblCellSpacing w:w="20" w:type="nil"/>
        </w:trPr>
        <w:tc>
          <w:tcPr>
            <w:tcW w:w="844" w:type="dxa"/>
            <w:tcMar>
              <w:top w:w="50" w:type="dxa"/>
              <w:left w:w="100" w:type="dxa"/>
            </w:tcMar>
            <w:vAlign w:val="center"/>
          </w:tcPr>
          <w:p w14:paraId="2B31462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w:t>
            </w:r>
          </w:p>
        </w:tc>
        <w:tc>
          <w:tcPr>
            <w:tcW w:w="6017" w:type="dxa"/>
            <w:tcMar>
              <w:top w:w="50" w:type="dxa"/>
              <w:left w:w="100" w:type="dxa"/>
            </w:tcMar>
            <w:vAlign w:val="center"/>
          </w:tcPr>
          <w:p w14:paraId="1C5CA188"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2453" w:type="dxa"/>
            <w:tcMar>
              <w:top w:w="50" w:type="dxa"/>
              <w:left w:w="100" w:type="dxa"/>
            </w:tcMar>
            <w:vAlign w:val="center"/>
          </w:tcPr>
          <w:p w14:paraId="28AD98B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9 </w:t>
            </w:r>
          </w:p>
        </w:tc>
        <w:tc>
          <w:tcPr>
            <w:tcW w:w="2824" w:type="dxa"/>
            <w:tcMar>
              <w:top w:w="50" w:type="dxa"/>
              <w:left w:w="100" w:type="dxa"/>
            </w:tcMar>
            <w:vAlign w:val="center"/>
          </w:tcPr>
          <w:p w14:paraId="26C7F102" w14:textId="77777777" w:rsidR="004719CE" w:rsidRPr="00722313" w:rsidRDefault="004719CE">
            <w:pPr>
              <w:spacing w:after="0"/>
              <w:ind w:left="135"/>
              <w:jc w:val="center"/>
              <w:rPr>
                <w:rFonts w:ascii="Times New Roman" w:hAnsi="Times New Roman" w:cs="Times New Roman"/>
                <w:sz w:val="24"/>
                <w:szCs w:val="24"/>
              </w:rPr>
            </w:pPr>
          </w:p>
        </w:tc>
      </w:tr>
      <w:tr w:rsidR="004719CE" w:rsidRPr="00722313" w14:paraId="11C45AF3" w14:textId="77777777" w:rsidTr="004719CE">
        <w:trPr>
          <w:trHeight w:val="144"/>
          <w:tblCellSpacing w:w="20" w:type="nil"/>
        </w:trPr>
        <w:tc>
          <w:tcPr>
            <w:tcW w:w="844" w:type="dxa"/>
            <w:tcMar>
              <w:top w:w="50" w:type="dxa"/>
              <w:left w:w="100" w:type="dxa"/>
            </w:tcMar>
            <w:vAlign w:val="center"/>
          </w:tcPr>
          <w:p w14:paraId="3CF0277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11</w:t>
            </w:r>
          </w:p>
        </w:tc>
        <w:tc>
          <w:tcPr>
            <w:tcW w:w="6017" w:type="dxa"/>
            <w:tcMar>
              <w:top w:w="50" w:type="dxa"/>
              <w:left w:w="100" w:type="dxa"/>
            </w:tcMar>
            <w:vAlign w:val="center"/>
          </w:tcPr>
          <w:p w14:paraId="6426E4C8"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453" w:type="dxa"/>
            <w:tcMar>
              <w:top w:w="50" w:type="dxa"/>
              <w:left w:w="100" w:type="dxa"/>
            </w:tcMar>
            <w:vAlign w:val="center"/>
          </w:tcPr>
          <w:p w14:paraId="4323C3B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8 </w:t>
            </w:r>
          </w:p>
        </w:tc>
        <w:tc>
          <w:tcPr>
            <w:tcW w:w="2824" w:type="dxa"/>
            <w:tcMar>
              <w:top w:w="50" w:type="dxa"/>
              <w:left w:w="100" w:type="dxa"/>
            </w:tcMar>
            <w:vAlign w:val="center"/>
          </w:tcPr>
          <w:p w14:paraId="4E18355F" w14:textId="77777777" w:rsidR="004719CE" w:rsidRPr="00722313" w:rsidRDefault="00112B8B">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r>
      <w:tr w:rsidR="004719CE" w:rsidRPr="00722313" w14:paraId="4C9F76D5" w14:textId="77777777" w:rsidTr="004719CE">
        <w:trPr>
          <w:trHeight w:val="144"/>
          <w:tblCellSpacing w:w="20" w:type="nil"/>
        </w:trPr>
        <w:tc>
          <w:tcPr>
            <w:tcW w:w="844" w:type="dxa"/>
            <w:tcMar>
              <w:top w:w="50" w:type="dxa"/>
              <w:left w:w="100" w:type="dxa"/>
            </w:tcMar>
            <w:vAlign w:val="center"/>
          </w:tcPr>
          <w:p w14:paraId="34E1E329"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12</w:t>
            </w:r>
          </w:p>
        </w:tc>
        <w:tc>
          <w:tcPr>
            <w:tcW w:w="6017" w:type="dxa"/>
            <w:tcMar>
              <w:top w:w="50" w:type="dxa"/>
              <w:left w:w="100" w:type="dxa"/>
            </w:tcMar>
            <w:vAlign w:val="center"/>
          </w:tcPr>
          <w:p w14:paraId="58D46F4A"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453" w:type="dxa"/>
            <w:tcMar>
              <w:top w:w="50" w:type="dxa"/>
              <w:left w:w="100" w:type="dxa"/>
            </w:tcMar>
            <w:vAlign w:val="center"/>
          </w:tcPr>
          <w:p w14:paraId="68BE4A1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6 </w:t>
            </w:r>
          </w:p>
        </w:tc>
        <w:tc>
          <w:tcPr>
            <w:tcW w:w="2824" w:type="dxa"/>
            <w:tcMar>
              <w:top w:w="50" w:type="dxa"/>
              <w:left w:w="100" w:type="dxa"/>
            </w:tcMar>
            <w:vAlign w:val="center"/>
          </w:tcPr>
          <w:p w14:paraId="672D36E2" w14:textId="77777777" w:rsidR="004719CE" w:rsidRPr="00722313" w:rsidRDefault="00112B8B">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r>
      <w:tr w:rsidR="004719CE" w:rsidRPr="00722313" w14:paraId="766EC270" w14:textId="77777777" w:rsidTr="004719CE">
        <w:trPr>
          <w:trHeight w:val="144"/>
          <w:tblCellSpacing w:w="20" w:type="nil"/>
        </w:trPr>
        <w:tc>
          <w:tcPr>
            <w:tcW w:w="6861" w:type="dxa"/>
            <w:gridSpan w:val="2"/>
            <w:tcMar>
              <w:top w:w="50" w:type="dxa"/>
              <w:left w:w="100" w:type="dxa"/>
            </w:tcMar>
            <w:vAlign w:val="center"/>
          </w:tcPr>
          <w:p w14:paraId="1C9EB773"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ОБЩЕЕ КОЛИЧЕСТВО ЧАСОВ ПО ПРОГРАММЕ</w:t>
            </w:r>
          </w:p>
        </w:tc>
        <w:tc>
          <w:tcPr>
            <w:tcW w:w="2453" w:type="dxa"/>
            <w:tcMar>
              <w:top w:w="50" w:type="dxa"/>
              <w:left w:w="100" w:type="dxa"/>
            </w:tcMar>
            <w:vAlign w:val="center"/>
          </w:tcPr>
          <w:p w14:paraId="0FF08A1A"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102 </w:t>
            </w:r>
          </w:p>
        </w:tc>
        <w:tc>
          <w:tcPr>
            <w:tcW w:w="2824" w:type="dxa"/>
            <w:tcMar>
              <w:top w:w="50" w:type="dxa"/>
              <w:left w:w="100" w:type="dxa"/>
            </w:tcMar>
            <w:vAlign w:val="center"/>
          </w:tcPr>
          <w:p w14:paraId="19EEBA5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6 </w:t>
            </w:r>
          </w:p>
        </w:tc>
      </w:tr>
    </w:tbl>
    <w:p w14:paraId="12263D0C" w14:textId="77777777" w:rsidR="00683036" w:rsidRPr="00722313" w:rsidRDefault="00683036">
      <w:pPr>
        <w:rPr>
          <w:rFonts w:ascii="Times New Roman" w:hAnsi="Times New Roman" w:cs="Times New Roman"/>
          <w:sz w:val="24"/>
          <w:szCs w:val="24"/>
        </w:rPr>
        <w:sectPr w:rsidR="00683036" w:rsidRPr="00722313">
          <w:pgSz w:w="16383" w:h="11906" w:orient="landscape"/>
          <w:pgMar w:top="1134" w:right="850" w:bottom="1134" w:left="1701" w:header="720" w:footer="720" w:gutter="0"/>
          <w:cols w:space="720"/>
        </w:sectPr>
      </w:pPr>
    </w:p>
    <w:p w14:paraId="6000C0A9" w14:textId="77777777" w:rsidR="00683036" w:rsidRPr="00722313" w:rsidRDefault="008C0B46">
      <w:pPr>
        <w:spacing w:after="0"/>
        <w:ind w:left="120"/>
        <w:rPr>
          <w:rFonts w:ascii="Times New Roman" w:hAnsi="Times New Roman" w:cs="Times New Roman"/>
          <w:sz w:val="24"/>
          <w:szCs w:val="24"/>
        </w:rPr>
      </w:pPr>
      <w:r w:rsidRPr="0072231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tblGrid>
      <w:tr w:rsidR="00722313" w:rsidRPr="00722313" w14:paraId="38062D44" w14:textId="77777777" w:rsidTr="00722313">
        <w:trPr>
          <w:trHeight w:val="144"/>
          <w:tblCellSpacing w:w="20" w:type="nil"/>
        </w:trPr>
        <w:tc>
          <w:tcPr>
            <w:tcW w:w="844" w:type="dxa"/>
            <w:vMerge w:val="restart"/>
            <w:tcMar>
              <w:top w:w="50" w:type="dxa"/>
              <w:left w:w="100" w:type="dxa"/>
            </w:tcMar>
            <w:vAlign w:val="center"/>
          </w:tcPr>
          <w:p w14:paraId="17EC024B" w14:textId="77777777" w:rsidR="00722313" w:rsidRPr="00722313" w:rsidRDefault="00722313">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 п/п </w:t>
            </w:r>
          </w:p>
          <w:p w14:paraId="5420A421" w14:textId="77777777" w:rsidR="00722313" w:rsidRPr="00722313" w:rsidRDefault="00722313">
            <w:pPr>
              <w:spacing w:after="0"/>
              <w:ind w:left="135"/>
              <w:rPr>
                <w:rFonts w:ascii="Times New Roman" w:hAnsi="Times New Roman" w:cs="Times New Roman"/>
                <w:sz w:val="24"/>
                <w:szCs w:val="24"/>
              </w:rPr>
            </w:pPr>
          </w:p>
        </w:tc>
        <w:tc>
          <w:tcPr>
            <w:tcW w:w="4867" w:type="dxa"/>
            <w:vMerge w:val="restart"/>
            <w:tcMar>
              <w:top w:w="50" w:type="dxa"/>
              <w:left w:w="100" w:type="dxa"/>
            </w:tcMar>
            <w:vAlign w:val="center"/>
          </w:tcPr>
          <w:p w14:paraId="03455843" w14:textId="77777777" w:rsidR="00722313" w:rsidRPr="00722313" w:rsidRDefault="00722313">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Наименование разделов и тем программы </w:t>
            </w:r>
          </w:p>
          <w:p w14:paraId="1657C6C1" w14:textId="77777777" w:rsidR="00722313" w:rsidRPr="00722313" w:rsidRDefault="00722313">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14:paraId="4070875F" w14:textId="77777777" w:rsidR="00722313" w:rsidRPr="00722313" w:rsidRDefault="00722313">
            <w:pPr>
              <w:spacing w:after="0"/>
              <w:rPr>
                <w:rFonts w:ascii="Times New Roman" w:hAnsi="Times New Roman" w:cs="Times New Roman"/>
                <w:sz w:val="24"/>
                <w:szCs w:val="24"/>
              </w:rPr>
            </w:pPr>
            <w:r w:rsidRPr="00722313">
              <w:rPr>
                <w:rFonts w:ascii="Times New Roman" w:hAnsi="Times New Roman" w:cs="Times New Roman"/>
                <w:b/>
                <w:color w:val="000000"/>
                <w:sz w:val="24"/>
                <w:szCs w:val="24"/>
              </w:rPr>
              <w:t>Количество часов</w:t>
            </w:r>
          </w:p>
        </w:tc>
      </w:tr>
      <w:tr w:rsidR="00722313" w14:paraId="7E0AD0A7" w14:textId="77777777" w:rsidTr="00722313">
        <w:trPr>
          <w:trHeight w:val="144"/>
          <w:tblCellSpacing w:w="20" w:type="nil"/>
        </w:trPr>
        <w:tc>
          <w:tcPr>
            <w:tcW w:w="0" w:type="auto"/>
            <w:vMerge/>
            <w:tcBorders>
              <w:top w:val="nil"/>
            </w:tcBorders>
            <w:tcMar>
              <w:top w:w="50" w:type="dxa"/>
              <w:left w:w="100" w:type="dxa"/>
            </w:tcMar>
          </w:tcPr>
          <w:p w14:paraId="600356CD" w14:textId="77777777" w:rsidR="00722313" w:rsidRDefault="00722313"/>
        </w:tc>
        <w:tc>
          <w:tcPr>
            <w:tcW w:w="0" w:type="auto"/>
            <w:vMerge/>
            <w:tcBorders>
              <w:top w:val="nil"/>
            </w:tcBorders>
            <w:tcMar>
              <w:top w:w="50" w:type="dxa"/>
              <w:left w:w="100" w:type="dxa"/>
            </w:tcMar>
          </w:tcPr>
          <w:p w14:paraId="7B25F326" w14:textId="77777777" w:rsidR="00722313" w:rsidRDefault="00722313"/>
        </w:tc>
        <w:tc>
          <w:tcPr>
            <w:tcW w:w="1398" w:type="dxa"/>
            <w:tcMar>
              <w:top w:w="50" w:type="dxa"/>
              <w:left w:w="100" w:type="dxa"/>
            </w:tcMar>
            <w:vAlign w:val="center"/>
          </w:tcPr>
          <w:p w14:paraId="79EE0298" w14:textId="77777777" w:rsidR="00722313" w:rsidRDefault="00722313">
            <w:pPr>
              <w:spacing w:after="0"/>
              <w:ind w:left="135"/>
            </w:pPr>
            <w:r>
              <w:rPr>
                <w:rFonts w:ascii="Times New Roman" w:hAnsi="Times New Roman"/>
                <w:b/>
                <w:color w:val="000000"/>
                <w:sz w:val="24"/>
              </w:rPr>
              <w:t xml:space="preserve">Всего </w:t>
            </w:r>
          </w:p>
          <w:p w14:paraId="3AE682EC" w14:textId="77777777" w:rsidR="00722313" w:rsidRDefault="00722313">
            <w:pPr>
              <w:spacing w:after="0"/>
              <w:ind w:left="135"/>
            </w:pPr>
          </w:p>
        </w:tc>
        <w:tc>
          <w:tcPr>
            <w:tcW w:w="1841" w:type="dxa"/>
            <w:tcMar>
              <w:top w:w="50" w:type="dxa"/>
              <w:left w:w="100" w:type="dxa"/>
            </w:tcMar>
            <w:vAlign w:val="center"/>
          </w:tcPr>
          <w:p w14:paraId="38395B65" w14:textId="77777777" w:rsidR="00722313" w:rsidRPr="00722313" w:rsidRDefault="00722313">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Контрольные работы </w:t>
            </w:r>
          </w:p>
          <w:p w14:paraId="0B740C5C" w14:textId="77777777" w:rsidR="00722313" w:rsidRPr="00722313" w:rsidRDefault="00722313">
            <w:pPr>
              <w:spacing w:after="0"/>
              <w:ind w:left="135"/>
              <w:rPr>
                <w:rFonts w:ascii="Times New Roman" w:hAnsi="Times New Roman" w:cs="Times New Roman"/>
                <w:sz w:val="24"/>
                <w:szCs w:val="24"/>
              </w:rPr>
            </w:pPr>
          </w:p>
        </w:tc>
      </w:tr>
      <w:tr w:rsidR="00722313" w14:paraId="2959541E" w14:textId="77777777" w:rsidTr="00722313">
        <w:trPr>
          <w:trHeight w:val="144"/>
          <w:tblCellSpacing w:w="20" w:type="nil"/>
        </w:trPr>
        <w:tc>
          <w:tcPr>
            <w:tcW w:w="844" w:type="dxa"/>
            <w:tcMar>
              <w:top w:w="50" w:type="dxa"/>
              <w:left w:w="100" w:type="dxa"/>
            </w:tcMar>
            <w:vAlign w:val="center"/>
          </w:tcPr>
          <w:p w14:paraId="7FF38F73" w14:textId="77777777" w:rsidR="00722313" w:rsidRDefault="00722313">
            <w:pPr>
              <w:spacing w:after="0"/>
            </w:pPr>
            <w:r>
              <w:rPr>
                <w:rFonts w:ascii="Times New Roman" w:hAnsi="Times New Roman"/>
                <w:color w:val="000000"/>
                <w:sz w:val="24"/>
              </w:rPr>
              <w:t>1</w:t>
            </w:r>
          </w:p>
        </w:tc>
        <w:tc>
          <w:tcPr>
            <w:tcW w:w="4867" w:type="dxa"/>
            <w:tcMar>
              <w:top w:w="50" w:type="dxa"/>
              <w:left w:w="100" w:type="dxa"/>
            </w:tcMar>
            <w:vAlign w:val="center"/>
          </w:tcPr>
          <w:p w14:paraId="3DD3277D" w14:textId="77777777" w:rsidR="00722313" w:rsidRDefault="00722313">
            <w:pPr>
              <w:spacing w:after="0"/>
              <w:ind w:left="135"/>
            </w:pPr>
            <w:r w:rsidRPr="004719C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14:paraId="689EB1DC" w14:textId="77777777" w:rsidR="00722313" w:rsidRDefault="00722313">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2B1A41C1" w14:textId="77777777" w:rsidR="00722313" w:rsidRPr="00722313" w:rsidRDefault="00722313">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r>
      <w:tr w:rsidR="00722313" w14:paraId="00880180" w14:textId="77777777" w:rsidTr="00722313">
        <w:trPr>
          <w:trHeight w:val="144"/>
          <w:tblCellSpacing w:w="20" w:type="nil"/>
        </w:trPr>
        <w:tc>
          <w:tcPr>
            <w:tcW w:w="844" w:type="dxa"/>
            <w:tcMar>
              <w:top w:w="50" w:type="dxa"/>
              <w:left w:w="100" w:type="dxa"/>
            </w:tcMar>
            <w:vAlign w:val="center"/>
          </w:tcPr>
          <w:p w14:paraId="62FCD5EB" w14:textId="77777777" w:rsidR="00722313" w:rsidRDefault="00722313">
            <w:pPr>
              <w:spacing w:after="0"/>
            </w:pPr>
            <w:r>
              <w:rPr>
                <w:rFonts w:ascii="Times New Roman" w:hAnsi="Times New Roman"/>
                <w:color w:val="000000"/>
                <w:sz w:val="24"/>
              </w:rPr>
              <w:t>2</w:t>
            </w:r>
          </w:p>
        </w:tc>
        <w:tc>
          <w:tcPr>
            <w:tcW w:w="4867" w:type="dxa"/>
            <w:tcMar>
              <w:top w:w="50" w:type="dxa"/>
              <w:left w:w="100" w:type="dxa"/>
            </w:tcMar>
            <w:vAlign w:val="center"/>
          </w:tcPr>
          <w:p w14:paraId="18A77C1A" w14:textId="77777777" w:rsidR="00722313" w:rsidRPr="004719CE" w:rsidRDefault="00722313">
            <w:pPr>
              <w:spacing w:after="0"/>
              <w:ind w:left="135"/>
              <w:rPr>
                <w:lang w:val="ru-RU"/>
              </w:rPr>
            </w:pPr>
            <w:r w:rsidRPr="004719CE">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14:paraId="6C50C237" w14:textId="77777777" w:rsidR="00722313" w:rsidRDefault="00722313">
            <w:pPr>
              <w:spacing w:after="0"/>
              <w:ind w:left="135"/>
              <w:jc w:val="center"/>
            </w:pPr>
            <w:r w:rsidRPr="00471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137B0D6" w14:textId="77777777" w:rsidR="00722313"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r>
      <w:tr w:rsidR="00722313" w14:paraId="2BC67323" w14:textId="77777777" w:rsidTr="00722313">
        <w:trPr>
          <w:trHeight w:val="144"/>
          <w:tblCellSpacing w:w="20" w:type="nil"/>
        </w:trPr>
        <w:tc>
          <w:tcPr>
            <w:tcW w:w="844" w:type="dxa"/>
            <w:tcMar>
              <w:top w:w="50" w:type="dxa"/>
              <w:left w:w="100" w:type="dxa"/>
            </w:tcMar>
            <w:vAlign w:val="center"/>
          </w:tcPr>
          <w:p w14:paraId="7CAE336F" w14:textId="77777777" w:rsidR="00722313" w:rsidRDefault="00722313">
            <w:pPr>
              <w:spacing w:after="0"/>
            </w:pPr>
            <w:r>
              <w:rPr>
                <w:rFonts w:ascii="Times New Roman" w:hAnsi="Times New Roman"/>
                <w:color w:val="000000"/>
                <w:sz w:val="24"/>
              </w:rPr>
              <w:t>3</w:t>
            </w:r>
          </w:p>
        </w:tc>
        <w:tc>
          <w:tcPr>
            <w:tcW w:w="4867" w:type="dxa"/>
            <w:tcMar>
              <w:top w:w="50" w:type="dxa"/>
              <w:left w:w="100" w:type="dxa"/>
            </w:tcMar>
            <w:vAlign w:val="center"/>
          </w:tcPr>
          <w:p w14:paraId="41F82269" w14:textId="77777777" w:rsidR="00722313" w:rsidRDefault="00722313">
            <w:pPr>
              <w:spacing w:after="0"/>
              <w:ind w:left="135"/>
            </w:pPr>
            <w:r w:rsidRPr="004719C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14:paraId="674CE98A" w14:textId="77777777" w:rsidR="00722313" w:rsidRDefault="0072231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CA83358" w14:textId="77777777" w:rsidR="00722313" w:rsidRPr="00722313" w:rsidRDefault="00722313">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r>
      <w:tr w:rsidR="00722313" w14:paraId="2250F395" w14:textId="77777777" w:rsidTr="00722313">
        <w:trPr>
          <w:trHeight w:val="144"/>
          <w:tblCellSpacing w:w="20" w:type="nil"/>
        </w:trPr>
        <w:tc>
          <w:tcPr>
            <w:tcW w:w="844" w:type="dxa"/>
            <w:tcMar>
              <w:top w:w="50" w:type="dxa"/>
              <w:left w:w="100" w:type="dxa"/>
            </w:tcMar>
            <w:vAlign w:val="center"/>
          </w:tcPr>
          <w:p w14:paraId="773BDA15" w14:textId="77777777" w:rsidR="00722313" w:rsidRDefault="00722313">
            <w:pPr>
              <w:spacing w:after="0"/>
            </w:pPr>
            <w:r>
              <w:rPr>
                <w:rFonts w:ascii="Times New Roman" w:hAnsi="Times New Roman"/>
                <w:color w:val="000000"/>
                <w:sz w:val="24"/>
              </w:rPr>
              <w:t>4</w:t>
            </w:r>
          </w:p>
        </w:tc>
        <w:tc>
          <w:tcPr>
            <w:tcW w:w="4867" w:type="dxa"/>
            <w:tcMar>
              <w:top w:w="50" w:type="dxa"/>
              <w:left w:w="100" w:type="dxa"/>
            </w:tcMar>
            <w:vAlign w:val="center"/>
          </w:tcPr>
          <w:p w14:paraId="4E2A45B3" w14:textId="77777777" w:rsidR="00722313" w:rsidRDefault="00722313">
            <w:pPr>
              <w:spacing w:after="0"/>
              <w:ind w:left="135"/>
            </w:pPr>
            <w:r w:rsidRPr="004719C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398" w:type="dxa"/>
            <w:tcMar>
              <w:top w:w="50" w:type="dxa"/>
              <w:left w:w="100" w:type="dxa"/>
            </w:tcMar>
            <w:vAlign w:val="center"/>
          </w:tcPr>
          <w:p w14:paraId="46C0B76C" w14:textId="77777777" w:rsidR="00722313" w:rsidRDefault="0072231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A498A71" w14:textId="77777777" w:rsidR="00722313" w:rsidRPr="00722313" w:rsidRDefault="00722313">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r>
      <w:tr w:rsidR="00722313" w14:paraId="68132B3B" w14:textId="77777777" w:rsidTr="00722313">
        <w:trPr>
          <w:trHeight w:val="144"/>
          <w:tblCellSpacing w:w="20" w:type="nil"/>
        </w:trPr>
        <w:tc>
          <w:tcPr>
            <w:tcW w:w="844" w:type="dxa"/>
            <w:tcMar>
              <w:top w:w="50" w:type="dxa"/>
              <w:left w:w="100" w:type="dxa"/>
            </w:tcMar>
            <w:vAlign w:val="center"/>
          </w:tcPr>
          <w:p w14:paraId="169D6F80" w14:textId="77777777" w:rsidR="00722313" w:rsidRDefault="00722313">
            <w:pPr>
              <w:spacing w:after="0"/>
            </w:pPr>
            <w:r>
              <w:rPr>
                <w:rFonts w:ascii="Times New Roman" w:hAnsi="Times New Roman"/>
                <w:color w:val="000000"/>
                <w:sz w:val="24"/>
              </w:rPr>
              <w:t>5</w:t>
            </w:r>
          </w:p>
        </w:tc>
        <w:tc>
          <w:tcPr>
            <w:tcW w:w="4867" w:type="dxa"/>
            <w:tcMar>
              <w:top w:w="50" w:type="dxa"/>
              <w:left w:w="100" w:type="dxa"/>
            </w:tcMar>
            <w:vAlign w:val="center"/>
          </w:tcPr>
          <w:p w14:paraId="30CB4935" w14:textId="77777777" w:rsidR="00722313" w:rsidRPr="004719CE" w:rsidRDefault="00722313">
            <w:pPr>
              <w:spacing w:after="0"/>
              <w:ind w:left="135"/>
              <w:rPr>
                <w:lang w:val="ru-RU"/>
              </w:rPr>
            </w:pPr>
            <w:r w:rsidRPr="004719C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14:paraId="01C44994" w14:textId="77777777" w:rsidR="00722313" w:rsidRDefault="00722313">
            <w:pPr>
              <w:spacing w:after="0"/>
              <w:ind w:left="135"/>
              <w:jc w:val="center"/>
            </w:pPr>
            <w:r w:rsidRPr="004719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24765A4" w14:textId="77777777" w:rsidR="00722313" w:rsidRPr="00722313" w:rsidRDefault="00722313">
            <w:pPr>
              <w:spacing w:after="0"/>
              <w:ind w:left="135"/>
              <w:jc w:val="center"/>
              <w:rPr>
                <w:rFonts w:ascii="Times New Roman" w:hAnsi="Times New Roman" w:cs="Times New Roman"/>
                <w:sz w:val="24"/>
                <w:szCs w:val="24"/>
              </w:rPr>
            </w:pPr>
          </w:p>
        </w:tc>
      </w:tr>
      <w:tr w:rsidR="00722313" w14:paraId="6850A958" w14:textId="77777777" w:rsidTr="00722313">
        <w:trPr>
          <w:trHeight w:val="144"/>
          <w:tblCellSpacing w:w="20" w:type="nil"/>
        </w:trPr>
        <w:tc>
          <w:tcPr>
            <w:tcW w:w="844" w:type="dxa"/>
            <w:tcMar>
              <w:top w:w="50" w:type="dxa"/>
              <w:left w:w="100" w:type="dxa"/>
            </w:tcMar>
            <w:vAlign w:val="center"/>
          </w:tcPr>
          <w:p w14:paraId="426E616E" w14:textId="77777777" w:rsidR="00722313" w:rsidRDefault="00722313">
            <w:pPr>
              <w:spacing w:after="0"/>
            </w:pPr>
            <w:r>
              <w:rPr>
                <w:rFonts w:ascii="Times New Roman" w:hAnsi="Times New Roman"/>
                <w:color w:val="000000"/>
                <w:sz w:val="24"/>
              </w:rPr>
              <w:t>6</w:t>
            </w:r>
          </w:p>
        </w:tc>
        <w:tc>
          <w:tcPr>
            <w:tcW w:w="4867" w:type="dxa"/>
            <w:tcMar>
              <w:top w:w="50" w:type="dxa"/>
              <w:left w:w="100" w:type="dxa"/>
            </w:tcMar>
            <w:vAlign w:val="center"/>
          </w:tcPr>
          <w:p w14:paraId="1F9CA17D" w14:textId="77777777" w:rsidR="00722313" w:rsidRDefault="00722313">
            <w:pPr>
              <w:spacing w:after="0"/>
              <w:ind w:left="135"/>
            </w:pPr>
            <w:r w:rsidRPr="004719C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8" w:type="dxa"/>
            <w:tcMar>
              <w:top w:w="50" w:type="dxa"/>
              <w:left w:w="100" w:type="dxa"/>
            </w:tcMar>
            <w:vAlign w:val="center"/>
          </w:tcPr>
          <w:p w14:paraId="56EBFACC" w14:textId="77777777" w:rsidR="00722313" w:rsidRDefault="0072231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6013B67" w14:textId="77777777" w:rsidR="00722313"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r>
      <w:tr w:rsidR="00722313" w14:paraId="4B51D381" w14:textId="77777777" w:rsidTr="00722313">
        <w:trPr>
          <w:trHeight w:val="144"/>
          <w:tblCellSpacing w:w="20" w:type="nil"/>
        </w:trPr>
        <w:tc>
          <w:tcPr>
            <w:tcW w:w="844" w:type="dxa"/>
            <w:tcMar>
              <w:top w:w="50" w:type="dxa"/>
              <w:left w:w="100" w:type="dxa"/>
            </w:tcMar>
            <w:vAlign w:val="center"/>
          </w:tcPr>
          <w:p w14:paraId="797D8762" w14:textId="77777777" w:rsidR="00722313" w:rsidRDefault="00722313">
            <w:pPr>
              <w:spacing w:after="0"/>
            </w:pPr>
            <w:r>
              <w:rPr>
                <w:rFonts w:ascii="Times New Roman" w:hAnsi="Times New Roman"/>
                <w:color w:val="000000"/>
                <w:sz w:val="24"/>
              </w:rPr>
              <w:lastRenderedPageBreak/>
              <w:t>7</w:t>
            </w:r>
          </w:p>
        </w:tc>
        <w:tc>
          <w:tcPr>
            <w:tcW w:w="4867" w:type="dxa"/>
            <w:tcMar>
              <w:top w:w="50" w:type="dxa"/>
              <w:left w:w="100" w:type="dxa"/>
            </w:tcMar>
            <w:vAlign w:val="center"/>
          </w:tcPr>
          <w:p w14:paraId="5FBFA273" w14:textId="77777777" w:rsidR="00722313" w:rsidRPr="004719CE" w:rsidRDefault="00722313">
            <w:pPr>
              <w:spacing w:after="0"/>
              <w:ind w:left="135"/>
              <w:rPr>
                <w:lang w:val="ru-RU"/>
              </w:rPr>
            </w:pPr>
            <w:r w:rsidRPr="004719C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14:paraId="55C80CB0" w14:textId="77777777" w:rsidR="00722313" w:rsidRDefault="00722313">
            <w:pPr>
              <w:spacing w:after="0"/>
              <w:ind w:left="135"/>
              <w:jc w:val="center"/>
            </w:pPr>
            <w:r w:rsidRPr="004719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69B9FE4" w14:textId="77777777" w:rsidR="00722313" w:rsidRPr="00722313" w:rsidRDefault="00722313">
            <w:pPr>
              <w:spacing w:after="0"/>
              <w:ind w:left="135"/>
              <w:jc w:val="center"/>
              <w:rPr>
                <w:rFonts w:ascii="Times New Roman" w:hAnsi="Times New Roman" w:cs="Times New Roman"/>
                <w:sz w:val="24"/>
                <w:szCs w:val="24"/>
              </w:rPr>
            </w:pPr>
          </w:p>
        </w:tc>
      </w:tr>
      <w:tr w:rsidR="00722313" w14:paraId="7DAB84E5" w14:textId="77777777" w:rsidTr="00722313">
        <w:trPr>
          <w:trHeight w:val="144"/>
          <w:tblCellSpacing w:w="20" w:type="nil"/>
        </w:trPr>
        <w:tc>
          <w:tcPr>
            <w:tcW w:w="844" w:type="dxa"/>
            <w:tcMar>
              <w:top w:w="50" w:type="dxa"/>
              <w:left w:w="100" w:type="dxa"/>
            </w:tcMar>
            <w:vAlign w:val="center"/>
          </w:tcPr>
          <w:p w14:paraId="1D2BE870" w14:textId="77777777" w:rsidR="00722313" w:rsidRDefault="00722313">
            <w:pPr>
              <w:spacing w:after="0"/>
            </w:pPr>
            <w:r>
              <w:rPr>
                <w:rFonts w:ascii="Times New Roman" w:hAnsi="Times New Roman"/>
                <w:color w:val="000000"/>
                <w:sz w:val="24"/>
              </w:rPr>
              <w:t>8</w:t>
            </w:r>
          </w:p>
        </w:tc>
        <w:tc>
          <w:tcPr>
            <w:tcW w:w="4867" w:type="dxa"/>
            <w:tcMar>
              <w:top w:w="50" w:type="dxa"/>
              <w:left w:w="100" w:type="dxa"/>
            </w:tcMar>
            <w:vAlign w:val="center"/>
          </w:tcPr>
          <w:p w14:paraId="3880CBBB" w14:textId="77777777" w:rsidR="00722313" w:rsidRPr="004719CE" w:rsidRDefault="00722313">
            <w:pPr>
              <w:spacing w:after="0"/>
              <w:ind w:left="135"/>
              <w:rPr>
                <w:lang w:val="ru-RU"/>
              </w:rPr>
            </w:pPr>
            <w:r w:rsidRPr="004719CE">
              <w:rPr>
                <w:rFonts w:ascii="Times New Roman" w:hAnsi="Times New Roman"/>
                <w:color w:val="000000"/>
                <w:sz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14:paraId="4014A3DE" w14:textId="77777777" w:rsidR="00722313" w:rsidRDefault="00722313">
            <w:pPr>
              <w:spacing w:after="0"/>
              <w:ind w:left="135"/>
              <w:jc w:val="center"/>
            </w:pPr>
            <w:r w:rsidRPr="004719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2DF5ACE" w14:textId="77777777" w:rsidR="00722313" w:rsidRPr="00722313" w:rsidRDefault="00722313">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r>
      <w:tr w:rsidR="00722313" w14:paraId="0BB763FF" w14:textId="77777777" w:rsidTr="00722313">
        <w:trPr>
          <w:trHeight w:val="144"/>
          <w:tblCellSpacing w:w="20" w:type="nil"/>
        </w:trPr>
        <w:tc>
          <w:tcPr>
            <w:tcW w:w="844" w:type="dxa"/>
            <w:tcMar>
              <w:top w:w="50" w:type="dxa"/>
              <w:left w:w="100" w:type="dxa"/>
            </w:tcMar>
            <w:vAlign w:val="center"/>
          </w:tcPr>
          <w:p w14:paraId="38165355" w14:textId="77777777" w:rsidR="00722313" w:rsidRDefault="00722313">
            <w:pPr>
              <w:spacing w:after="0"/>
            </w:pPr>
            <w:r>
              <w:rPr>
                <w:rFonts w:ascii="Times New Roman" w:hAnsi="Times New Roman"/>
                <w:color w:val="000000"/>
                <w:sz w:val="24"/>
              </w:rPr>
              <w:t>9</w:t>
            </w:r>
          </w:p>
        </w:tc>
        <w:tc>
          <w:tcPr>
            <w:tcW w:w="4867" w:type="dxa"/>
            <w:tcMar>
              <w:top w:w="50" w:type="dxa"/>
              <w:left w:w="100" w:type="dxa"/>
            </w:tcMar>
            <w:vAlign w:val="center"/>
          </w:tcPr>
          <w:p w14:paraId="4B87AD62" w14:textId="77777777" w:rsidR="00722313" w:rsidRPr="004719CE" w:rsidRDefault="00722313">
            <w:pPr>
              <w:spacing w:after="0"/>
              <w:ind w:left="135"/>
              <w:rPr>
                <w:lang w:val="ru-RU"/>
              </w:rPr>
            </w:pPr>
            <w:r w:rsidRPr="004719C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14:paraId="2F1369B6" w14:textId="77777777" w:rsidR="00722313" w:rsidRDefault="00722313">
            <w:pPr>
              <w:spacing w:after="0"/>
              <w:ind w:left="135"/>
              <w:jc w:val="center"/>
            </w:pPr>
            <w:r w:rsidRPr="004719C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16CB2E2E" w14:textId="77777777" w:rsidR="00722313"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color w:val="000000"/>
                <w:sz w:val="24"/>
                <w:szCs w:val="24"/>
              </w:rPr>
              <w:t xml:space="preserve"> </w:t>
            </w:r>
            <w:r w:rsidRPr="00722313">
              <w:rPr>
                <w:rFonts w:ascii="Times New Roman" w:hAnsi="Times New Roman" w:cs="Times New Roman"/>
                <w:color w:val="000000"/>
                <w:sz w:val="24"/>
                <w:szCs w:val="24"/>
                <w:lang w:val="ru-RU"/>
              </w:rPr>
              <w:t>1</w:t>
            </w:r>
          </w:p>
        </w:tc>
      </w:tr>
      <w:tr w:rsidR="00722313" w14:paraId="745B8516" w14:textId="77777777" w:rsidTr="00722313">
        <w:trPr>
          <w:trHeight w:val="144"/>
          <w:tblCellSpacing w:w="20" w:type="nil"/>
        </w:trPr>
        <w:tc>
          <w:tcPr>
            <w:tcW w:w="844" w:type="dxa"/>
            <w:tcMar>
              <w:top w:w="50" w:type="dxa"/>
              <w:left w:w="100" w:type="dxa"/>
            </w:tcMar>
            <w:vAlign w:val="center"/>
          </w:tcPr>
          <w:p w14:paraId="1583D37A" w14:textId="77777777" w:rsidR="00722313" w:rsidRDefault="00722313">
            <w:pPr>
              <w:spacing w:after="0"/>
            </w:pPr>
            <w:r>
              <w:rPr>
                <w:rFonts w:ascii="Times New Roman" w:hAnsi="Times New Roman"/>
                <w:color w:val="000000"/>
                <w:sz w:val="24"/>
              </w:rPr>
              <w:t>10</w:t>
            </w:r>
          </w:p>
        </w:tc>
        <w:tc>
          <w:tcPr>
            <w:tcW w:w="4867" w:type="dxa"/>
            <w:tcMar>
              <w:top w:w="50" w:type="dxa"/>
              <w:left w:w="100" w:type="dxa"/>
            </w:tcMar>
            <w:vAlign w:val="center"/>
          </w:tcPr>
          <w:p w14:paraId="7D54BEBE" w14:textId="77777777" w:rsidR="00722313" w:rsidRDefault="00722313">
            <w:pPr>
              <w:spacing w:after="0"/>
              <w:ind w:left="135"/>
            </w:pPr>
            <w:r w:rsidRPr="004719C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8" w:type="dxa"/>
            <w:tcMar>
              <w:top w:w="50" w:type="dxa"/>
              <w:left w:w="100" w:type="dxa"/>
            </w:tcMar>
            <w:vAlign w:val="center"/>
          </w:tcPr>
          <w:p w14:paraId="37266D8B" w14:textId="77777777" w:rsidR="00722313" w:rsidRDefault="0072231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8454456" w14:textId="77777777" w:rsidR="00722313" w:rsidRPr="00722313" w:rsidRDefault="00722313">
            <w:pPr>
              <w:spacing w:after="0"/>
              <w:ind w:left="135"/>
              <w:jc w:val="center"/>
              <w:rPr>
                <w:rFonts w:ascii="Times New Roman" w:hAnsi="Times New Roman" w:cs="Times New Roman"/>
                <w:sz w:val="24"/>
                <w:szCs w:val="24"/>
              </w:rPr>
            </w:pPr>
          </w:p>
        </w:tc>
      </w:tr>
      <w:tr w:rsidR="00722313" w14:paraId="6292736E" w14:textId="77777777" w:rsidTr="00722313">
        <w:trPr>
          <w:trHeight w:val="144"/>
          <w:tblCellSpacing w:w="20" w:type="nil"/>
        </w:trPr>
        <w:tc>
          <w:tcPr>
            <w:tcW w:w="844" w:type="dxa"/>
            <w:tcMar>
              <w:top w:w="50" w:type="dxa"/>
              <w:left w:w="100" w:type="dxa"/>
            </w:tcMar>
            <w:vAlign w:val="center"/>
          </w:tcPr>
          <w:p w14:paraId="760D81C5" w14:textId="77777777" w:rsidR="00722313" w:rsidRDefault="00722313">
            <w:pPr>
              <w:spacing w:after="0"/>
            </w:pPr>
            <w:r>
              <w:rPr>
                <w:rFonts w:ascii="Times New Roman" w:hAnsi="Times New Roman"/>
                <w:color w:val="000000"/>
                <w:sz w:val="24"/>
              </w:rPr>
              <w:t>11</w:t>
            </w:r>
          </w:p>
        </w:tc>
        <w:tc>
          <w:tcPr>
            <w:tcW w:w="4867" w:type="dxa"/>
            <w:tcMar>
              <w:top w:w="50" w:type="dxa"/>
              <w:left w:w="100" w:type="dxa"/>
            </w:tcMar>
            <w:vAlign w:val="center"/>
          </w:tcPr>
          <w:p w14:paraId="7F38483E" w14:textId="77777777" w:rsidR="00722313" w:rsidRPr="004719CE" w:rsidRDefault="00722313">
            <w:pPr>
              <w:spacing w:after="0"/>
              <w:ind w:left="135"/>
              <w:rPr>
                <w:lang w:val="ru-RU"/>
              </w:rPr>
            </w:pPr>
            <w:r w:rsidRPr="004719C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14:paraId="2D385F19" w14:textId="77777777" w:rsidR="00722313" w:rsidRDefault="00722313">
            <w:pPr>
              <w:spacing w:after="0"/>
              <w:ind w:left="135"/>
              <w:jc w:val="center"/>
            </w:pPr>
            <w:r w:rsidRPr="004719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6A4FD33" w14:textId="77777777" w:rsidR="00722313"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color w:val="000000"/>
                <w:sz w:val="24"/>
                <w:szCs w:val="24"/>
              </w:rPr>
              <w:t xml:space="preserve"> </w:t>
            </w:r>
            <w:r w:rsidRPr="00722313">
              <w:rPr>
                <w:rFonts w:ascii="Times New Roman" w:hAnsi="Times New Roman" w:cs="Times New Roman"/>
                <w:color w:val="000000"/>
                <w:sz w:val="24"/>
                <w:szCs w:val="24"/>
                <w:lang w:val="ru-RU"/>
              </w:rPr>
              <w:t>1</w:t>
            </w:r>
          </w:p>
        </w:tc>
      </w:tr>
      <w:tr w:rsidR="00722313" w14:paraId="4B02C2F7" w14:textId="77777777" w:rsidTr="00722313">
        <w:trPr>
          <w:trHeight w:val="144"/>
          <w:tblCellSpacing w:w="20" w:type="nil"/>
        </w:trPr>
        <w:tc>
          <w:tcPr>
            <w:tcW w:w="844" w:type="dxa"/>
            <w:tcMar>
              <w:top w:w="50" w:type="dxa"/>
              <w:left w:w="100" w:type="dxa"/>
            </w:tcMar>
            <w:vAlign w:val="center"/>
          </w:tcPr>
          <w:p w14:paraId="27631E00" w14:textId="77777777" w:rsidR="00722313" w:rsidRDefault="00722313">
            <w:pPr>
              <w:spacing w:after="0"/>
            </w:pPr>
            <w:r>
              <w:rPr>
                <w:rFonts w:ascii="Times New Roman" w:hAnsi="Times New Roman"/>
                <w:color w:val="000000"/>
                <w:sz w:val="24"/>
              </w:rPr>
              <w:t>12</w:t>
            </w:r>
          </w:p>
        </w:tc>
        <w:tc>
          <w:tcPr>
            <w:tcW w:w="4867" w:type="dxa"/>
            <w:tcMar>
              <w:top w:w="50" w:type="dxa"/>
              <w:left w:w="100" w:type="dxa"/>
            </w:tcMar>
            <w:vAlign w:val="center"/>
          </w:tcPr>
          <w:p w14:paraId="2082B414" w14:textId="77777777" w:rsidR="00722313" w:rsidRPr="004719CE" w:rsidRDefault="00722313">
            <w:pPr>
              <w:spacing w:after="0"/>
              <w:ind w:left="135"/>
              <w:rPr>
                <w:lang w:val="ru-RU"/>
              </w:rPr>
            </w:pPr>
            <w:r w:rsidRPr="004719C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4719CE">
              <w:rPr>
                <w:rFonts w:ascii="Times New Roman" w:hAnsi="Times New Roman"/>
                <w:color w:val="000000"/>
                <w:sz w:val="24"/>
                <w:lang w:val="ru-RU"/>
              </w:rPr>
              <w:lastRenderedPageBreak/>
              <w:t>т.д.</w:t>
            </w:r>
          </w:p>
        </w:tc>
        <w:tc>
          <w:tcPr>
            <w:tcW w:w="1398" w:type="dxa"/>
            <w:tcMar>
              <w:top w:w="50" w:type="dxa"/>
              <w:left w:w="100" w:type="dxa"/>
            </w:tcMar>
            <w:vAlign w:val="center"/>
          </w:tcPr>
          <w:p w14:paraId="51432115" w14:textId="77777777" w:rsidR="00722313" w:rsidRDefault="00722313">
            <w:pPr>
              <w:spacing w:after="0"/>
              <w:ind w:left="135"/>
              <w:jc w:val="center"/>
            </w:pPr>
            <w:r w:rsidRPr="004719C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14:paraId="1758F6DA" w14:textId="77777777" w:rsidR="00722313"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color w:val="000000"/>
                <w:sz w:val="24"/>
                <w:szCs w:val="24"/>
              </w:rPr>
              <w:t xml:space="preserve"> </w:t>
            </w:r>
            <w:r w:rsidRPr="00722313">
              <w:rPr>
                <w:rFonts w:ascii="Times New Roman" w:hAnsi="Times New Roman" w:cs="Times New Roman"/>
                <w:color w:val="000000"/>
                <w:sz w:val="24"/>
                <w:szCs w:val="24"/>
                <w:lang w:val="ru-RU"/>
              </w:rPr>
              <w:t>1</w:t>
            </w:r>
          </w:p>
        </w:tc>
      </w:tr>
      <w:tr w:rsidR="00722313" w14:paraId="2FC0361E" w14:textId="77777777" w:rsidTr="00722313">
        <w:trPr>
          <w:trHeight w:val="144"/>
          <w:tblCellSpacing w:w="20" w:type="nil"/>
        </w:trPr>
        <w:tc>
          <w:tcPr>
            <w:tcW w:w="0" w:type="auto"/>
            <w:gridSpan w:val="2"/>
            <w:tcMar>
              <w:top w:w="50" w:type="dxa"/>
              <w:left w:w="100" w:type="dxa"/>
            </w:tcMar>
            <w:vAlign w:val="center"/>
          </w:tcPr>
          <w:p w14:paraId="43FE594B" w14:textId="77777777" w:rsidR="00722313" w:rsidRPr="004719CE" w:rsidRDefault="00722313">
            <w:pPr>
              <w:spacing w:after="0"/>
              <w:ind w:left="135"/>
              <w:rPr>
                <w:lang w:val="ru-RU"/>
              </w:rPr>
            </w:pPr>
            <w:r w:rsidRPr="004719C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0FB46ABD" w14:textId="77777777" w:rsidR="00722313" w:rsidRDefault="00722313">
            <w:pPr>
              <w:spacing w:after="0"/>
              <w:ind w:left="135"/>
              <w:jc w:val="center"/>
            </w:pPr>
            <w:r w:rsidRPr="004719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76F9BFF" w14:textId="77777777" w:rsidR="00722313"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color w:val="000000"/>
                <w:sz w:val="24"/>
                <w:szCs w:val="24"/>
              </w:rPr>
              <w:t xml:space="preserve"> </w:t>
            </w:r>
            <w:r w:rsidRPr="00722313">
              <w:rPr>
                <w:rFonts w:ascii="Times New Roman" w:hAnsi="Times New Roman" w:cs="Times New Roman"/>
                <w:color w:val="000000"/>
                <w:sz w:val="24"/>
                <w:szCs w:val="24"/>
                <w:lang w:val="ru-RU"/>
              </w:rPr>
              <w:t>6</w:t>
            </w:r>
          </w:p>
        </w:tc>
      </w:tr>
    </w:tbl>
    <w:p w14:paraId="7BE8E460" w14:textId="77777777" w:rsidR="00683036" w:rsidRDefault="00683036">
      <w:pPr>
        <w:sectPr w:rsidR="00683036">
          <w:pgSz w:w="16383" w:h="11906" w:orient="landscape"/>
          <w:pgMar w:top="1134" w:right="850" w:bottom="1134" w:left="1701" w:header="720" w:footer="720" w:gutter="0"/>
          <w:cols w:space="720"/>
        </w:sectPr>
      </w:pPr>
    </w:p>
    <w:p w14:paraId="308E4205" w14:textId="77777777" w:rsidR="00683036" w:rsidRDefault="00683036">
      <w:pPr>
        <w:sectPr w:rsidR="00683036">
          <w:pgSz w:w="16383" w:h="11906" w:orient="landscape"/>
          <w:pgMar w:top="1134" w:right="850" w:bottom="1134" w:left="1701" w:header="720" w:footer="720" w:gutter="0"/>
          <w:cols w:space="720"/>
        </w:sectPr>
      </w:pPr>
    </w:p>
    <w:p w14:paraId="5C877921" w14:textId="77777777" w:rsidR="00683036" w:rsidRDefault="008C0B46">
      <w:pPr>
        <w:spacing w:after="0"/>
        <w:ind w:left="120"/>
      </w:pPr>
      <w:bookmarkStart w:id="7" w:name="block-6424972"/>
      <w:bookmarkEnd w:id="6"/>
      <w:r>
        <w:rPr>
          <w:rFonts w:ascii="Times New Roman" w:hAnsi="Times New Roman"/>
          <w:b/>
          <w:color w:val="000000"/>
          <w:sz w:val="28"/>
        </w:rPr>
        <w:lastRenderedPageBreak/>
        <w:t xml:space="preserve"> ПОУРОЧНОЕ ПЛАНИРОВАНИЕ </w:t>
      </w:r>
    </w:p>
    <w:p w14:paraId="543ED37C" w14:textId="77777777" w:rsidR="00683036" w:rsidRDefault="008C0B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6331"/>
        <w:gridCol w:w="1417"/>
        <w:gridCol w:w="1985"/>
        <w:gridCol w:w="2550"/>
      </w:tblGrid>
      <w:tr w:rsidR="004719CE" w14:paraId="328AD74E" w14:textId="77777777" w:rsidTr="004719CE">
        <w:trPr>
          <w:trHeight w:val="144"/>
          <w:tblCellSpacing w:w="20" w:type="nil"/>
        </w:trPr>
        <w:tc>
          <w:tcPr>
            <w:tcW w:w="857" w:type="dxa"/>
            <w:vMerge w:val="restart"/>
            <w:tcMar>
              <w:top w:w="50" w:type="dxa"/>
              <w:left w:w="100" w:type="dxa"/>
            </w:tcMar>
            <w:vAlign w:val="center"/>
          </w:tcPr>
          <w:p w14:paraId="0944167D" w14:textId="77777777" w:rsidR="004719CE" w:rsidRDefault="004719CE">
            <w:pPr>
              <w:spacing w:after="0"/>
              <w:ind w:left="135"/>
            </w:pPr>
            <w:r>
              <w:rPr>
                <w:rFonts w:ascii="Times New Roman" w:hAnsi="Times New Roman"/>
                <w:b/>
                <w:color w:val="000000"/>
                <w:sz w:val="24"/>
              </w:rPr>
              <w:t xml:space="preserve">№ п/п </w:t>
            </w:r>
          </w:p>
          <w:p w14:paraId="141F761B" w14:textId="77777777" w:rsidR="004719CE" w:rsidRDefault="004719CE">
            <w:pPr>
              <w:spacing w:after="0"/>
              <w:ind w:left="135"/>
            </w:pPr>
          </w:p>
        </w:tc>
        <w:tc>
          <w:tcPr>
            <w:tcW w:w="6331" w:type="dxa"/>
            <w:vMerge w:val="restart"/>
            <w:tcMar>
              <w:top w:w="50" w:type="dxa"/>
              <w:left w:w="100" w:type="dxa"/>
            </w:tcMar>
            <w:vAlign w:val="center"/>
          </w:tcPr>
          <w:p w14:paraId="1602A23C" w14:textId="77777777" w:rsidR="004719CE" w:rsidRDefault="004719CE">
            <w:pPr>
              <w:spacing w:after="0"/>
              <w:ind w:left="135"/>
            </w:pPr>
            <w:r>
              <w:rPr>
                <w:rFonts w:ascii="Times New Roman" w:hAnsi="Times New Roman"/>
                <w:b/>
                <w:color w:val="000000"/>
                <w:sz w:val="24"/>
              </w:rPr>
              <w:t xml:space="preserve">Тема урока </w:t>
            </w:r>
          </w:p>
          <w:p w14:paraId="7E1682A7" w14:textId="77777777" w:rsidR="004719CE" w:rsidRDefault="004719CE">
            <w:pPr>
              <w:spacing w:after="0"/>
              <w:ind w:left="135"/>
            </w:pPr>
          </w:p>
        </w:tc>
        <w:tc>
          <w:tcPr>
            <w:tcW w:w="3402" w:type="dxa"/>
            <w:gridSpan w:val="2"/>
            <w:tcMar>
              <w:top w:w="50" w:type="dxa"/>
              <w:left w:w="100" w:type="dxa"/>
            </w:tcMar>
            <w:vAlign w:val="center"/>
          </w:tcPr>
          <w:p w14:paraId="409F3CF9" w14:textId="77777777" w:rsidR="004719CE" w:rsidRDefault="004719CE">
            <w:pPr>
              <w:spacing w:after="0"/>
            </w:pPr>
            <w:r>
              <w:rPr>
                <w:rFonts w:ascii="Times New Roman" w:hAnsi="Times New Roman"/>
                <w:b/>
                <w:color w:val="000000"/>
                <w:sz w:val="24"/>
              </w:rPr>
              <w:t>Количество часов</w:t>
            </w:r>
          </w:p>
        </w:tc>
        <w:tc>
          <w:tcPr>
            <w:tcW w:w="2550" w:type="dxa"/>
            <w:tcMar>
              <w:top w:w="50" w:type="dxa"/>
              <w:left w:w="100" w:type="dxa"/>
            </w:tcMar>
            <w:vAlign w:val="center"/>
          </w:tcPr>
          <w:p w14:paraId="37F3037C" w14:textId="77777777" w:rsidR="004719CE" w:rsidRDefault="004719CE">
            <w:pPr>
              <w:spacing w:after="0"/>
              <w:ind w:left="135"/>
            </w:pPr>
            <w:r>
              <w:rPr>
                <w:rFonts w:ascii="Times New Roman" w:hAnsi="Times New Roman"/>
                <w:b/>
                <w:color w:val="000000"/>
                <w:sz w:val="24"/>
              </w:rPr>
              <w:t xml:space="preserve">Дата изучения </w:t>
            </w:r>
          </w:p>
          <w:p w14:paraId="00D97C86" w14:textId="77777777" w:rsidR="004719CE" w:rsidRDefault="004719CE">
            <w:pPr>
              <w:spacing w:after="0"/>
              <w:ind w:left="135"/>
            </w:pPr>
          </w:p>
        </w:tc>
      </w:tr>
      <w:tr w:rsidR="004719CE" w14:paraId="094FA7DB" w14:textId="77777777" w:rsidTr="004719CE">
        <w:trPr>
          <w:trHeight w:val="144"/>
          <w:tblCellSpacing w:w="20" w:type="nil"/>
        </w:trPr>
        <w:tc>
          <w:tcPr>
            <w:tcW w:w="0" w:type="auto"/>
            <w:vMerge/>
            <w:tcBorders>
              <w:top w:val="nil"/>
            </w:tcBorders>
            <w:tcMar>
              <w:top w:w="50" w:type="dxa"/>
              <w:left w:w="100" w:type="dxa"/>
            </w:tcMar>
          </w:tcPr>
          <w:p w14:paraId="13728EC7" w14:textId="77777777" w:rsidR="004719CE" w:rsidRDefault="004719CE"/>
        </w:tc>
        <w:tc>
          <w:tcPr>
            <w:tcW w:w="6331" w:type="dxa"/>
            <w:vMerge/>
            <w:tcBorders>
              <w:top w:val="nil"/>
            </w:tcBorders>
            <w:tcMar>
              <w:top w:w="50" w:type="dxa"/>
              <w:left w:w="100" w:type="dxa"/>
            </w:tcMar>
          </w:tcPr>
          <w:p w14:paraId="2CDC1331" w14:textId="77777777" w:rsidR="004719CE" w:rsidRDefault="004719CE"/>
        </w:tc>
        <w:tc>
          <w:tcPr>
            <w:tcW w:w="1417" w:type="dxa"/>
            <w:tcMar>
              <w:top w:w="50" w:type="dxa"/>
              <w:left w:w="100" w:type="dxa"/>
            </w:tcMar>
            <w:vAlign w:val="center"/>
          </w:tcPr>
          <w:p w14:paraId="11D9050D" w14:textId="77777777" w:rsidR="004719CE" w:rsidRDefault="004719CE">
            <w:pPr>
              <w:spacing w:after="0"/>
              <w:ind w:left="135"/>
            </w:pPr>
            <w:r>
              <w:rPr>
                <w:rFonts w:ascii="Times New Roman" w:hAnsi="Times New Roman"/>
                <w:b/>
                <w:color w:val="000000"/>
                <w:sz w:val="24"/>
              </w:rPr>
              <w:t xml:space="preserve">Всего </w:t>
            </w:r>
          </w:p>
          <w:p w14:paraId="4DA36F11" w14:textId="77777777" w:rsidR="004719CE" w:rsidRDefault="004719CE">
            <w:pPr>
              <w:spacing w:after="0"/>
              <w:ind w:left="135"/>
            </w:pPr>
          </w:p>
        </w:tc>
        <w:tc>
          <w:tcPr>
            <w:tcW w:w="1985" w:type="dxa"/>
            <w:tcMar>
              <w:top w:w="50" w:type="dxa"/>
              <w:left w:w="100" w:type="dxa"/>
            </w:tcMar>
            <w:vAlign w:val="center"/>
          </w:tcPr>
          <w:p w14:paraId="11E8CF3C" w14:textId="77777777" w:rsidR="004719CE" w:rsidRDefault="004719CE">
            <w:pPr>
              <w:spacing w:after="0"/>
              <w:ind w:left="135"/>
            </w:pPr>
            <w:r>
              <w:rPr>
                <w:rFonts w:ascii="Times New Roman" w:hAnsi="Times New Roman"/>
                <w:b/>
                <w:color w:val="000000"/>
                <w:sz w:val="24"/>
              </w:rPr>
              <w:t xml:space="preserve">Контрольные работы </w:t>
            </w:r>
          </w:p>
          <w:p w14:paraId="2B62E9BE" w14:textId="77777777" w:rsidR="004719CE" w:rsidRDefault="004719CE">
            <w:pPr>
              <w:spacing w:after="0"/>
              <w:ind w:left="135"/>
            </w:pPr>
          </w:p>
        </w:tc>
        <w:tc>
          <w:tcPr>
            <w:tcW w:w="2550" w:type="dxa"/>
            <w:tcBorders>
              <w:top w:val="nil"/>
            </w:tcBorders>
            <w:tcMar>
              <w:top w:w="50" w:type="dxa"/>
              <w:left w:w="100" w:type="dxa"/>
            </w:tcMar>
          </w:tcPr>
          <w:p w14:paraId="0CADF9AA" w14:textId="77777777" w:rsidR="004719CE" w:rsidRDefault="004719CE"/>
        </w:tc>
      </w:tr>
      <w:tr w:rsidR="004719CE" w:rsidRPr="00722313" w14:paraId="5EF15594" w14:textId="77777777" w:rsidTr="004719CE">
        <w:trPr>
          <w:trHeight w:val="144"/>
          <w:tblCellSpacing w:w="20" w:type="nil"/>
        </w:trPr>
        <w:tc>
          <w:tcPr>
            <w:tcW w:w="857" w:type="dxa"/>
            <w:tcMar>
              <w:top w:w="50" w:type="dxa"/>
              <w:left w:w="100" w:type="dxa"/>
            </w:tcMar>
            <w:vAlign w:val="center"/>
          </w:tcPr>
          <w:p w14:paraId="4FE73FC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w:t>
            </w:r>
          </w:p>
        </w:tc>
        <w:tc>
          <w:tcPr>
            <w:tcW w:w="6331" w:type="dxa"/>
            <w:tcMar>
              <w:top w:w="50" w:type="dxa"/>
              <w:left w:w="100" w:type="dxa"/>
            </w:tcMar>
            <w:vAlign w:val="center"/>
          </w:tcPr>
          <w:p w14:paraId="75863FC8"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Межличностные отношения со сверстниками. Общие интересы</w:t>
            </w:r>
          </w:p>
        </w:tc>
        <w:tc>
          <w:tcPr>
            <w:tcW w:w="1417" w:type="dxa"/>
            <w:tcMar>
              <w:top w:w="50" w:type="dxa"/>
              <w:left w:w="100" w:type="dxa"/>
            </w:tcMar>
            <w:vAlign w:val="center"/>
          </w:tcPr>
          <w:p w14:paraId="3A49C5FB"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B3CFE6F"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DF9B068" w14:textId="77777777" w:rsidR="004719CE" w:rsidRPr="00722313" w:rsidRDefault="004719CE">
            <w:pPr>
              <w:spacing w:after="0"/>
              <w:ind w:left="135"/>
              <w:rPr>
                <w:rFonts w:ascii="Times New Roman" w:hAnsi="Times New Roman" w:cs="Times New Roman"/>
                <w:sz w:val="24"/>
                <w:szCs w:val="24"/>
              </w:rPr>
            </w:pPr>
          </w:p>
        </w:tc>
      </w:tr>
      <w:tr w:rsidR="004719CE" w:rsidRPr="00722313" w14:paraId="07214A5B" w14:textId="77777777" w:rsidTr="004719CE">
        <w:trPr>
          <w:trHeight w:val="144"/>
          <w:tblCellSpacing w:w="20" w:type="nil"/>
        </w:trPr>
        <w:tc>
          <w:tcPr>
            <w:tcW w:w="857" w:type="dxa"/>
            <w:tcMar>
              <w:top w:w="50" w:type="dxa"/>
              <w:left w:w="100" w:type="dxa"/>
            </w:tcMar>
            <w:vAlign w:val="center"/>
          </w:tcPr>
          <w:p w14:paraId="6B6CF9C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w:t>
            </w:r>
          </w:p>
        </w:tc>
        <w:tc>
          <w:tcPr>
            <w:tcW w:w="6331" w:type="dxa"/>
            <w:tcMar>
              <w:top w:w="50" w:type="dxa"/>
              <w:left w:w="100" w:type="dxa"/>
            </w:tcMar>
            <w:vAlign w:val="center"/>
          </w:tcPr>
          <w:p w14:paraId="4EB6965D"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Межличностные отношения со сверстниками. Общие интересы</w:t>
            </w:r>
          </w:p>
        </w:tc>
        <w:tc>
          <w:tcPr>
            <w:tcW w:w="1417" w:type="dxa"/>
            <w:tcMar>
              <w:top w:w="50" w:type="dxa"/>
              <w:left w:w="100" w:type="dxa"/>
            </w:tcMar>
            <w:vAlign w:val="center"/>
          </w:tcPr>
          <w:p w14:paraId="4DB3569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740E7CEE"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ADBA3A1" w14:textId="77777777" w:rsidR="004719CE" w:rsidRPr="00722313" w:rsidRDefault="004719CE">
            <w:pPr>
              <w:spacing w:after="0"/>
              <w:ind w:left="135"/>
              <w:rPr>
                <w:rFonts w:ascii="Times New Roman" w:hAnsi="Times New Roman" w:cs="Times New Roman"/>
                <w:sz w:val="24"/>
                <w:szCs w:val="24"/>
              </w:rPr>
            </w:pPr>
          </w:p>
        </w:tc>
      </w:tr>
      <w:tr w:rsidR="004719CE" w:rsidRPr="00722313" w14:paraId="44420FF2" w14:textId="77777777" w:rsidTr="004719CE">
        <w:trPr>
          <w:trHeight w:val="144"/>
          <w:tblCellSpacing w:w="20" w:type="nil"/>
        </w:trPr>
        <w:tc>
          <w:tcPr>
            <w:tcW w:w="857" w:type="dxa"/>
            <w:tcMar>
              <w:top w:w="50" w:type="dxa"/>
              <w:left w:w="100" w:type="dxa"/>
            </w:tcMar>
            <w:vAlign w:val="center"/>
          </w:tcPr>
          <w:p w14:paraId="232E4A1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w:t>
            </w:r>
          </w:p>
        </w:tc>
        <w:tc>
          <w:tcPr>
            <w:tcW w:w="6331" w:type="dxa"/>
            <w:tcMar>
              <w:top w:w="50" w:type="dxa"/>
              <w:left w:w="100" w:type="dxa"/>
            </w:tcMar>
            <w:vAlign w:val="center"/>
          </w:tcPr>
          <w:p w14:paraId="41DC532E"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Конфликтные ситуации, их предупреждение и решение. </w:t>
            </w:r>
          </w:p>
        </w:tc>
        <w:tc>
          <w:tcPr>
            <w:tcW w:w="1417" w:type="dxa"/>
            <w:tcMar>
              <w:top w:w="50" w:type="dxa"/>
              <w:left w:w="100" w:type="dxa"/>
            </w:tcMar>
            <w:vAlign w:val="center"/>
          </w:tcPr>
          <w:p w14:paraId="3C6FDFDB"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2AEBADBA"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E7471E4" w14:textId="77777777" w:rsidR="004719CE" w:rsidRPr="00722313" w:rsidRDefault="004719CE">
            <w:pPr>
              <w:spacing w:after="0"/>
              <w:ind w:left="135"/>
              <w:rPr>
                <w:rFonts w:ascii="Times New Roman" w:hAnsi="Times New Roman" w:cs="Times New Roman"/>
                <w:sz w:val="24"/>
                <w:szCs w:val="24"/>
              </w:rPr>
            </w:pPr>
          </w:p>
        </w:tc>
      </w:tr>
      <w:tr w:rsidR="004719CE" w:rsidRPr="00722313" w14:paraId="679B6E64" w14:textId="77777777" w:rsidTr="004719CE">
        <w:trPr>
          <w:trHeight w:val="144"/>
          <w:tblCellSpacing w:w="20" w:type="nil"/>
        </w:trPr>
        <w:tc>
          <w:tcPr>
            <w:tcW w:w="857" w:type="dxa"/>
            <w:tcMar>
              <w:top w:w="50" w:type="dxa"/>
              <w:left w:w="100" w:type="dxa"/>
            </w:tcMar>
            <w:vAlign w:val="center"/>
          </w:tcPr>
          <w:p w14:paraId="356A81C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w:t>
            </w:r>
          </w:p>
        </w:tc>
        <w:tc>
          <w:tcPr>
            <w:tcW w:w="6331" w:type="dxa"/>
            <w:tcMar>
              <w:top w:w="50" w:type="dxa"/>
              <w:left w:w="100" w:type="dxa"/>
            </w:tcMar>
            <w:vAlign w:val="center"/>
          </w:tcPr>
          <w:p w14:paraId="520127A6" w14:textId="77777777" w:rsidR="004719CE"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rPr>
              <w:t>Межличностные отношения в семье</w:t>
            </w:r>
          </w:p>
        </w:tc>
        <w:tc>
          <w:tcPr>
            <w:tcW w:w="1417" w:type="dxa"/>
            <w:tcMar>
              <w:top w:w="50" w:type="dxa"/>
              <w:left w:w="100" w:type="dxa"/>
            </w:tcMar>
            <w:vAlign w:val="center"/>
          </w:tcPr>
          <w:p w14:paraId="115AF74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9CD2ED0"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F89E176" w14:textId="77777777" w:rsidR="004719CE" w:rsidRPr="00722313" w:rsidRDefault="004719CE">
            <w:pPr>
              <w:spacing w:after="0"/>
              <w:ind w:left="135"/>
              <w:rPr>
                <w:rFonts w:ascii="Times New Roman" w:hAnsi="Times New Roman" w:cs="Times New Roman"/>
                <w:sz w:val="24"/>
                <w:szCs w:val="24"/>
              </w:rPr>
            </w:pPr>
          </w:p>
        </w:tc>
      </w:tr>
      <w:tr w:rsidR="004719CE" w:rsidRPr="00722313" w14:paraId="0779009C" w14:textId="77777777" w:rsidTr="004719CE">
        <w:trPr>
          <w:trHeight w:val="144"/>
          <w:tblCellSpacing w:w="20" w:type="nil"/>
        </w:trPr>
        <w:tc>
          <w:tcPr>
            <w:tcW w:w="857" w:type="dxa"/>
            <w:tcMar>
              <w:top w:w="50" w:type="dxa"/>
              <w:left w:w="100" w:type="dxa"/>
            </w:tcMar>
            <w:vAlign w:val="center"/>
          </w:tcPr>
          <w:p w14:paraId="50E6DC5A"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w:t>
            </w:r>
          </w:p>
        </w:tc>
        <w:tc>
          <w:tcPr>
            <w:tcW w:w="6331" w:type="dxa"/>
            <w:tcMar>
              <w:top w:w="50" w:type="dxa"/>
              <w:left w:w="100" w:type="dxa"/>
            </w:tcMar>
            <w:vAlign w:val="center"/>
          </w:tcPr>
          <w:p w14:paraId="43A0435C"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Повседневная жизнь семьи. Быт. Распорядок</w:t>
            </w:r>
          </w:p>
        </w:tc>
        <w:tc>
          <w:tcPr>
            <w:tcW w:w="1417" w:type="dxa"/>
            <w:tcMar>
              <w:top w:w="50" w:type="dxa"/>
              <w:left w:w="100" w:type="dxa"/>
            </w:tcMar>
            <w:vAlign w:val="center"/>
          </w:tcPr>
          <w:p w14:paraId="7644F20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4E057C3D"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37C0282" w14:textId="77777777" w:rsidR="004719CE" w:rsidRPr="00722313" w:rsidRDefault="004719CE">
            <w:pPr>
              <w:spacing w:after="0"/>
              <w:ind w:left="135"/>
              <w:rPr>
                <w:rFonts w:ascii="Times New Roman" w:hAnsi="Times New Roman" w:cs="Times New Roman"/>
                <w:sz w:val="24"/>
                <w:szCs w:val="24"/>
              </w:rPr>
            </w:pPr>
          </w:p>
        </w:tc>
      </w:tr>
      <w:tr w:rsidR="004719CE" w:rsidRPr="00722313" w14:paraId="5813732B" w14:textId="77777777" w:rsidTr="004719CE">
        <w:trPr>
          <w:trHeight w:val="144"/>
          <w:tblCellSpacing w:w="20" w:type="nil"/>
        </w:trPr>
        <w:tc>
          <w:tcPr>
            <w:tcW w:w="857" w:type="dxa"/>
            <w:tcMar>
              <w:top w:w="50" w:type="dxa"/>
              <w:left w:w="100" w:type="dxa"/>
            </w:tcMar>
            <w:vAlign w:val="center"/>
          </w:tcPr>
          <w:p w14:paraId="481909CF"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w:t>
            </w:r>
          </w:p>
        </w:tc>
        <w:tc>
          <w:tcPr>
            <w:tcW w:w="6331" w:type="dxa"/>
            <w:tcMar>
              <w:top w:w="50" w:type="dxa"/>
              <w:left w:w="100" w:type="dxa"/>
            </w:tcMar>
            <w:vAlign w:val="center"/>
          </w:tcPr>
          <w:p w14:paraId="039A1954" w14:textId="77777777" w:rsidR="004719CE" w:rsidRPr="00722313" w:rsidRDefault="00617582" w:rsidP="00617582">
            <w:pPr>
              <w:spacing w:after="0"/>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  Жизнь семьи. Конфликтные ситуации. Семейные истории</w:t>
            </w:r>
          </w:p>
        </w:tc>
        <w:tc>
          <w:tcPr>
            <w:tcW w:w="1417" w:type="dxa"/>
            <w:tcMar>
              <w:top w:w="50" w:type="dxa"/>
              <w:left w:w="100" w:type="dxa"/>
            </w:tcMar>
            <w:vAlign w:val="center"/>
          </w:tcPr>
          <w:p w14:paraId="49CA57C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7297145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8F4F2CD" w14:textId="77777777" w:rsidR="004719CE" w:rsidRPr="00722313" w:rsidRDefault="004719CE">
            <w:pPr>
              <w:spacing w:after="0"/>
              <w:ind w:left="135"/>
              <w:rPr>
                <w:rFonts w:ascii="Times New Roman" w:hAnsi="Times New Roman" w:cs="Times New Roman"/>
                <w:sz w:val="24"/>
                <w:szCs w:val="24"/>
              </w:rPr>
            </w:pPr>
          </w:p>
        </w:tc>
      </w:tr>
      <w:tr w:rsidR="004719CE" w:rsidRPr="00722313" w14:paraId="4BB9A928" w14:textId="77777777" w:rsidTr="004719CE">
        <w:trPr>
          <w:trHeight w:val="144"/>
          <w:tblCellSpacing w:w="20" w:type="nil"/>
        </w:trPr>
        <w:tc>
          <w:tcPr>
            <w:tcW w:w="857" w:type="dxa"/>
            <w:tcMar>
              <w:top w:w="50" w:type="dxa"/>
              <w:left w:w="100" w:type="dxa"/>
            </w:tcMar>
            <w:vAlign w:val="center"/>
          </w:tcPr>
          <w:p w14:paraId="7D362A8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w:t>
            </w:r>
          </w:p>
        </w:tc>
        <w:tc>
          <w:tcPr>
            <w:tcW w:w="6331" w:type="dxa"/>
            <w:tcMar>
              <w:top w:w="50" w:type="dxa"/>
              <w:left w:w="100" w:type="dxa"/>
            </w:tcMar>
            <w:vAlign w:val="center"/>
          </w:tcPr>
          <w:p w14:paraId="2209C107" w14:textId="77777777" w:rsidR="004719CE"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sz w:val="24"/>
                <w:szCs w:val="24"/>
                <w:lang w:val="ru-RU"/>
              </w:rPr>
              <w:t>Входной контроль</w:t>
            </w:r>
          </w:p>
        </w:tc>
        <w:tc>
          <w:tcPr>
            <w:tcW w:w="1417" w:type="dxa"/>
            <w:tcMar>
              <w:top w:w="50" w:type="dxa"/>
              <w:left w:w="100" w:type="dxa"/>
            </w:tcMar>
            <w:vAlign w:val="center"/>
          </w:tcPr>
          <w:p w14:paraId="6B3EF07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89D38DD" w14:textId="77777777" w:rsidR="004719CE" w:rsidRPr="00722313" w:rsidRDefault="003013A1">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550" w:type="dxa"/>
            <w:tcMar>
              <w:top w:w="50" w:type="dxa"/>
              <w:left w:w="100" w:type="dxa"/>
            </w:tcMar>
            <w:vAlign w:val="center"/>
          </w:tcPr>
          <w:p w14:paraId="729B5285" w14:textId="77777777" w:rsidR="004719CE" w:rsidRPr="00722313" w:rsidRDefault="004719CE">
            <w:pPr>
              <w:spacing w:after="0"/>
              <w:ind w:left="135"/>
              <w:rPr>
                <w:rFonts w:ascii="Times New Roman" w:hAnsi="Times New Roman" w:cs="Times New Roman"/>
                <w:sz w:val="24"/>
                <w:szCs w:val="24"/>
              </w:rPr>
            </w:pPr>
          </w:p>
        </w:tc>
      </w:tr>
      <w:tr w:rsidR="004719CE" w:rsidRPr="00722313" w14:paraId="5129C362" w14:textId="77777777" w:rsidTr="004719CE">
        <w:trPr>
          <w:trHeight w:val="144"/>
          <w:tblCellSpacing w:w="20" w:type="nil"/>
        </w:trPr>
        <w:tc>
          <w:tcPr>
            <w:tcW w:w="857" w:type="dxa"/>
            <w:tcMar>
              <w:top w:w="50" w:type="dxa"/>
              <w:left w:w="100" w:type="dxa"/>
            </w:tcMar>
            <w:vAlign w:val="center"/>
          </w:tcPr>
          <w:p w14:paraId="2C9B52A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w:t>
            </w:r>
          </w:p>
        </w:tc>
        <w:tc>
          <w:tcPr>
            <w:tcW w:w="6331" w:type="dxa"/>
            <w:tcMar>
              <w:top w:w="50" w:type="dxa"/>
              <w:left w:w="100" w:type="dxa"/>
            </w:tcMar>
            <w:vAlign w:val="center"/>
          </w:tcPr>
          <w:p w14:paraId="5DBE9274" w14:textId="77777777" w:rsidR="004719CE"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4719CE" w:rsidRPr="00722313">
              <w:rPr>
                <w:rFonts w:ascii="Times New Roman" w:hAnsi="Times New Roman" w:cs="Times New Roman"/>
                <w:color w:val="000000"/>
                <w:sz w:val="24"/>
                <w:szCs w:val="24"/>
                <w:lang w:val="ru-RU"/>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417" w:type="dxa"/>
            <w:tcMar>
              <w:top w:w="50" w:type="dxa"/>
              <w:left w:w="100" w:type="dxa"/>
            </w:tcMar>
            <w:vAlign w:val="center"/>
          </w:tcPr>
          <w:p w14:paraId="7305586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2F1DA00B"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E918F0E" w14:textId="77777777" w:rsidR="004719CE" w:rsidRPr="00722313" w:rsidRDefault="004719CE">
            <w:pPr>
              <w:spacing w:after="0"/>
              <w:ind w:left="135"/>
              <w:rPr>
                <w:rFonts w:ascii="Times New Roman" w:hAnsi="Times New Roman" w:cs="Times New Roman"/>
                <w:sz w:val="24"/>
                <w:szCs w:val="24"/>
              </w:rPr>
            </w:pPr>
          </w:p>
        </w:tc>
      </w:tr>
      <w:tr w:rsidR="004719CE" w:rsidRPr="00722313" w14:paraId="4F7E052F" w14:textId="77777777" w:rsidTr="004719CE">
        <w:trPr>
          <w:trHeight w:val="144"/>
          <w:tblCellSpacing w:w="20" w:type="nil"/>
        </w:trPr>
        <w:tc>
          <w:tcPr>
            <w:tcW w:w="857" w:type="dxa"/>
            <w:tcMar>
              <w:top w:w="50" w:type="dxa"/>
              <w:left w:w="100" w:type="dxa"/>
            </w:tcMar>
            <w:vAlign w:val="center"/>
          </w:tcPr>
          <w:p w14:paraId="4A39626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w:t>
            </w:r>
          </w:p>
        </w:tc>
        <w:tc>
          <w:tcPr>
            <w:tcW w:w="6331" w:type="dxa"/>
            <w:tcMar>
              <w:top w:w="50" w:type="dxa"/>
              <w:left w:w="100" w:type="dxa"/>
            </w:tcMar>
            <w:vAlign w:val="center"/>
          </w:tcPr>
          <w:p w14:paraId="16805D5D"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Характеристика друга/друзей. Черты характера</w:t>
            </w:r>
          </w:p>
        </w:tc>
        <w:tc>
          <w:tcPr>
            <w:tcW w:w="1417" w:type="dxa"/>
            <w:tcMar>
              <w:top w:w="50" w:type="dxa"/>
              <w:left w:w="100" w:type="dxa"/>
            </w:tcMar>
            <w:vAlign w:val="center"/>
          </w:tcPr>
          <w:p w14:paraId="558A73C1"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B878B1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59EF618B" w14:textId="77777777" w:rsidR="004719CE" w:rsidRPr="00722313" w:rsidRDefault="004719CE">
            <w:pPr>
              <w:spacing w:after="0"/>
              <w:ind w:left="135"/>
              <w:rPr>
                <w:rFonts w:ascii="Times New Roman" w:hAnsi="Times New Roman" w:cs="Times New Roman"/>
                <w:sz w:val="24"/>
                <w:szCs w:val="24"/>
              </w:rPr>
            </w:pPr>
          </w:p>
        </w:tc>
      </w:tr>
      <w:tr w:rsidR="004719CE" w:rsidRPr="00722313" w14:paraId="68F9D8EE" w14:textId="77777777" w:rsidTr="004719CE">
        <w:trPr>
          <w:trHeight w:val="144"/>
          <w:tblCellSpacing w:w="20" w:type="nil"/>
        </w:trPr>
        <w:tc>
          <w:tcPr>
            <w:tcW w:w="857" w:type="dxa"/>
            <w:tcMar>
              <w:top w:w="50" w:type="dxa"/>
              <w:left w:w="100" w:type="dxa"/>
            </w:tcMar>
            <w:vAlign w:val="center"/>
          </w:tcPr>
          <w:p w14:paraId="3099C74C"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w:t>
            </w:r>
          </w:p>
        </w:tc>
        <w:tc>
          <w:tcPr>
            <w:tcW w:w="6331" w:type="dxa"/>
            <w:tcMar>
              <w:top w:w="50" w:type="dxa"/>
              <w:left w:w="100" w:type="dxa"/>
            </w:tcMar>
            <w:vAlign w:val="center"/>
          </w:tcPr>
          <w:p w14:paraId="167F85AE"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Внешность человека, любимого литературного персонажа</w:t>
            </w:r>
          </w:p>
        </w:tc>
        <w:tc>
          <w:tcPr>
            <w:tcW w:w="1417" w:type="dxa"/>
            <w:tcMar>
              <w:top w:w="50" w:type="dxa"/>
              <w:left w:w="100" w:type="dxa"/>
            </w:tcMar>
            <w:vAlign w:val="center"/>
          </w:tcPr>
          <w:p w14:paraId="35381A3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44534836"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A062658" w14:textId="77777777" w:rsidR="004719CE" w:rsidRPr="00722313" w:rsidRDefault="004719CE">
            <w:pPr>
              <w:spacing w:after="0"/>
              <w:ind w:left="135"/>
              <w:rPr>
                <w:rFonts w:ascii="Times New Roman" w:hAnsi="Times New Roman" w:cs="Times New Roman"/>
                <w:sz w:val="24"/>
                <w:szCs w:val="24"/>
              </w:rPr>
            </w:pPr>
          </w:p>
        </w:tc>
      </w:tr>
      <w:tr w:rsidR="004719CE" w:rsidRPr="00722313" w14:paraId="34538DC7" w14:textId="77777777" w:rsidTr="004719CE">
        <w:trPr>
          <w:trHeight w:val="144"/>
          <w:tblCellSpacing w:w="20" w:type="nil"/>
        </w:trPr>
        <w:tc>
          <w:tcPr>
            <w:tcW w:w="857" w:type="dxa"/>
            <w:tcMar>
              <w:top w:w="50" w:type="dxa"/>
              <w:left w:w="100" w:type="dxa"/>
            </w:tcMar>
            <w:vAlign w:val="center"/>
          </w:tcPr>
          <w:p w14:paraId="54040FEE"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11</w:t>
            </w:r>
          </w:p>
        </w:tc>
        <w:tc>
          <w:tcPr>
            <w:tcW w:w="6331" w:type="dxa"/>
            <w:tcMar>
              <w:top w:w="50" w:type="dxa"/>
              <w:left w:w="100" w:type="dxa"/>
            </w:tcMar>
            <w:vAlign w:val="center"/>
          </w:tcPr>
          <w:p w14:paraId="3AE405C3"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Характеристика литературного персонажа</w:t>
            </w:r>
          </w:p>
        </w:tc>
        <w:tc>
          <w:tcPr>
            <w:tcW w:w="1417" w:type="dxa"/>
            <w:tcMar>
              <w:top w:w="50" w:type="dxa"/>
              <w:left w:w="100" w:type="dxa"/>
            </w:tcMar>
            <w:vAlign w:val="center"/>
          </w:tcPr>
          <w:p w14:paraId="58BDDDA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06EE663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2D4AF3E" w14:textId="77777777" w:rsidR="004719CE" w:rsidRPr="00722313" w:rsidRDefault="004719CE">
            <w:pPr>
              <w:spacing w:after="0"/>
              <w:ind w:left="135"/>
              <w:rPr>
                <w:rFonts w:ascii="Times New Roman" w:hAnsi="Times New Roman" w:cs="Times New Roman"/>
                <w:sz w:val="24"/>
                <w:szCs w:val="24"/>
              </w:rPr>
            </w:pPr>
          </w:p>
        </w:tc>
      </w:tr>
      <w:tr w:rsidR="004719CE" w:rsidRPr="00722313" w14:paraId="493230E3" w14:textId="77777777" w:rsidTr="004719CE">
        <w:trPr>
          <w:trHeight w:val="144"/>
          <w:tblCellSpacing w:w="20" w:type="nil"/>
        </w:trPr>
        <w:tc>
          <w:tcPr>
            <w:tcW w:w="857" w:type="dxa"/>
            <w:tcMar>
              <w:top w:w="50" w:type="dxa"/>
              <w:left w:w="100" w:type="dxa"/>
            </w:tcMar>
            <w:vAlign w:val="center"/>
          </w:tcPr>
          <w:p w14:paraId="0472E43D"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12</w:t>
            </w:r>
          </w:p>
        </w:tc>
        <w:tc>
          <w:tcPr>
            <w:tcW w:w="6331" w:type="dxa"/>
            <w:tcMar>
              <w:top w:w="50" w:type="dxa"/>
              <w:left w:w="100" w:type="dxa"/>
            </w:tcMar>
            <w:vAlign w:val="center"/>
          </w:tcPr>
          <w:p w14:paraId="46AAB394"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p>
        </w:tc>
        <w:tc>
          <w:tcPr>
            <w:tcW w:w="1417" w:type="dxa"/>
            <w:tcMar>
              <w:top w:w="50" w:type="dxa"/>
              <w:left w:w="100" w:type="dxa"/>
            </w:tcMar>
            <w:vAlign w:val="center"/>
          </w:tcPr>
          <w:p w14:paraId="1DB8102E"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9517F4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68C2348" w14:textId="77777777" w:rsidR="004719CE" w:rsidRPr="00722313" w:rsidRDefault="004719CE">
            <w:pPr>
              <w:spacing w:after="0"/>
              <w:ind w:left="135"/>
              <w:rPr>
                <w:rFonts w:ascii="Times New Roman" w:hAnsi="Times New Roman" w:cs="Times New Roman"/>
                <w:sz w:val="24"/>
                <w:szCs w:val="24"/>
              </w:rPr>
            </w:pPr>
          </w:p>
        </w:tc>
      </w:tr>
      <w:tr w:rsidR="004719CE" w:rsidRPr="00722313" w14:paraId="029A4459" w14:textId="77777777" w:rsidTr="004719CE">
        <w:trPr>
          <w:trHeight w:val="144"/>
          <w:tblCellSpacing w:w="20" w:type="nil"/>
        </w:trPr>
        <w:tc>
          <w:tcPr>
            <w:tcW w:w="857" w:type="dxa"/>
            <w:tcMar>
              <w:top w:w="50" w:type="dxa"/>
              <w:left w:w="100" w:type="dxa"/>
            </w:tcMar>
            <w:vAlign w:val="center"/>
          </w:tcPr>
          <w:p w14:paraId="258A42FE"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13</w:t>
            </w:r>
          </w:p>
        </w:tc>
        <w:tc>
          <w:tcPr>
            <w:tcW w:w="6331" w:type="dxa"/>
            <w:tcMar>
              <w:top w:w="50" w:type="dxa"/>
              <w:left w:w="100" w:type="dxa"/>
            </w:tcMar>
            <w:vAlign w:val="center"/>
          </w:tcPr>
          <w:p w14:paraId="4438CB89"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417" w:type="dxa"/>
            <w:tcMar>
              <w:top w:w="50" w:type="dxa"/>
              <w:left w:w="100" w:type="dxa"/>
            </w:tcMar>
            <w:vAlign w:val="center"/>
          </w:tcPr>
          <w:p w14:paraId="51E528A0"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F546481"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3A095A9" w14:textId="77777777" w:rsidR="004719CE" w:rsidRPr="00722313" w:rsidRDefault="004719CE">
            <w:pPr>
              <w:spacing w:after="0"/>
              <w:ind w:left="135"/>
              <w:rPr>
                <w:rFonts w:ascii="Times New Roman" w:hAnsi="Times New Roman" w:cs="Times New Roman"/>
                <w:sz w:val="24"/>
                <w:szCs w:val="24"/>
              </w:rPr>
            </w:pPr>
          </w:p>
        </w:tc>
      </w:tr>
      <w:tr w:rsidR="004719CE" w:rsidRPr="00722313" w14:paraId="2DB8F002" w14:textId="77777777" w:rsidTr="004719CE">
        <w:trPr>
          <w:trHeight w:val="144"/>
          <w:tblCellSpacing w:w="20" w:type="nil"/>
        </w:trPr>
        <w:tc>
          <w:tcPr>
            <w:tcW w:w="857" w:type="dxa"/>
            <w:tcMar>
              <w:top w:w="50" w:type="dxa"/>
              <w:left w:w="100" w:type="dxa"/>
            </w:tcMar>
            <w:vAlign w:val="center"/>
          </w:tcPr>
          <w:p w14:paraId="733CB689"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14</w:t>
            </w:r>
          </w:p>
        </w:tc>
        <w:tc>
          <w:tcPr>
            <w:tcW w:w="6331" w:type="dxa"/>
            <w:tcMar>
              <w:top w:w="50" w:type="dxa"/>
              <w:left w:w="100" w:type="dxa"/>
            </w:tcMar>
            <w:vAlign w:val="center"/>
          </w:tcPr>
          <w:p w14:paraId="7B33AC6A"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417" w:type="dxa"/>
            <w:tcMar>
              <w:top w:w="50" w:type="dxa"/>
              <w:left w:w="100" w:type="dxa"/>
            </w:tcMar>
            <w:vAlign w:val="center"/>
          </w:tcPr>
          <w:p w14:paraId="086A5F0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73CBBD58"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A2BCF34" w14:textId="77777777" w:rsidR="004719CE" w:rsidRPr="00722313" w:rsidRDefault="004719CE">
            <w:pPr>
              <w:spacing w:after="0"/>
              <w:ind w:left="135"/>
              <w:rPr>
                <w:rFonts w:ascii="Times New Roman" w:hAnsi="Times New Roman" w:cs="Times New Roman"/>
                <w:sz w:val="24"/>
                <w:szCs w:val="24"/>
              </w:rPr>
            </w:pPr>
          </w:p>
        </w:tc>
      </w:tr>
      <w:tr w:rsidR="004719CE" w:rsidRPr="00722313" w14:paraId="30923B8D" w14:textId="77777777" w:rsidTr="004719CE">
        <w:trPr>
          <w:trHeight w:val="144"/>
          <w:tblCellSpacing w:w="20" w:type="nil"/>
        </w:trPr>
        <w:tc>
          <w:tcPr>
            <w:tcW w:w="857" w:type="dxa"/>
            <w:tcMar>
              <w:top w:w="50" w:type="dxa"/>
              <w:left w:w="100" w:type="dxa"/>
            </w:tcMar>
            <w:vAlign w:val="center"/>
          </w:tcPr>
          <w:p w14:paraId="2ADC48B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15</w:t>
            </w:r>
          </w:p>
        </w:tc>
        <w:tc>
          <w:tcPr>
            <w:tcW w:w="6331" w:type="dxa"/>
            <w:tcMar>
              <w:top w:w="50" w:type="dxa"/>
              <w:left w:w="100" w:type="dxa"/>
            </w:tcMar>
            <w:vAlign w:val="center"/>
          </w:tcPr>
          <w:p w14:paraId="5FDE0245"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Здоровый образ жизни. Лечебная диета</w:t>
            </w:r>
          </w:p>
        </w:tc>
        <w:tc>
          <w:tcPr>
            <w:tcW w:w="1417" w:type="dxa"/>
            <w:tcMar>
              <w:top w:w="50" w:type="dxa"/>
              <w:left w:w="100" w:type="dxa"/>
            </w:tcMar>
            <w:vAlign w:val="center"/>
          </w:tcPr>
          <w:p w14:paraId="630A0BF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13793EE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D6FAED0" w14:textId="77777777" w:rsidR="004719CE" w:rsidRPr="00722313" w:rsidRDefault="004719CE">
            <w:pPr>
              <w:spacing w:after="0"/>
              <w:ind w:left="135"/>
              <w:rPr>
                <w:rFonts w:ascii="Times New Roman" w:hAnsi="Times New Roman" w:cs="Times New Roman"/>
                <w:sz w:val="24"/>
                <w:szCs w:val="24"/>
              </w:rPr>
            </w:pPr>
          </w:p>
        </w:tc>
      </w:tr>
      <w:tr w:rsidR="004719CE" w:rsidRPr="00722313" w14:paraId="245755E5" w14:textId="77777777" w:rsidTr="004719CE">
        <w:trPr>
          <w:trHeight w:val="144"/>
          <w:tblCellSpacing w:w="20" w:type="nil"/>
        </w:trPr>
        <w:tc>
          <w:tcPr>
            <w:tcW w:w="857" w:type="dxa"/>
            <w:tcMar>
              <w:top w:w="50" w:type="dxa"/>
              <w:left w:w="100" w:type="dxa"/>
            </w:tcMar>
            <w:vAlign w:val="center"/>
          </w:tcPr>
          <w:p w14:paraId="75036FD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16</w:t>
            </w:r>
          </w:p>
        </w:tc>
        <w:tc>
          <w:tcPr>
            <w:tcW w:w="6331" w:type="dxa"/>
            <w:tcMar>
              <w:top w:w="50" w:type="dxa"/>
              <w:left w:w="100" w:type="dxa"/>
            </w:tcMar>
            <w:vAlign w:val="center"/>
          </w:tcPr>
          <w:p w14:paraId="1FE60F87"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Проблемы со здоровьем. Самочувствие. Отказ от вредных привычек</w:t>
            </w:r>
          </w:p>
        </w:tc>
        <w:tc>
          <w:tcPr>
            <w:tcW w:w="1417" w:type="dxa"/>
            <w:tcMar>
              <w:top w:w="50" w:type="dxa"/>
              <w:left w:w="100" w:type="dxa"/>
            </w:tcMar>
            <w:vAlign w:val="center"/>
          </w:tcPr>
          <w:p w14:paraId="57EE7D1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7341CD65"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E718710" w14:textId="77777777" w:rsidR="004719CE" w:rsidRPr="00722313" w:rsidRDefault="004719CE">
            <w:pPr>
              <w:spacing w:after="0"/>
              <w:ind w:left="135"/>
              <w:rPr>
                <w:rFonts w:ascii="Times New Roman" w:hAnsi="Times New Roman" w:cs="Times New Roman"/>
                <w:sz w:val="24"/>
                <w:szCs w:val="24"/>
              </w:rPr>
            </w:pPr>
          </w:p>
        </w:tc>
      </w:tr>
      <w:tr w:rsidR="004719CE" w:rsidRPr="00722313" w14:paraId="1FEC99BA" w14:textId="77777777" w:rsidTr="004719CE">
        <w:trPr>
          <w:trHeight w:val="144"/>
          <w:tblCellSpacing w:w="20" w:type="nil"/>
        </w:trPr>
        <w:tc>
          <w:tcPr>
            <w:tcW w:w="857" w:type="dxa"/>
            <w:tcMar>
              <w:top w:w="50" w:type="dxa"/>
              <w:left w:w="100" w:type="dxa"/>
            </w:tcMar>
            <w:vAlign w:val="center"/>
          </w:tcPr>
          <w:p w14:paraId="4586E6F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17</w:t>
            </w:r>
          </w:p>
        </w:tc>
        <w:tc>
          <w:tcPr>
            <w:tcW w:w="6331" w:type="dxa"/>
            <w:tcMar>
              <w:top w:w="50" w:type="dxa"/>
              <w:left w:w="100" w:type="dxa"/>
            </w:tcMar>
            <w:vAlign w:val="center"/>
          </w:tcPr>
          <w:p w14:paraId="63568098"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Правильное питание. Питание дома/в ресторане</w:t>
            </w:r>
          </w:p>
        </w:tc>
        <w:tc>
          <w:tcPr>
            <w:tcW w:w="1417" w:type="dxa"/>
            <w:tcMar>
              <w:top w:w="50" w:type="dxa"/>
              <w:left w:w="100" w:type="dxa"/>
            </w:tcMar>
            <w:vAlign w:val="center"/>
          </w:tcPr>
          <w:p w14:paraId="0890274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1D3FA36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D6BE994" w14:textId="77777777" w:rsidR="004719CE" w:rsidRPr="00722313" w:rsidRDefault="004719CE">
            <w:pPr>
              <w:spacing w:after="0"/>
              <w:ind w:left="135"/>
              <w:rPr>
                <w:rFonts w:ascii="Times New Roman" w:hAnsi="Times New Roman" w:cs="Times New Roman"/>
                <w:sz w:val="24"/>
                <w:szCs w:val="24"/>
              </w:rPr>
            </w:pPr>
          </w:p>
        </w:tc>
      </w:tr>
      <w:tr w:rsidR="004719CE" w:rsidRPr="00722313" w14:paraId="1E47AC76" w14:textId="77777777" w:rsidTr="004719CE">
        <w:trPr>
          <w:trHeight w:val="144"/>
          <w:tblCellSpacing w:w="20" w:type="nil"/>
        </w:trPr>
        <w:tc>
          <w:tcPr>
            <w:tcW w:w="857" w:type="dxa"/>
            <w:tcMar>
              <w:top w:w="50" w:type="dxa"/>
              <w:left w:w="100" w:type="dxa"/>
            </w:tcMar>
            <w:vAlign w:val="center"/>
          </w:tcPr>
          <w:p w14:paraId="52D2289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18</w:t>
            </w:r>
          </w:p>
        </w:tc>
        <w:tc>
          <w:tcPr>
            <w:tcW w:w="6331" w:type="dxa"/>
            <w:tcMar>
              <w:top w:w="50" w:type="dxa"/>
              <w:left w:w="100" w:type="dxa"/>
            </w:tcMar>
            <w:vAlign w:val="center"/>
          </w:tcPr>
          <w:p w14:paraId="636B4520"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Правильное питание Выбор продуктов.</w:t>
            </w:r>
          </w:p>
        </w:tc>
        <w:tc>
          <w:tcPr>
            <w:tcW w:w="1417" w:type="dxa"/>
            <w:tcMar>
              <w:top w:w="50" w:type="dxa"/>
              <w:left w:w="100" w:type="dxa"/>
            </w:tcMar>
            <w:vAlign w:val="center"/>
          </w:tcPr>
          <w:p w14:paraId="2547BF8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C8B9541"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1E9B814" w14:textId="77777777" w:rsidR="004719CE" w:rsidRPr="00722313" w:rsidRDefault="004719CE">
            <w:pPr>
              <w:spacing w:after="0"/>
              <w:ind w:left="135"/>
              <w:rPr>
                <w:rFonts w:ascii="Times New Roman" w:hAnsi="Times New Roman" w:cs="Times New Roman"/>
                <w:sz w:val="24"/>
                <w:szCs w:val="24"/>
              </w:rPr>
            </w:pPr>
          </w:p>
        </w:tc>
      </w:tr>
      <w:tr w:rsidR="004719CE" w:rsidRPr="00722313" w14:paraId="75468E16" w14:textId="77777777" w:rsidTr="004719CE">
        <w:trPr>
          <w:trHeight w:val="144"/>
          <w:tblCellSpacing w:w="20" w:type="nil"/>
        </w:trPr>
        <w:tc>
          <w:tcPr>
            <w:tcW w:w="857" w:type="dxa"/>
            <w:tcMar>
              <w:top w:w="50" w:type="dxa"/>
              <w:left w:w="100" w:type="dxa"/>
            </w:tcMar>
            <w:vAlign w:val="center"/>
          </w:tcPr>
          <w:p w14:paraId="3EAFF280"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19</w:t>
            </w:r>
          </w:p>
        </w:tc>
        <w:tc>
          <w:tcPr>
            <w:tcW w:w="6331" w:type="dxa"/>
            <w:tcMar>
              <w:top w:w="50" w:type="dxa"/>
              <w:left w:w="100" w:type="dxa"/>
            </w:tcMar>
            <w:vAlign w:val="center"/>
          </w:tcPr>
          <w:p w14:paraId="7EF6E4D9"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Режим труда и отдыха</w:t>
            </w:r>
          </w:p>
        </w:tc>
        <w:tc>
          <w:tcPr>
            <w:tcW w:w="1417" w:type="dxa"/>
            <w:tcMar>
              <w:top w:w="50" w:type="dxa"/>
              <w:left w:w="100" w:type="dxa"/>
            </w:tcMar>
            <w:vAlign w:val="center"/>
          </w:tcPr>
          <w:p w14:paraId="60B65C8E"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F099A03"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E664A8B" w14:textId="77777777" w:rsidR="004719CE" w:rsidRPr="00722313" w:rsidRDefault="004719CE">
            <w:pPr>
              <w:spacing w:after="0"/>
              <w:ind w:left="135"/>
              <w:rPr>
                <w:rFonts w:ascii="Times New Roman" w:hAnsi="Times New Roman" w:cs="Times New Roman"/>
                <w:sz w:val="24"/>
                <w:szCs w:val="24"/>
              </w:rPr>
            </w:pPr>
          </w:p>
        </w:tc>
      </w:tr>
      <w:tr w:rsidR="004719CE" w:rsidRPr="00722313" w14:paraId="69C94FCA" w14:textId="77777777" w:rsidTr="004719CE">
        <w:trPr>
          <w:trHeight w:val="144"/>
          <w:tblCellSpacing w:w="20" w:type="nil"/>
        </w:trPr>
        <w:tc>
          <w:tcPr>
            <w:tcW w:w="857" w:type="dxa"/>
            <w:tcMar>
              <w:top w:w="50" w:type="dxa"/>
              <w:left w:w="100" w:type="dxa"/>
            </w:tcMar>
            <w:vAlign w:val="center"/>
          </w:tcPr>
          <w:p w14:paraId="2EC5C8CC"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20</w:t>
            </w:r>
          </w:p>
        </w:tc>
        <w:tc>
          <w:tcPr>
            <w:tcW w:w="6331" w:type="dxa"/>
            <w:tcMar>
              <w:top w:w="50" w:type="dxa"/>
              <w:left w:w="100" w:type="dxa"/>
            </w:tcMar>
            <w:vAlign w:val="center"/>
          </w:tcPr>
          <w:p w14:paraId="74B4F5AD"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Посещение врача. Медицинские услуги</w:t>
            </w:r>
          </w:p>
        </w:tc>
        <w:tc>
          <w:tcPr>
            <w:tcW w:w="1417" w:type="dxa"/>
            <w:tcMar>
              <w:top w:w="50" w:type="dxa"/>
              <w:left w:w="100" w:type="dxa"/>
            </w:tcMar>
            <w:vAlign w:val="center"/>
          </w:tcPr>
          <w:p w14:paraId="5D41D73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1E981FD"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62CA52C" w14:textId="77777777" w:rsidR="004719CE" w:rsidRPr="00722313" w:rsidRDefault="004719CE">
            <w:pPr>
              <w:spacing w:after="0"/>
              <w:ind w:left="135"/>
              <w:rPr>
                <w:rFonts w:ascii="Times New Roman" w:hAnsi="Times New Roman" w:cs="Times New Roman"/>
                <w:sz w:val="24"/>
                <w:szCs w:val="24"/>
              </w:rPr>
            </w:pPr>
          </w:p>
        </w:tc>
      </w:tr>
      <w:tr w:rsidR="004719CE" w:rsidRPr="00722313" w14:paraId="011DC7E7" w14:textId="77777777" w:rsidTr="004719CE">
        <w:trPr>
          <w:trHeight w:val="144"/>
          <w:tblCellSpacing w:w="20" w:type="nil"/>
        </w:trPr>
        <w:tc>
          <w:tcPr>
            <w:tcW w:w="857" w:type="dxa"/>
            <w:tcMar>
              <w:top w:w="50" w:type="dxa"/>
              <w:left w:w="100" w:type="dxa"/>
            </w:tcMar>
            <w:vAlign w:val="center"/>
          </w:tcPr>
          <w:p w14:paraId="6B06EB2C"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21</w:t>
            </w:r>
          </w:p>
        </w:tc>
        <w:tc>
          <w:tcPr>
            <w:tcW w:w="6331" w:type="dxa"/>
            <w:tcMar>
              <w:top w:w="50" w:type="dxa"/>
              <w:left w:w="100" w:type="dxa"/>
            </w:tcMar>
            <w:vAlign w:val="center"/>
          </w:tcPr>
          <w:p w14:paraId="0378DB51"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722313">
              <w:rPr>
                <w:rFonts w:ascii="Times New Roman" w:hAnsi="Times New Roman" w:cs="Times New Roman"/>
                <w:color w:val="000000"/>
                <w:sz w:val="24"/>
                <w:szCs w:val="24"/>
              </w:rPr>
              <w:t>Отказ от вредных привычек"</w:t>
            </w:r>
          </w:p>
        </w:tc>
        <w:tc>
          <w:tcPr>
            <w:tcW w:w="1417" w:type="dxa"/>
            <w:tcMar>
              <w:top w:w="50" w:type="dxa"/>
              <w:left w:w="100" w:type="dxa"/>
            </w:tcMar>
            <w:vAlign w:val="center"/>
          </w:tcPr>
          <w:p w14:paraId="4E826E4B"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7CCE121A"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8996E01" w14:textId="77777777" w:rsidR="004719CE" w:rsidRPr="00722313" w:rsidRDefault="004719CE">
            <w:pPr>
              <w:spacing w:after="0"/>
              <w:ind w:left="135"/>
              <w:rPr>
                <w:rFonts w:ascii="Times New Roman" w:hAnsi="Times New Roman" w:cs="Times New Roman"/>
                <w:sz w:val="24"/>
                <w:szCs w:val="24"/>
              </w:rPr>
            </w:pPr>
          </w:p>
        </w:tc>
      </w:tr>
      <w:tr w:rsidR="004719CE" w:rsidRPr="00722313" w14:paraId="57EB034C" w14:textId="77777777" w:rsidTr="004719CE">
        <w:trPr>
          <w:trHeight w:val="144"/>
          <w:tblCellSpacing w:w="20" w:type="nil"/>
        </w:trPr>
        <w:tc>
          <w:tcPr>
            <w:tcW w:w="857" w:type="dxa"/>
            <w:tcMar>
              <w:top w:w="50" w:type="dxa"/>
              <w:left w:w="100" w:type="dxa"/>
            </w:tcMar>
            <w:vAlign w:val="center"/>
          </w:tcPr>
          <w:p w14:paraId="6E8A8A7C"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22</w:t>
            </w:r>
          </w:p>
        </w:tc>
        <w:tc>
          <w:tcPr>
            <w:tcW w:w="6331" w:type="dxa"/>
            <w:tcMar>
              <w:top w:w="50" w:type="dxa"/>
              <w:left w:w="100" w:type="dxa"/>
            </w:tcMar>
            <w:vAlign w:val="center"/>
          </w:tcPr>
          <w:p w14:paraId="53EF9F46"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Контрол</w:t>
            </w:r>
            <w:r w:rsidR="00DF2930" w:rsidRPr="00722313">
              <w:rPr>
                <w:rFonts w:ascii="Times New Roman" w:hAnsi="Times New Roman" w:cs="Times New Roman"/>
                <w:color w:val="000000"/>
                <w:sz w:val="24"/>
                <w:szCs w:val="24"/>
                <w:lang w:val="ru-RU"/>
              </w:rPr>
              <w:t>ьная работа</w:t>
            </w:r>
            <w:r w:rsidRPr="00722313">
              <w:rPr>
                <w:rFonts w:ascii="Times New Roman" w:hAnsi="Times New Roman" w:cs="Times New Roman"/>
                <w:color w:val="000000"/>
                <w:sz w:val="24"/>
                <w:szCs w:val="24"/>
                <w:lang w:val="ru-RU"/>
              </w:rPr>
              <w:t xml:space="preserve">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417" w:type="dxa"/>
            <w:tcMar>
              <w:top w:w="50" w:type="dxa"/>
              <w:left w:w="100" w:type="dxa"/>
            </w:tcMar>
            <w:vAlign w:val="center"/>
          </w:tcPr>
          <w:p w14:paraId="2ABE18E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9CEDD11"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2550" w:type="dxa"/>
            <w:tcMar>
              <w:top w:w="50" w:type="dxa"/>
              <w:left w:w="100" w:type="dxa"/>
            </w:tcMar>
            <w:vAlign w:val="center"/>
          </w:tcPr>
          <w:p w14:paraId="7003AC04" w14:textId="77777777" w:rsidR="004719CE" w:rsidRPr="00722313" w:rsidRDefault="004719CE">
            <w:pPr>
              <w:spacing w:after="0"/>
              <w:ind w:left="135"/>
              <w:rPr>
                <w:rFonts w:ascii="Times New Roman" w:hAnsi="Times New Roman" w:cs="Times New Roman"/>
                <w:sz w:val="24"/>
                <w:szCs w:val="24"/>
              </w:rPr>
            </w:pPr>
          </w:p>
        </w:tc>
      </w:tr>
      <w:tr w:rsidR="004719CE" w:rsidRPr="00722313" w14:paraId="3031E61B" w14:textId="77777777" w:rsidTr="004719CE">
        <w:trPr>
          <w:trHeight w:val="144"/>
          <w:tblCellSpacing w:w="20" w:type="nil"/>
        </w:trPr>
        <w:tc>
          <w:tcPr>
            <w:tcW w:w="857" w:type="dxa"/>
            <w:tcMar>
              <w:top w:w="50" w:type="dxa"/>
              <w:left w:w="100" w:type="dxa"/>
            </w:tcMar>
            <w:vAlign w:val="center"/>
          </w:tcPr>
          <w:p w14:paraId="6DEA5F89"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23</w:t>
            </w:r>
          </w:p>
        </w:tc>
        <w:tc>
          <w:tcPr>
            <w:tcW w:w="6331" w:type="dxa"/>
            <w:tcMar>
              <w:top w:w="50" w:type="dxa"/>
              <w:left w:w="100" w:type="dxa"/>
            </w:tcMar>
            <w:vAlign w:val="center"/>
          </w:tcPr>
          <w:p w14:paraId="535FFE4F" w14:textId="77777777" w:rsidR="004719CE" w:rsidRPr="00722313" w:rsidRDefault="00DF2930">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4719CE" w:rsidRPr="00722313">
              <w:rPr>
                <w:rFonts w:ascii="Times New Roman" w:hAnsi="Times New Roman" w:cs="Times New Roman"/>
                <w:color w:val="000000"/>
                <w:sz w:val="24"/>
                <w:szCs w:val="24"/>
                <w:lang w:val="ru-RU"/>
              </w:rPr>
              <w:t>Школьная жизнь. Виды школ</w:t>
            </w:r>
          </w:p>
        </w:tc>
        <w:tc>
          <w:tcPr>
            <w:tcW w:w="1417" w:type="dxa"/>
            <w:tcMar>
              <w:top w:w="50" w:type="dxa"/>
              <w:left w:w="100" w:type="dxa"/>
            </w:tcMar>
            <w:vAlign w:val="center"/>
          </w:tcPr>
          <w:p w14:paraId="24ABFA2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74A7D798"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606DBFA" w14:textId="77777777" w:rsidR="004719CE" w:rsidRPr="00722313" w:rsidRDefault="004719CE">
            <w:pPr>
              <w:spacing w:after="0"/>
              <w:ind w:left="135"/>
              <w:rPr>
                <w:rFonts w:ascii="Times New Roman" w:hAnsi="Times New Roman" w:cs="Times New Roman"/>
                <w:sz w:val="24"/>
                <w:szCs w:val="24"/>
              </w:rPr>
            </w:pPr>
          </w:p>
        </w:tc>
      </w:tr>
      <w:tr w:rsidR="004719CE" w:rsidRPr="00722313" w14:paraId="1E30BD09" w14:textId="77777777" w:rsidTr="004719CE">
        <w:trPr>
          <w:trHeight w:val="144"/>
          <w:tblCellSpacing w:w="20" w:type="nil"/>
        </w:trPr>
        <w:tc>
          <w:tcPr>
            <w:tcW w:w="857" w:type="dxa"/>
            <w:tcMar>
              <w:top w:w="50" w:type="dxa"/>
              <w:left w:w="100" w:type="dxa"/>
            </w:tcMar>
            <w:vAlign w:val="center"/>
          </w:tcPr>
          <w:p w14:paraId="05555CF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24</w:t>
            </w:r>
          </w:p>
        </w:tc>
        <w:tc>
          <w:tcPr>
            <w:tcW w:w="6331" w:type="dxa"/>
            <w:tcMar>
              <w:top w:w="50" w:type="dxa"/>
              <w:left w:w="100" w:type="dxa"/>
            </w:tcMar>
            <w:vAlign w:val="center"/>
          </w:tcPr>
          <w:p w14:paraId="36DB802A"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Школьная жизнь. Виды школ</w:t>
            </w:r>
          </w:p>
        </w:tc>
        <w:tc>
          <w:tcPr>
            <w:tcW w:w="1417" w:type="dxa"/>
            <w:tcMar>
              <w:top w:w="50" w:type="dxa"/>
              <w:left w:w="100" w:type="dxa"/>
            </w:tcMar>
            <w:vAlign w:val="center"/>
          </w:tcPr>
          <w:p w14:paraId="1DD0935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5B14067"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5C009A6A" w14:textId="77777777" w:rsidR="004719CE" w:rsidRPr="00722313" w:rsidRDefault="004719CE">
            <w:pPr>
              <w:spacing w:after="0"/>
              <w:ind w:left="135"/>
              <w:rPr>
                <w:rFonts w:ascii="Times New Roman" w:hAnsi="Times New Roman" w:cs="Times New Roman"/>
                <w:sz w:val="24"/>
                <w:szCs w:val="24"/>
              </w:rPr>
            </w:pPr>
          </w:p>
        </w:tc>
      </w:tr>
      <w:tr w:rsidR="004719CE" w:rsidRPr="00722313" w14:paraId="685C7D35" w14:textId="77777777" w:rsidTr="004719CE">
        <w:trPr>
          <w:trHeight w:val="144"/>
          <w:tblCellSpacing w:w="20" w:type="nil"/>
        </w:trPr>
        <w:tc>
          <w:tcPr>
            <w:tcW w:w="857" w:type="dxa"/>
            <w:tcMar>
              <w:top w:w="50" w:type="dxa"/>
              <w:left w:w="100" w:type="dxa"/>
            </w:tcMar>
            <w:vAlign w:val="center"/>
          </w:tcPr>
          <w:p w14:paraId="4ED0C4A8"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25</w:t>
            </w:r>
          </w:p>
        </w:tc>
        <w:tc>
          <w:tcPr>
            <w:tcW w:w="6331" w:type="dxa"/>
            <w:tcMar>
              <w:top w:w="50" w:type="dxa"/>
              <w:left w:w="100" w:type="dxa"/>
            </w:tcMar>
            <w:vAlign w:val="center"/>
          </w:tcPr>
          <w:p w14:paraId="3A153853"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Школьная система стран изучаемого языка</w:t>
            </w:r>
          </w:p>
        </w:tc>
        <w:tc>
          <w:tcPr>
            <w:tcW w:w="1417" w:type="dxa"/>
            <w:tcMar>
              <w:top w:w="50" w:type="dxa"/>
              <w:left w:w="100" w:type="dxa"/>
            </w:tcMar>
            <w:vAlign w:val="center"/>
          </w:tcPr>
          <w:p w14:paraId="5B1E931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EFD58AE"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83FF310" w14:textId="77777777" w:rsidR="004719CE" w:rsidRPr="00722313" w:rsidRDefault="004719CE">
            <w:pPr>
              <w:spacing w:after="0"/>
              <w:ind w:left="135"/>
              <w:rPr>
                <w:rFonts w:ascii="Times New Roman" w:hAnsi="Times New Roman" w:cs="Times New Roman"/>
                <w:sz w:val="24"/>
                <w:szCs w:val="24"/>
              </w:rPr>
            </w:pPr>
          </w:p>
        </w:tc>
      </w:tr>
      <w:tr w:rsidR="004719CE" w:rsidRPr="00722313" w14:paraId="7ED04B17" w14:textId="77777777" w:rsidTr="004719CE">
        <w:trPr>
          <w:trHeight w:val="144"/>
          <w:tblCellSpacing w:w="20" w:type="nil"/>
        </w:trPr>
        <w:tc>
          <w:tcPr>
            <w:tcW w:w="857" w:type="dxa"/>
            <w:tcMar>
              <w:top w:w="50" w:type="dxa"/>
              <w:left w:w="100" w:type="dxa"/>
            </w:tcMar>
            <w:vAlign w:val="center"/>
          </w:tcPr>
          <w:p w14:paraId="3F3C56A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26</w:t>
            </w:r>
          </w:p>
        </w:tc>
        <w:tc>
          <w:tcPr>
            <w:tcW w:w="6331" w:type="dxa"/>
            <w:tcMar>
              <w:top w:w="50" w:type="dxa"/>
              <w:left w:w="100" w:type="dxa"/>
            </w:tcMar>
            <w:vAlign w:val="center"/>
          </w:tcPr>
          <w:p w14:paraId="08D472C6"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Школьная жизнь других стран. Переписка в зарубежными сверстниками</w:t>
            </w:r>
          </w:p>
        </w:tc>
        <w:tc>
          <w:tcPr>
            <w:tcW w:w="1417" w:type="dxa"/>
            <w:tcMar>
              <w:top w:w="50" w:type="dxa"/>
              <w:left w:w="100" w:type="dxa"/>
            </w:tcMar>
            <w:vAlign w:val="center"/>
          </w:tcPr>
          <w:p w14:paraId="5943DB50"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1B416D8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8145366" w14:textId="77777777" w:rsidR="004719CE" w:rsidRPr="00722313" w:rsidRDefault="004719CE">
            <w:pPr>
              <w:spacing w:after="0"/>
              <w:ind w:left="135"/>
              <w:rPr>
                <w:rFonts w:ascii="Times New Roman" w:hAnsi="Times New Roman" w:cs="Times New Roman"/>
                <w:sz w:val="24"/>
                <w:szCs w:val="24"/>
              </w:rPr>
            </w:pPr>
          </w:p>
        </w:tc>
      </w:tr>
      <w:tr w:rsidR="004719CE" w:rsidRPr="00722313" w14:paraId="68BB00D1" w14:textId="77777777" w:rsidTr="004719CE">
        <w:trPr>
          <w:trHeight w:val="144"/>
          <w:tblCellSpacing w:w="20" w:type="nil"/>
        </w:trPr>
        <w:tc>
          <w:tcPr>
            <w:tcW w:w="857" w:type="dxa"/>
            <w:tcMar>
              <w:top w:w="50" w:type="dxa"/>
              <w:left w:w="100" w:type="dxa"/>
            </w:tcMar>
            <w:vAlign w:val="center"/>
          </w:tcPr>
          <w:p w14:paraId="17DDA5CC"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27</w:t>
            </w:r>
          </w:p>
        </w:tc>
        <w:tc>
          <w:tcPr>
            <w:tcW w:w="6331" w:type="dxa"/>
            <w:tcMar>
              <w:top w:w="50" w:type="dxa"/>
              <w:left w:w="100" w:type="dxa"/>
            </w:tcMar>
            <w:vAlign w:val="center"/>
          </w:tcPr>
          <w:p w14:paraId="2D2E4114"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Нестандартные программы обучения.</w:t>
            </w:r>
          </w:p>
        </w:tc>
        <w:tc>
          <w:tcPr>
            <w:tcW w:w="1417" w:type="dxa"/>
            <w:tcMar>
              <w:top w:w="50" w:type="dxa"/>
              <w:left w:w="100" w:type="dxa"/>
            </w:tcMar>
            <w:vAlign w:val="center"/>
          </w:tcPr>
          <w:p w14:paraId="6283580E"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3D60F57"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61758EB" w14:textId="77777777" w:rsidR="004719CE" w:rsidRPr="00722313" w:rsidRDefault="004719CE">
            <w:pPr>
              <w:spacing w:after="0"/>
              <w:ind w:left="135"/>
              <w:rPr>
                <w:rFonts w:ascii="Times New Roman" w:hAnsi="Times New Roman" w:cs="Times New Roman"/>
                <w:sz w:val="24"/>
                <w:szCs w:val="24"/>
              </w:rPr>
            </w:pPr>
          </w:p>
        </w:tc>
      </w:tr>
      <w:tr w:rsidR="004719CE" w:rsidRPr="00722313" w14:paraId="558CBD38" w14:textId="77777777" w:rsidTr="004719CE">
        <w:trPr>
          <w:trHeight w:val="144"/>
          <w:tblCellSpacing w:w="20" w:type="nil"/>
        </w:trPr>
        <w:tc>
          <w:tcPr>
            <w:tcW w:w="857" w:type="dxa"/>
            <w:tcMar>
              <w:top w:w="50" w:type="dxa"/>
              <w:left w:w="100" w:type="dxa"/>
            </w:tcMar>
            <w:vAlign w:val="center"/>
          </w:tcPr>
          <w:p w14:paraId="691B3CC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28</w:t>
            </w:r>
          </w:p>
        </w:tc>
        <w:tc>
          <w:tcPr>
            <w:tcW w:w="6331" w:type="dxa"/>
            <w:tcMar>
              <w:top w:w="50" w:type="dxa"/>
              <w:left w:w="100" w:type="dxa"/>
            </w:tcMar>
            <w:vAlign w:val="center"/>
          </w:tcPr>
          <w:p w14:paraId="54F75284"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Права и обязанности старшеклассников</w:t>
            </w:r>
          </w:p>
        </w:tc>
        <w:tc>
          <w:tcPr>
            <w:tcW w:w="1417" w:type="dxa"/>
            <w:tcMar>
              <w:top w:w="50" w:type="dxa"/>
              <w:left w:w="100" w:type="dxa"/>
            </w:tcMar>
            <w:vAlign w:val="center"/>
          </w:tcPr>
          <w:p w14:paraId="2F2582F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D1D5475"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93DDE79" w14:textId="77777777" w:rsidR="004719CE" w:rsidRPr="00722313" w:rsidRDefault="004719CE">
            <w:pPr>
              <w:spacing w:after="0"/>
              <w:ind w:left="135"/>
              <w:rPr>
                <w:rFonts w:ascii="Times New Roman" w:hAnsi="Times New Roman" w:cs="Times New Roman"/>
                <w:sz w:val="24"/>
                <w:szCs w:val="24"/>
              </w:rPr>
            </w:pPr>
          </w:p>
        </w:tc>
      </w:tr>
      <w:tr w:rsidR="004719CE" w:rsidRPr="00722313" w14:paraId="29175059" w14:textId="77777777" w:rsidTr="004719CE">
        <w:trPr>
          <w:trHeight w:val="144"/>
          <w:tblCellSpacing w:w="20" w:type="nil"/>
        </w:trPr>
        <w:tc>
          <w:tcPr>
            <w:tcW w:w="857" w:type="dxa"/>
            <w:tcMar>
              <w:top w:w="50" w:type="dxa"/>
              <w:left w:w="100" w:type="dxa"/>
            </w:tcMar>
            <w:vAlign w:val="center"/>
          </w:tcPr>
          <w:p w14:paraId="1343F18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29</w:t>
            </w:r>
          </w:p>
        </w:tc>
        <w:tc>
          <w:tcPr>
            <w:tcW w:w="6331" w:type="dxa"/>
            <w:tcMar>
              <w:top w:w="50" w:type="dxa"/>
              <w:left w:w="100" w:type="dxa"/>
            </w:tcMar>
            <w:vAlign w:val="center"/>
          </w:tcPr>
          <w:p w14:paraId="309575E6"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w:t>
            </w:r>
            <w:r w:rsidRPr="00722313">
              <w:rPr>
                <w:rFonts w:ascii="Times New Roman" w:hAnsi="Times New Roman" w:cs="Times New Roman"/>
                <w:color w:val="000000"/>
                <w:sz w:val="24"/>
                <w:szCs w:val="24"/>
                <w:lang w:val="ru-RU"/>
              </w:rPr>
              <w:lastRenderedPageBreak/>
              <w:t xml:space="preserve">решения. </w:t>
            </w:r>
            <w:r w:rsidRPr="00722313">
              <w:rPr>
                <w:rFonts w:ascii="Times New Roman" w:hAnsi="Times New Roman" w:cs="Times New Roman"/>
                <w:color w:val="000000"/>
                <w:sz w:val="24"/>
                <w:szCs w:val="24"/>
              </w:rPr>
              <w:t>Права и обязанности старшеклассника"</w:t>
            </w:r>
          </w:p>
        </w:tc>
        <w:tc>
          <w:tcPr>
            <w:tcW w:w="1417" w:type="dxa"/>
            <w:tcMar>
              <w:top w:w="50" w:type="dxa"/>
              <w:left w:w="100" w:type="dxa"/>
            </w:tcMar>
            <w:vAlign w:val="center"/>
          </w:tcPr>
          <w:p w14:paraId="70D8D8A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lastRenderedPageBreak/>
              <w:t xml:space="preserve"> 1 </w:t>
            </w:r>
          </w:p>
        </w:tc>
        <w:tc>
          <w:tcPr>
            <w:tcW w:w="1985" w:type="dxa"/>
            <w:tcMar>
              <w:top w:w="50" w:type="dxa"/>
              <w:left w:w="100" w:type="dxa"/>
            </w:tcMar>
            <w:vAlign w:val="center"/>
          </w:tcPr>
          <w:p w14:paraId="49FDB380"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4DC0E24" w14:textId="77777777" w:rsidR="004719CE" w:rsidRPr="00722313" w:rsidRDefault="004719CE">
            <w:pPr>
              <w:spacing w:after="0"/>
              <w:ind w:left="135"/>
              <w:rPr>
                <w:rFonts w:ascii="Times New Roman" w:hAnsi="Times New Roman" w:cs="Times New Roman"/>
                <w:sz w:val="24"/>
                <w:szCs w:val="24"/>
              </w:rPr>
            </w:pPr>
          </w:p>
        </w:tc>
      </w:tr>
      <w:tr w:rsidR="004719CE" w:rsidRPr="00722313" w14:paraId="2084E3AA" w14:textId="77777777" w:rsidTr="004719CE">
        <w:trPr>
          <w:trHeight w:val="144"/>
          <w:tblCellSpacing w:w="20" w:type="nil"/>
        </w:trPr>
        <w:tc>
          <w:tcPr>
            <w:tcW w:w="857" w:type="dxa"/>
            <w:tcMar>
              <w:top w:w="50" w:type="dxa"/>
              <w:left w:w="100" w:type="dxa"/>
            </w:tcMar>
            <w:vAlign w:val="center"/>
          </w:tcPr>
          <w:p w14:paraId="7E7234EE"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30</w:t>
            </w:r>
          </w:p>
        </w:tc>
        <w:tc>
          <w:tcPr>
            <w:tcW w:w="6331" w:type="dxa"/>
            <w:tcMar>
              <w:top w:w="50" w:type="dxa"/>
              <w:left w:w="100" w:type="dxa"/>
            </w:tcMar>
            <w:vAlign w:val="center"/>
          </w:tcPr>
          <w:p w14:paraId="7E657D0D"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Профориентация. Современные профессии в мире</w:t>
            </w:r>
          </w:p>
        </w:tc>
        <w:tc>
          <w:tcPr>
            <w:tcW w:w="1417" w:type="dxa"/>
            <w:tcMar>
              <w:top w:w="50" w:type="dxa"/>
              <w:left w:w="100" w:type="dxa"/>
            </w:tcMar>
            <w:vAlign w:val="center"/>
          </w:tcPr>
          <w:p w14:paraId="167B5FD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1617DE1F"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CB11524" w14:textId="77777777" w:rsidR="004719CE" w:rsidRPr="00722313" w:rsidRDefault="004719CE">
            <w:pPr>
              <w:spacing w:after="0"/>
              <w:ind w:left="135"/>
              <w:rPr>
                <w:rFonts w:ascii="Times New Roman" w:hAnsi="Times New Roman" w:cs="Times New Roman"/>
                <w:sz w:val="24"/>
                <w:szCs w:val="24"/>
              </w:rPr>
            </w:pPr>
          </w:p>
        </w:tc>
      </w:tr>
      <w:tr w:rsidR="004719CE" w:rsidRPr="00722313" w14:paraId="71E33DC9" w14:textId="77777777" w:rsidTr="004719CE">
        <w:trPr>
          <w:trHeight w:val="144"/>
          <w:tblCellSpacing w:w="20" w:type="nil"/>
        </w:trPr>
        <w:tc>
          <w:tcPr>
            <w:tcW w:w="857" w:type="dxa"/>
            <w:tcMar>
              <w:top w:w="50" w:type="dxa"/>
              <w:left w:w="100" w:type="dxa"/>
            </w:tcMar>
            <w:vAlign w:val="center"/>
          </w:tcPr>
          <w:p w14:paraId="251EC59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31</w:t>
            </w:r>
          </w:p>
        </w:tc>
        <w:tc>
          <w:tcPr>
            <w:tcW w:w="6331" w:type="dxa"/>
            <w:tcMar>
              <w:top w:w="50" w:type="dxa"/>
              <w:left w:w="100" w:type="dxa"/>
            </w:tcMar>
            <w:vAlign w:val="center"/>
          </w:tcPr>
          <w:p w14:paraId="288E89EC"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Профориентация. Современные профессии в мире</w:t>
            </w:r>
          </w:p>
        </w:tc>
        <w:tc>
          <w:tcPr>
            <w:tcW w:w="1417" w:type="dxa"/>
            <w:tcMar>
              <w:top w:w="50" w:type="dxa"/>
              <w:left w:w="100" w:type="dxa"/>
            </w:tcMar>
            <w:vAlign w:val="center"/>
          </w:tcPr>
          <w:p w14:paraId="7F4DDD5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930BB00"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D82E6F7" w14:textId="77777777" w:rsidR="004719CE" w:rsidRPr="00722313" w:rsidRDefault="004719CE">
            <w:pPr>
              <w:spacing w:after="0"/>
              <w:ind w:left="135"/>
              <w:rPr>
                <w:rFonts w:ascii="Times New Roman" w:hAnsi="Times New Roman" w:cs="Times New Roman"/>
                <w:sz w:val="24"/>
                <w:szCs w:val="24"/>
              </w:rPr>
            </w:pPr>
          </w:p>
        </w:tc>
      </w:tr>
      <w:tr w:rsidR="004719CE" w:rsidRPr="00722313" w14:paraId="11636281" w14:textId="77777777" w:rsidTr="004719CE">
        <w:trPr>
          <w:trHeight w:val="144"/>
          <w:tblCellSpacing w:w="20" w:type="nil"/>
        </w:trPr>
        <w:tc>
          <w:tcPr>
            <w:tcW w:w="857" w:type="dxa"/>
            <w:tcMar>
              <w:top w:w="50" w:type="dxa"/>
              <w:left w:w="100" w:type="dxa"/>
            </w:tcMar>
            <w:vAlign w:val="center"/>
          </w:tcPr>
          <w:p w14:paraId="35C640BB"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32</w:t>
            </w:r>
          </w:p>
        </w:tc>
        <w:tc>
          <w:tcPr>
            <w:tcW w:w="6331" w:type="dxa"/>
            <w:tcMar>
              <w:top w:w="50" w:type="dxa"/>
              <w:left w:w="100" w:type="dxa"/>
            </w:tcMar>
            <w:vAlign w:val="center"/>
          </w:tcPr>
          <w:p w14:paraId="11AE1164"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Проблема выбора профессии. Работа мечты</w:t>
            </w:r>
          </w:p>
        </w:tc>
        <w:tc>
          <w:tcPr>
            <w:tcW w:w="1417" w:type="dxa"/>
            <w:tcMar>
              <w:top w:w="50" w:type="dxa"/>
              <w:left w:w="100" w:type="dxa"/>
            </w:tcMar>
            <w:vAlign w:val="center"/>
          </w:tcPr>
          <w:p w14:paraId="5DDDD96E"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22EB425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65C6389" w14:textId="77777777" w:rsidR="004719CE" w:rsidRPr="00722313" w:rsidRDefault="004719CE">
            <w:pPr>
              <w:spacing w:after="0"/>
              <w:ind w:left="135"/>
              <w:rPr>
                <w:rFonts w:ascii="Times New Roman" w:hAnsi="Times New Roman" w:cs="Times New Roman"/>
                <w:sz w:val="24"/>
                <w:szCs w:val="24"/>
              </w:rPr>
            </w:pPr>
          </w:p>
        </w:tc>
      </w:tr>
      <w:tr w:rsidR="004719CE" w:rsidRPr="00722313" w14:paraId="664483DE" w14:textId="77777777" w:rsidTr="004719CE">
        <w:trPr>
          <w:trHeight w:val="144"/>
          <w:tblCellSpacing w:w="20" w:type="nil"/>
        </w:trPr>
        <w:tc>
          <w:tcPr>
            <w:tcW w:w="857" w:type="dxa"/>
            <w:tcMar>
              <w:top w:w="50" w:type="dxa"/>
              <w:left w:w="100" w:type="dxa"/>
            </w:tcMar>
            <w:vAlign w:val="center"/>
          </w:tcPr>
          <w:p w14:paraId="2CC69946"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33</w:t>
            </w:r>
          </w:p>
        </w:tc>
        <w:tc>
          <w:tcPr>
            <w:tcW w:w="6331" w:type="dxa"/>
            <w:tcMar>
              <w:top w:w="50" w:type="dxa"/>
              <w:left w:w="100" w:type="dxa"/>
            </w:tcMar>
            <w:vAlign w:val="center"/>
          </w:tcPr>
          <w:p w14:paraId="59F2E4ED"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Карьерные возможности. Написание резюме</w:t>
            </w:r>
          </w:p>
        </w:tc>
        <w:tc>
          <w:tcPr>
            <w:tcW w:w="1417" w:type="dxa"/>
            <w:tcMar>
              <w:top w:w="50" w:type="dxa"/>
              <w:left w:w="100" w:type="dxa"/>
            </w:tcMar>
            <w:vAlign w:val="center"/>
          </w:tcPr>
          <w:p w14:paraId="5645316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78576C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62A0D14" w14:textId="77777777" w:rsidR="004719CE" w:rsidRPr="00722313" w:rsidRDefault="004719CE">
            <w:pPr>
              <w:spacing w:after="0"/>
              <w:ind w:left="135"/>
              <w:rPr>
                <w:rFonts w:ascii="Times New Roman" w:hAnsi="Times New Roman" w:cs="Times New Roman"/>
                <w:sz w:val="24"/>
                <w:szCs w:val="24"/>
              </w:rPr>
            </w:pPr>
          </w:p>
        </w:tc>
      </w:tr>
      <w:tr w:rsidR="004719CE" w:rsidRPr="00722313" w14:paraId="636E59A1" w14:textId="77777777" w:rsidTr="004719CE">
        <w:trPr>
          <w:trHeight w:val="144"/>
          <w:tblCellSpacing w:w="20" w:type="nil"/>
        </w:trPr>
        <w:tc>
          <w:tcPr>
            <w:tcW w:w="857" w:type="dxa"/>
            <w:tcMar>
              <w:top w:w="50" w:type="dxa"/>
              <w:left w:w="100" w:type="dxa"/>
            </w:tcMar>
            <w:vAlign w:val="center"/>
          </w:tcPr>
          <w:p w14:paraId="6D83C00D"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34</w:t>
            </w:r>
          </w:p>
        </w:tc>
        <w:tc>
          <w:tcPr>
            <w:tcW w:w="6331" w:type="dxa"/>
            <w:tcMar>
              <w:top w:w="50" w:type="dxa"/>
              <w:left w:w="100" w:type="dxa"/>
            </w:tcMar>
            <w:vAlign w:val="center"/>
          </w:tcPr>
          <w:p w14:paraId="726B9BD8"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Карьерные возможности. Написание резюме</w:t>
            </w:r>
          </w:p>
        </w:tc>
        <w:tc>
          <w:tcPr>
            <w:tcW w:w="1417" w:type="dxa"/>
            <w:tcMar>
              <w:top w:w="50" w:type="dxa"/>
              <w:left w:w="100" w:type="dxa"/>
            </w:tcMar>
            <w:vAlign w:val="center"/>
          </w:tcPr>
          <w:p w14:paraId="2546A7AE"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229B7B9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1E0AD8A" w14:textId="77777777" w:rsidR="004719CE" w:rsidRPr="00722313" w:rsidRDefault="004719CE">
            <w:pPr>
              <w:spacing w:after="0"/>
              <w:ind w:left="135"/>
              <w:rPr>
                <w:rFonts w:ascii="Times New Roman" w:hAnsi="Times New Roman" w:cs="Times New Roman"/>
                <w:sz w:val="24"/>
                <w:szCs w:val="24"/>
              </w:rPr>
            </w:pPr>
          </w:p>
        </w:tc>
      </w:tr>
      <w:tr w:rsidR="004719CE" w:rsidRPr="00722313" w14:paraId="3FD0416D" w14:textId="77777777" w:rsidTr="004719CE">
        <w:trPr>
          <w:trHeight w:val="144"/>
          <w:tblCellSpacing w:w="20" w:type="nil"/>
        </w:trPr>
        <w:tc>
          <w:tcPr>
            <w:tcW w:w="857" w:type="dxa"/>
            <w:tcMar>
              <w:top w:w="50" w:type="dxa"/>
              <w:left w:w="100" w:type="dxa"/>
            </w:tcMar>
            <w:vAlign w:val="center"/>
          </w:tcPr>
          <w:p w14:paraId="1B714ECE"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35</w:t>
            </w:r>
          </w:p>
        </w:tc>
        <w:tc>
          <w:tcPr>
            <w:tcW w:w="6331" w:type="dxa"/>
            <w:tcMar>
              <w:top w:w="50" w:type="dxa"/>
              <w:left w:w="100" w:type="dxa"/>
            </w:tcMar>
            <w:vAlign w:val="center"/>
          </w:tcPr>
          <w:p w14:paraId="64E8FC17"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Выбор профессии в России</w:t>
            </w:r>
          </w:p>
        </w:tc>
        <w:tc>
          <w:tcPr>
            <w:tcW w:w="1417" w:type="dxa"/>
            <w:tcMar>
              <w:top w:w="50" w:type="dxa"/>
              <w:left w:w="100" w:type="dxa"/>
            </w:tcMar>
            <w:vAlign w:val="center"/>
          </w:tcPr>
          <w:p w14:paraId="591BF49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208336D3"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4DAFAB1" w14:textId="77777777" w:rsidR="004719CE" w:rsidRPr="00722313" w:rsidRDefault="004719CE">
            <w:pPr>
              <w:spacing w:after="0"/>
              <w:ind w:left="135"/>
              <w:rPr>
                <w:rFonts w:ascii="Times New Roman" w:hAnsi="Times New Roman" w:cs="Times New Roman"/>
                <w:sz w:val="24"/>
                <w:szCs w:val="24"/>
              </w:rPr>
            </w:pPr>
          </w:p>
        </w:tc>
      </w:tr>
      <w:tr w:rsidR="004719CE" w:rsidRPr="00722313" w14:paraId="61224D6B" w14:textId="77777777" w:rsidTr="004719CE">
        <w:trPr>
          <w:trHeight w:val="144"/>
          <w:tblCellSpacing w:w="20" w:type="nil"/>
        </w:trPr>
        <w:tc>
          <w:tcPr>
            <w:tcW w:w="857" w:type="dxa"/>
            <w:tcMar>
              <w:top w:w="50" w:type="dxa"/>
              <w:left w:w="100" w:type="dxa"/>
            </w:tcMar>
            <w:vAlign w:val="center"/>
          </w:tcPr>
          <w:p w14:paraId="336AC65E"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36</w:t>
            </w:r>
          </w:p>
        </w:tc>
        <w:tc>
          <w:tcPr>
            <w:tcW w:w="6331" w:type="dxa"/>
            <w:tcMar>
              <w:top w:w="50" w:type="dxa"/>
              <w:left w:w="100" w:type="dxa"/>
            </w:tcMar>
            <w:vAlign w:val="center"/>
          </w:tcPr>
          <w:p w14:paraId="2248E0D6"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Роль иностранного языка в планах на будущее</w:t>
            </w:r>
          </w:p>
        </w:tc>
        <w:tc>
          <w:tcPr>
            <w:tcW w:w="1417" w:type="dxa"/>
            <w:tcMar>
              <w:top w:w="50" w:type="dxa"/>
              <w:left w:w="100" w:type="dxa"/>
            </w:tcMar>
            <w:vAlign w:val="center"/>
          </w:tcPr>
          <w:p w14:paraId="60E63FAA"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7C25595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FE2213F" w14:textId="77777777" w:rsidR="004719CE" w:rsidRPr="00722313" w:rsidRDefault="004719CE">
            <w:pPr>
              <w:spacing w:after="0"/>
              <w:ind w:left="135"/>
              <w:rPr>
                <w:rFonts w:ascii="Times New Roman" w:hAnsi="Times New Roman" w:cs="Times New Roman"/>
                <w:sz w:val="24"/>
                <w:szCs w:val="24"/>
              </w:rPr>
            </w:pPr>
          </w:p>
        </w:tc>
      </w:tr>
      <w:tr w:rsidR="004719CE" w:rsidRPr="00722313" w14:paraId="0B8A856E" w14:textId="77777777" w:rsidTr="004719CE">
        <w:trPr>
          <w:trHeight w:val="144"/>
          <w:tblCellSpacing w:w="20" w:type="nil"/>
        </w:trPr>
        <w:tc>
          <w:tcPr>
            <w:tcW w:w="857" w:type="dxa"/>
            <w:tcMar>
              <w:top w:w="50" w:type="dxa"/>
              <w:left w:w="100" w:type="dxa"/>
            </w:tcMar>
            <w:vAlign w:val="center"/>
          </w:tcPr>
          <w:p w14:paraId="7C00F269"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37</w:t>
            </w:r>
          </w:p>
        </w:tc>
        <w:tc>
          <w:tcPr>
            <w:tcW w:w="6331" w:type="dxa"/>
            <w:tcMar>
              <w:top w:w="50" w:type="dxa"/>
              <w:left w:w="100" w:type="dxa"/>
            </w:tcMar>
            <w:vAlign w:val="center"/>
          </w:tcPr>
          <w:p w14:paraId="4B609F9A"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1417" w:type="dxa"/>
            <w:tcMar>
              <w:top w:w="50" w:type="dxa"/>
              <w:left w:w="100" w:type="dxa"/>
            </w:tcMar>
            <w:vAlign w:val="center"/>
          </w:tcPr>
          <w:p w14:paraId="54D7C1B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742F8376"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5DD33AFB" w14:textId="77777777" w:rsidR="004719CE" w:rsidRPr="00722313" w:rsidRDefault="004719CE">
            <w:pPr>
              <w:spacing w:after="0"/>
              <w:ind w:left="135"/>
              <w:rPr>
                <w:rFonts w:ascii="Times New Roman" w:hAnsi="Times New Roman" w:cs="Times New Roman"/>
                <w:sz w:val="24"/>
                <w:szCs w:val="24"/>
              </w:rPr>
            </w:pPr>
          </w:p>
        </w:tc>
      </w:tr>
      <w:tr w:rsidR="004719CE" w:rsidRPr="00722313" w14:paraId="3FE9426B" w14:textId="77777777" w:rsidTr="004719CE">
        <w:trPr>
          <w:trHeight w:val="144"/>
          <w:tblCellSpacing w:w="20" w:type="nil"/>
        </w:trPr>
        <w:tc>
          <w:tcPr>
            <w:tcW w:w="857" w:type="dxa"/>
            <w:tcMar>
              <w:top w:w="50" w:type="dxa"/>
              <w:left w:w="100" w:type="dxa"/>
            </w:tcMar>
            <w:vAlign w:val="center"/>
          </w:tcPr>
          <w:p w14:paraId="5C2D830F"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38</w:t>
            </w:r>
          </w:p>
        </w:tc>
        <w:tc>
          <w:tcPr>
            <w:tcW w:w="6331" w:type="dxa"/>
            <w:tcMar>
              <w:top w:w="50" w:type="dxa"/>
              <w:left w:w="100" w:type="dxa"/>
            </w:tcMar>
            <w:vAlign w:val="center"/>
          </w:tcPr>
          <w:p w14:paraId="5909B5D5" w14:textId="77777777" w:rsidR="004719CE" w:rsidRPr="00722313" w:rsidRDefault="00DF2930">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Самостоятельная работа</w:t>
            </w:r>
            <w:r w:rsidR="004719CE" w:rsidRPr="00722313">
              <w:rPr>
                <w:rFonts w:ascii="Times New Roman" w:hAnsi="Times New Roman" w:cs="Times New Roman"/>
                <w:color w:val="000000"/>
                <w:sz w:val="24"/>
                <w:szCs w:val="24"/>
                <w:lang w:val="ru-RU"/>
              </w:rPr>
              <w:t xml:space="preserve"> по теме "Современный мир профессий. Проблемы выбора профессии. Роль иностранного языка в планах на будущее"</w:t>
            </w:r>
          </w:p>
        </w:tc>
        <w:tc>
          <w:tcPr>
            <w:tcW w:w="1417" w:type="dxa"/>
            <w:tcMar>
              <w:top w:w="50" w:type="dxa"/>
              <w:left w:w="100" w:type="dxa"/>
            </w:tcMar>
            <w:vAlign w:val="center"/>
          </w:tcPr>
          <w:p w14:paraId="64918EF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F2734E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550" w:type="dxa"/>
            <w:tcMar>
              <w:top w:w="50" w:type="dxa"/>
              <w:left w:w="100" w:type="dxa"/>
            </w:tcMar>
            <w:vAlign w:val="center"/>
          </w:tcPr>
          <w:p w14:paraId="5E24AC0C" w14:textId="77777777" w:rsidR="004719CE" w:rsidRPr="00722313" w:rsidRDefault="004719CE">
            <w:pPr>
              <w:spacing w:after="0"/>
              <w:ind w:left="135"/>
              <w:rPr>
                <w:rFonts w:ascii="Times New Roman" w:hAnsi="Times New Roman" w:cs="Times New Roman"/>
                <w:sz w:val="24"/>
                <w:szCs w:val="24"/>
              </w:rPr>
            </w:pPr>
          </w:p>
        </w:tc>
      </w:tr>
      <w:tr w:rsidR="004719CE" w:rsidRPr="00722313" w14:paraId="7E06E1D8" w14:textId="77777777" w:rsidTr="004719CE">
        <w:trPr>
          <w:trHeight w:val="144"/>
          <w:tblCellSpacing w:w="20" w:type="nil"/>
        </w:trPr>
        <w:tc>
          <w:tcPr>
            <w:tcW w:w="857" w:type="dxa"/>
            <w:tcMar>
              <w:top w:w="50" w:type="dxa"/>
              <w:left w:w="100" w:type="dxa"/>
            </w:tcMar>
            <w:vAlign w:val="center"/>
          </w:tcPr>
          <w:p w14:paraId="72A5D896"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39</w:t>
            </w:r>
          </w:p>
        </w:tc>
        <w:tc>
          <w:tcPr>
            <w:tcW w:w="6331" w:type="dxa"/>
            <w:tcMar>
              <w:top w:w="50" w:type="dxa"/>
              <w:left w:w="100" w:type="dxa"/>
            </w:tcMar>
            <w:vAlign w:val="center"/>
          </w:tcPr>
          <w:p w14:paraId="5F72EAE6"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Досуг молодежи (виды досуга)</w:t>
            </w:r>
          </w:p>
        </w:tc>
        <w:tc>
          <w:tcPr>
            <w:tcW w:w="1417" w:type="dxa"/>
            <w:tcMar>
              <w:top w:w="50" w:type="dxa"/>
              <w:left w:w="100" w:type="dxa"/>
            </w:tcMar>
            <w:vAlign w:val="center"/>
          </w:tcPr>
          <w:p w14:paraId="56AA75D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4785FDF"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902DDE0" w14:textId="77777777" w:rsidR="004719CE" w:rsidRPr="00722313" w:rsidRDefault="004719CE">
            <w:pPr>
              <w:spacing w:after="0"/>
              <w:ind w:left="135"/>
              <w:rPr>
                <w:rFonts w:ascii="Times New Roman" w:hAnsi="Times New Roman" w:cs="Times New Roman"/>
                <w:sz w:val="24"/>
                <w:szCs w:val="24"/>
              </w:rPr>
            </w:pPr>
          </w:p>
        </w:tc>
      </w:tr>
      <w:tr w:rsidR="004719CE" w:rsidRPr="00722313" w14:paraId="347B26EC" w14:textId="77777777" w:rsidTr="004719CE">
        <w:trPr>
          <w:trHeight w:val="144"/>
          <w:tblCellSpacing w:w="20" w:type="nil"/>
        </w:trPr>
        <w:tc>
          <w:tcPr>
            <w:tcW w:w="857" w:type="dxa"/>
            <w:tcMar>
              <w:top w:w="50" w:type="dxa"/>
              <w:left w:w="100" w:type="dxa"/>
            </w:tcMar>
            <w:vAlign w:val="center"/>
          </w:tcPr>
          <w:p w14:paraId="691304E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40</w:t>
            </w:r>
          </w:p>
        </w:tc>
        <w:tc>
          <w:tcPr>
            <w:tcW w:w="6331" w:type="dxa"/>
            <w:tcMar>
              <w:top w:w="50" w:type="dxa"/>
              <w:left w:w="100" w:type="dxa"/>
            </w:tcMar>
            <w:vAlign w:val="center"/>
          </w:tcPr>
          <w:p w14:paraId="19AF8E8D"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Досуг молодежи (виды досуга)</w:t>
            </w:r>
          </w:p>
        </w:tc>
        <w:tc>
          <w:tcPr>
            <w:tcW w:w="1417" w:type="dxa"/>
            <w:tcMar>
              <w:top w:w="50" w:type="dxa"/>
              <w:left w:w="100" w:type="dxa"/>
            </w:tcMar>
            <w:vAlign w:val="center"/>
          </w:tcPr>
          <w:p w14:paraId="7EFC640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3965236"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8DCAA39" w14:textId="77777777" w:rsidR="004719CE" w:rsidRPr="00722313" w:rsidRDefault="004719CE">
            <w:pPr>
              <w:spacing w:after="0"/>
              <w:ind w:left="135"/>
              <w:rPr>
                <w:rFonts w:ascii="Times New Roman" w:hAnsi="Times New Roman" w:cs="Times New Roman"/>
                <w:sz w:val="24"/>
                <w:szCs w:val="24"/>
              </w:rPr>
            </w:pPr>
          </w:p>
        </w:tc>
      </w:tr>
      <w:tr w:rsidR="004719CE" w:rsidRPr="00722313" w14:paraId="5FEDACD6" w14:textId="77777777" w:rsidTr="004719CE">
        <w:trPr>
          <w:trHeight w:val="144"/>
          <w:tblCellSpacing w:w="20" w:type="nil"/>
        </w:trPr>
        <w:tc>
          <w:tcPr>
            <w:tcW w:w="857" w:type="dxa"/>
            <w:tcMar>
              <w:top w:w="50" w:type="dxa"/>
              <w:left w:w="100" w:type="dxa"/>
            </w:tcMar>
            <w:vAlign w:val="center"/>
          </w:tcPr>
          <w:p w14:paraId="7390F9E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41</w:t>
            </w:r>
          </w:p>
        </w:tc>
        <w:tc>
          <w:tcPr>
            <w:tcW w:w="6331" w:type="dxa"/>
            <w:tcMar>
              <w:top w:w="50" w:type="dxa"/>
              <w:left w:w="100" w:type="dxa"/>
            </w:tcMar>
            <w:vAlign w:val="center"/>
          </w:tcPr>
          <w:p w14:paraId="1BCF3E40"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p>
        </w:tc>
        <w:tc>
          <w:tcPr>
            <w:tcW w:w="1417" w:type="dxa"/>
            <w:tcMar>
              <w:top w:w="50" w:type="dxa"/>
              <w:left w:w="100" w:type="dxa"/>
            </w:tcMar>
            <w:vAlign w:val="center"/>
          </w:tcPr>
          <w:p w14:paraId="7893ED7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E0B0F9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9619713" w14:textId="77777777" w:rsidR="004719CE" w:rsidRPr="00722313" w:rsidRDefault="004719CE">
            <w:pPr>
              <w:spacing w:after="0"/>
              <w:ind w:left="135"/>
              <w:rPr>
                <w:rFonts w:ascii="Times New Roman" w:hAnsi="Times New Roman" w:cs="Times New Roman"/>
                <w:sz w:val="24"/>
                <w:szCs w:val="24"/>
              </w:rPr>
            </w:pPr>
          </w:p>
        </w:tc>
      </w:tr>
      <w:tr w:rsidR="004719CE" w:rsidRPr="00722313" w14:paraId="1F89BFE7" w14:textId="77777777" w:rsidTr="004719CE">
        <w:trPr>
          <w:trHeight w:val="144"/>
          <w:tblCellSpacing w:w="20" w:type="nil"/>
        </w:trPr>
        <w:tc>
          <w:tcPr>
            <w:tcW w:w="857" w:type="dxa"/>
            <w:tcMar>
              <w:top w:w="50" w:type="dxa"/>
              <w:left w:w="100" w:type="dxa"/>
            </w:tcMar>
            <w:vAlign w:val="center"/>
          </w:tcPr>
          <w:p w14:paraId="3C0C6E0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42</w:t>
            </w:r>
          </w:p>
        </w:tc>
        <w:tc>
          <w:tcPr>
            <w:tcW w:w="6331" w:type="dxa"/>
            <w:tcMar>
              <w:top w:w="50" w:type="dxa"/>
              <w:left w:w="100" w:type="dxa"/>
            </w:tcMar>
            <w:vAlign w:val="center"/>
          </w:tcPr>
          <w:p w14:paraId="43E5C5AE"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Виды активного отдыха</w:t>
            </w:r>
          </w:p>
        </w:tc>
        <w:tc>
          <w:tcPr>
            <w:tcW w:w="1417" w:type="dxa"/>
            <w:tcMar>
              <w:top w:w="50" w:type="dxa"/>
              <w:left w:w="100" w:type="dxa"/>
            </w:tcMar>
            <w:vAlign w:val="center"/>
          </w:tcPr>
          <w:p w14:paraId="60DD747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2AC99AF3"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34A2C14" w14:textId="77777777" w:rsidR="004719CE" w:rsidRPr="00722313" w:rsidRDefault="004719CE">
            <w:pPr>
              <w:spacing w:after="0"/>
              <w:ind w:left="135"/>
              <w:rPr>
                <w:rFonts w:ascii="Times New Roman" w:hAnsi="Times New Roman" w:cs="Times New Roman"/>
                <w:sz w:val="24"/>
                <w:szCs w:val="24"/>
              </w:rPr>
            </w:pPr>
          </w:p>
        </w:tc>
      </w:tr>
      <w:tr w:rsidR="004719CE" w:rsidRPr="00722313" w14:paraId="26F6589B" w14:textId="77777777" w:rsidTr="004719CE">
        <w:trPr>
          <w:trHeight w:val="144"/>
          <w:tblCellSpacing w:w="20" w:type="nil"/>
        </w:trPr>
        <w:tc>
          <w:tcPr>
            <w:tcW w:w="857" w:type="dxa"/>
            <w:tcMar>
              <w:top w:w="50" w:type="dxa"/>
              <w:left w:w="100" w:type="dxa"/>
            </w:tcMar>
            <w:vAlign w:val="center"/>
          </w:tcPr>
          <w:p w14:paraId="0293C31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43</w:t>
            </w:r>
          </w:p>
        </w:tc>
        <w:tc>
          <w:tcPr>
            <w:tcW w:w="6331" w:type="dxa"/>
            <w:tcMar>
              <w:top w:w="50" w:type="dxa"/>
              <w:left w:w="100" w:type="dxa"/>
            </w:tcMar>
            <w:vAlign w:val="center"/>
          </w:tcPr>
          <w:p w14:paraId="79AFBF03"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Совместные занятия. Дружба</w:t>
            </w:r>
          </w:p>
        </w:tc>
        <w:tc>
          <w:tcPr>
            <w:tcW w:w="1417" w:type="dxa"/>
            <w:tcMar>
              <w:top w:w="50" w:type="dxa"/>
              <w:left w:w="100" w:type="dxa"/>
            </w:tcMar>
            <w:vAlign w:val="center"/>
          </w:tcPr>
          <w:p w14:paraId="663FD3B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9AB2852"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63694C6" w14:textId="77777777" w:rsidR="004719CE" w:rsidRPr="00722313" w:rsidRDefault="004719CE">
            <w:pPr>
              <w:spacing w:after="0"/>
              <w:ind w:left="135"/>
              <w:rPr>
                <w:rFonts w:ascii="Times New Roman" w:hAnsi="Times New Roman" w:cs="Times New Roman"/>
                <w:sz w:val="24"/>
                <w:szCs w:val="24"/>
              </w:rPr>
            </w:pPr>
          </w:p>
        </w:tc>
      </w:tr>
      <w:tr w:rsidR="004719CE" w:rsidRPr="00722313" w14:paraId="4DE297DD" w14:textId="77777777" w:rsidTr="004719CE">
        <w:trPr>
          <w:trHeight w:val="144"/>
          <w:tblCellSpacing w:w="20" w:type="nil"/>
        </w:trPr>
        <w:tc>
          <w:tcPr>
            <w:tcW w:w="857" w:type="dxa"/>
            <w:tcMar>
              <w:top w:w="50" w:type="dxa"/>
              <w:left w:w="100" w:type="dxa"/>
            </w:tcMar>
            <w:vAlign w:val="center"/>
          </w:tcPr>
          <w:p w14:paraId="53B202B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44</w:t>
            </w:r>
          </w:p>
        </w:tc>
        <w:tc>
          <w:tcPr>
            <w:tcW w:w="6331" w:type="dxa"/>
            <w:tcMar>
              <w:top w:w="50" w:type="dxa"/>
              <w:left w:w="100" w:type="dxa"/>
            </w:tcMar>
            <w:vAlign w:val="center"/>
          </w:tcPr>
          <w:p w14:paraId="6F1EAFC5"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Совместные занятия. Дружба</w:t>
            </w:r>
          </w:p>
        </w:tc>
        <w:tc>
          <w:tcPr>
            <w:tcW w:w="1417" w:type="dxa"/>
            <w:tcMar>
              <w:top w:w="50" w:type="dxa"/>
              <w:left w:w="100" w:type="dxa"/>
            </w:tcMar>
            <w:vAlign w:val="center"/>
          </w:tcPr>
          <w:p w14:paraId="074A067D"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DE7AEDE"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C2C6318" w14:textId="77777777" w:rsidR="004719CE" w:rsidRPr="00722313" w:rsidRDefault="004719CE">
            <w:pPr>
              <w:spacing w:after="0"/>
              <w:ind w:left="135"/>
              <w:rPr>
                <w:rFonts w:ascii="Times New Roman" w:hAnsi="Times New Roman" w:cs="Times New Roman"/>
                <w:sz w:val="24"/>
                <w:szCs w:val="24"/>
              </w:rPr>
            </w:pPr>
          </w:p>
        </w:tc>
      </w:tr>
      <w:tr w:rsidR="004719CE" w:rsidRPr="00722313" w14:paraId="707CA992" w14:textId="77777777" w:rsidTr="004719CE">
        <w:trPr>
          <w:trHeight w:val="144"/>
          <w:tblCellSpacing w:w="20" w:type="nil"/>
        </w:trPr>
        <w:tc>
          <w:tcPr>
            <w:tcW w:w="857" w:type="dxa"/>
            <w:tcMar>
              <w:top w:w="50" w:type="dxa"/>
              <w:left w:w="100" w:type="dxa"/>
            </w:tcMar>
            <w:vAlign w:val="center"/>
          </w:tcPr>
          <w:p w14:paraId="08E8D4C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45</w:t>
            </w:r>
          </w:p>
        </w:tc>
        <w:tc>
          <w:tcPr>
            <w:tcW w:w="6331" w:type="dxa"/>
            <w:tcMar>
              <w:top w:w="50" w:type="dxa"/>
              <w:left w:w="100" w:type="dxa"/>
            </w:tcMar>
            <w:vAlign w:val="center"/>
          </w:tcPr>
          <w:p w14:paraId="67378173" w14:textId="77777777" w:rsidR="004719CE" w:rsidRPr="00722313" w:rsidRDefault="00DF2930">
            <w:pPr>
              <w:spacing w:after="0"/>
              <w:ind w:left="135"/>
              <w:rPr>
                <w:rFonts w:ascii="Times New Roman" w:hAnsi="Times New Roman" w:cs="Times New Roman"/>
                <w:sz w:val="24"/>
                <w:szCs w:val="24"/>
                <w:lang w:val="ru-RU"/>
              </w:rPr>
            </w:pPr>
            <w:r w:rsidRPr="00722313">
              <w:rPr>
                <w:rFonts w:ascii="Times New Roman" w:hAnsi="Times New Roman" w:cs="Times New Roman"/>
                <w:sz w:val="24"/>
                <w:szCs w:val="24"/>
                <w:lang w:val="ru-RU"/>
              </w:rPr>
              <w:t>Контрольная работа.</w:t>
            </w:r>
          </w:p>
        </w:tc>
        <w:tc>
          <w:tcPr>
            <w:tcW w:w="1417" w:type="dxa"/>
            <w:tcMar>
              <w:top w:w="50" w:type="dxa"/>
              <w:left w:w="100" w:type="dxa"/>
            </w:tcMar>
            <w:vAlign w:val="center"/>
          </w:tcPr>
          <w:p w14:paraId="576E0A9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3993FB0" w14:textId="77777777" w:rsidR="004719CE" w:rsidRPr="00722313" w:rsidRDefault="00DF2930">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550" w:type="dxa"/>
            <w:tcMar>
              <w:top w:w="50" w:type="dxa"/>
              <w:left w:w="100" w:type="dxa"/>
            </w:tcMar>
            <w:vAlign w:val="center"/>
          </w:tcPr>
          <w:p w14:paraId="192D0DF2" w14:textId="77777777" w:rsidR="004719CE" w:rsidRPr="00722313" w:rsidRDefault="004719CE">
            <w:pPr>
              <w:spacing w:after="0"/>
              <w:ind w:left="135"/>
              <w:rPr>
                <w:rFonts w:ascii="Times New Roman" w:hAnsi="Times New Roman" w:cs="Times New Roman"/>
                <w:sz w:val="24"/>
                <w:szCs w:val="24"/>
              </w:rPr>
            </w:pPr>
          </w:p>
        </w:tc>
      </w:tr>
      <w:tr w:rsidR="004719CE" w:rsidRPr="00722313" w14:paraId="14D25B88" w14:textId="77777777" w:rsidTr="004719CE">
        <w:trPr>
          <w:trHeight w:val="144"/>
          <w:tblCellSpacing w:w="20" w:type="nil"/>
        </w:trPr>
        <w:tc>
          <w:tcPr>
            <w:tcW w:w="857" w:type="dxa"/>
            <w:tcMar>
              <w:top w:w="50" w:type="dxa"/>
              <w:left w:w="100" w:type="dxa"/>
            </w:tcMar>
            <w:vAlign w:val="center"/>
          </w:tcPr>
          <w:p w14:paraId="798229C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46</w:t>
            </w:r>
          </w:p>
        </w:tc>
        <w:tc>
          <w:tcPr>
            <w:tcW w:w="6331" w:type="dxa"/>
            <w:tcMar>
              <w:top w:w="50" w:type="dxa"/>
              <w:left w:w="100" w:type="dxa"/>
            </w:tcMar>
            <w:vAlign w:val="center"/>
          </w:tcPr>
          <w:p w14:paraId="11893B6B" w14:textId="77777777" w:rsidR="004719CE" w:rsidRPr="00722313" w:rsidRDefault="00DF2930">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4719CE" w:rsidRPr="00722313">
              <w:rPr>
                <w:rFonts w:ascii="Times New Roman" w:hAnsi="Times New Roman" w:cs="Times New Roman"/>
                <w:color w:val="000000"/>
                <w:sz w:val="24"/>
                <w:szCs w:val="24"/>
                <w:lang w:val="ru-RU"/>
              </w:rPr>
              <w:t xml:space="preserve">Досуг молодежи. </w:t>
            </w:r>
            <w:r w:rsidRPr="00722313">
              <w:rPr>
                <w:rFonts w:ascii="Times New Roman" w:hAnsi="Times New Roman" w:cs="Times New Roman"/>
                <w:color w:val="000000"/>
                <w:sz w:val="24"/>
                <w:szCs w:val="24"/>
                <w:lang w:val="ru-RU"/>
              </w:rPr>
              <w:t>Музыка.</w:t>
            </w:r>
            <w:r w:rsidR="004719CE" w:rsidRPr="00722313">
              <w:rPr>
                <w:rFonts w:ascii="Times New Roman" w:hAnsi="Times New Roman" w:cs="Times New Roman"/>
                <w:color w:val="000000"/>
                <w:sz w:val="24"/>
                <w:szCs w:val="24"/>
                <w:lang w:val="ru-RU"/>
              </w:rPr>
              <w:t>Театр. Кино</w:t>
            </w:r>
          </w:p>
        </w:tc>
        <w:tc>
          <w:tcPr>
            <w:tcW w:w="1417" w:type="dxa"/>
            <w:tcMar>
              <w:top w:w="50" w:type="dxa"/>
              <w:left w:w="100" w:type="dxa"/>
            </w:tcMar>
            <w:vAlign w:val="center"/>
          </w:tcPr>
          <w:p w14:paraId="58B92B0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2B54785"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F85A332" w14:textId="77777777" w:rsidR="004719CE" w:rsidRPr="00722313" w:rsidRDefault="004719CE">
            <w:pPr>
              <w:spacing w:after="0"/>
              <w:ind w:left="135"/>
              <w:rPr>
                <w:rFonts w:ascii="Times New Roman" w:hAnsi="Times New Roman" w:cs="Times New Roman"/>
                <w:sz w:val="24"/>
                <w:szCs w:val="24"/>
              </w:rPr>
            </w:pPr>
          </w:p>
        </w:tc>
      </w:tr>
      <w:tr w:rsidR="004719CE" w:rsidRPr="00722313" w14:paraId="1369253C" w14:textId="77777777" w:rsidTr="004719CE">
        <w:trPr>
          <w:trHeight w:val="144"/>
          <w:tblCellSpacing w:w="20" w:type="nil"/>
        </w:trPr>
        <w:tc>
          <w:tcPr>
            <w:tcW w:w="857" w:type="dxa"/>
            <w:tcMar>
              <w:top w:w="50" w:type="dxa"/>
              <w:left w:w="100" w:type="dxa"/>
            </w:tcMar>
            <w:vAlign w:val="center"/>
          </w:tcPr>
          <w:p w14:paraId="650E23E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47</w:t>
            </w:r>
          </w:p>
        </w:tc>
        <w:tc>
          <w:tcPr>
            <w:tcW w:w="6331" w:type="dxa"/>
            <w:tcMar>
              <w:top w:w="50" w:type="dxa"/>
              <w:left w:w="100" w:type="dxa"/>
            </w:tcMar>
            <w:vAlign w:val="center"/>
          </w:tcPr>
          <w:p w14:paraId="6A8366C5"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Досуг молодежи. Театр. Кино</w:t>
            </w:r>
          </w:p>
        </w:tc>
        <w:tc>
          <w:tcPr>
            <w:tcW w:w="1417" w:type="dxa"/>
            <w:tcMar>
              <w:top w:w="50" w:type="dxa"/>
              <w:left w:w="100" w:type="dxa"/>
            </w:tcMar>
            <w:vAlign w:val="center"/>
          </w:tcPr>
          <w:p w14:paraId="4E0A935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06C27F05"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E8F8834" w14:textId="77777777" w:rsidR="004719CE" w:rsidRPr="00722313" w:rsidRDefault="004719CE">
            <w:pPr>
              <w:spacing w:after="0"/>
              <w:ind w:left="135"/>
              <w:rPr>
                <w:rFonts w:ascii="Times New Roman" w:hAnsi="Times New Roman" w:cs="Times New Roman"/>
                <w:sz w:val="24"/>
                <w:szCs w:val="24"/>
              </w:rPr>
            </w:pPr>
          </w:p>
        </w:tc>
      </w:tr>
      <w:tr w:rsidR="004719CE" w:rsidRPr="00722313" w14:paraId="54E22ED4" w14:textId="77777777" w:rsidTr="004719CE">
        <w:trPr>
          <w:trHeight w:val="144"/>
          <w:tblCellSpacing w:w="20" w:type="nil"/>
        </w:trPr>
        <w:tc>
          <w:tcPr>
            <w:tcW w:w="857" w:type="dxa"/>
            <w:tcMar>
              <w:top w:w="50" w:type="dxa"/>
              <w:left w:w="100" w:type="dxa"/>
            </w:tcMar>
            <w:vAlign w:val="center"/>
          </w:tcPr>
          <w:p w14:paraId="43C6297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48</w:t>
            </w:r>
          </w:p>
        </w:tc>
        <w:tc>
          <w:tcPr>
            <w:tcW w:w="6331" w:type="dxa"/>
            <w:tcMar>
              <w:top w:w="50" w:type="dxa"/>
              <w:left w:w="100" w:type="dxa"/>
            </w:tcMar>
            <w:vAlign w:val="center"/>
          </w:tcPr>
          <w:p w14:paraId="24319CB0"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Досуг молодежи. Популярная музыка</w:t>
            </w:r>
          </w:p>
        </w:tc>
        <w:tc>
          <w:tcPr>
            <w:tcW w:w="1417" w:type="dxa"/>
            <w:tcMar>
              <w:top w:w="50" w:type="dxa"/>
              <w:left w:w="100" w:type="dxa"/>
            </w:tcMar>
            <w:vAlign w:val="center"/>
          </w:tcPr>
          <w:p w14:paraId="1E54D95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822AA6F"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4F13746" w14:textId="77777777" w:rsidR="004719CE" w:rsidRPr="00722313" w:rsidRDefault="004719CE">
            <w:pPr>
              <w:spacing w:after="0"/>
              <w:ind w:left="135"/>
              <w:rPr>
                <w:rFonts w:ascii="Times New Roman" w:hAnsi="Times New Roman" w:cs="Times New Roman"/>
                <w:sz w:val="24"/>
                <w:szCs w:val="24"/>
              </w:rPr>
            </w:pPr>
          </w:p>
        </w:tc>
      </w:tr>
      <w:tr w:rsidR="004719CE" w:rsidRPr="00722313" w14:paraId="294717ED" w14:textId="77777777" w:rsidTr="004719CE">
        <w:trPr>
          <w:trHeight w:val="144"/>
          <w:tblCellSpacing w:w="20" w:type="nil"/>
        </w:trPr>
        <w:tc>
          <w:tcPr>
            <w:tcW w:w="857" w:type="dxa"/>
            <w:tcMar>
              <w:top w:w="50" w:type="dxa"/>
              <w:left w:w="100" w:type="dxa"/>
            </w:tcMar>
            <w:vAlign w:val="center"/>
          </w:tcPr>
          <w:p w14:paraId="042B4FEA"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49</w:t>
            </w:r>
          </w:p>
        </w:tc>
        <w:tc>
          <w:tcPr>
            <w:tcW w:w="6331" w:type="dxa"/>
            <w:tcMar>
              <w:top w:w="50" w:type="dxa"/>
              <w:left w:w="100" w:type="dxa"/>
            </w:tcMar>
            <w:vAlign w:val="center"/>
          </w:tcPr>
          <w:p w14:paraId="0CA56FC5"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Досуг молодежи. Электронная музыка</w:t>
            </w:r>
          </w:p>
        </w:tc>
        <w:tc>
          <w:tcPr>
            <w:tcW w:w="1417" w:type="dxa"/>
            <w:tcMar>
              <w:top w:w="50" w:type="dxa"/>
              <w:left w:w="100" w:type="dxa"/>
            </w:tcMar>
            <w:vAlign w:val="center"/>
          </w:tcPr>
          <w:p w14:paraId="41BD8F0A"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20254E7F"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52412C23" w14:textId="77777777" w:rsidR="004719CE" w:rsidRPr="00722313" w:rsidRDefault="004719CE">
            <w:pPr>
              <w:spacing w:after="0"/>
              <w:ind w:left="135"/>
              <w:rPr>
                <w:rFonts w:ascii="Times New Roman" w:hAnsi="Times New Roman" w:cs="Times New Roman"/>
                <w:sz w:val="24"/>
                <w:szCs w:val="24"/>
              </w:rPr>
            </w:pPr>
          </w:p>
        </w:tc>
      </w:tr>
      <w:tr w:rsidR="004719CE" w:rsidRPr="00722313" w14:paraId="6CE33110" w14:textId="77777777" w:rsidTr="004719CE">
        <w:trPr>
          <w:trHeight w:val="144"/>
          <w:tblCellSpacing w:w="20" w:type="nil"/>
        </w:trPr>
        <w:tc>
          <w:tcPr>
            <w:tcW w:w="857" w:type="dxa"/>
            <w:tcMar>
              <w:top w:w="50" w:type="dxa"/>
              <w:left w:w="100" w:type="dxa"/>
            </w:tcMar>
            <w:vAlign w:val="center"/>
          </w:tcPr>
          <w:p w14:paraId="276DB77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50</w:t>
            </w:r>
          </w:p>
        </w:tc>
        <w:tc>
          <w:tcPr>
            <w:tcW w:w="6331" w:type="dxa"/>
            <w:tcMar>
              <w:top w:w="50" w:type="dxa"/>
              <w:left w:w="100" w:type="dxa"/>
            </w:tcMar>
            <w:vAlign w:val="center"/>
          </w:tcPr>
          <w:p w14:paraId="37232372"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722313">
              <w:rPr>
                <w:rFonts w:ascii="Times New Roman" w:hAnsi="Times New Roman" w:cs="Times New Roman"/>
                <w:color w:val="000000"/>
                <w:sz w:val="24"/>
                <w:szCs w:val="24"/>
              </w:rPr>
              <w:t>Любовь и дружба"</w:t>
            </w:r>
          </w:p>
        </w:tc>
        <w:tc>
          <w:tcPr>
            <w:tcW w:w="1417" w:type="dxa"/>
            <w:tcMar>
              <w:top w:w="50" w:type="dxa"/>
              <w:left w:w="100" w:type="dxa"/>
            </w:tcMar>
            <w:vAlign w:val="center"/>
          </w:tcPr>
          <w:p w14:paraId="5A13AB7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FA7143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7C00742" w14:textId="77777777" w:rsidR="004719CE" w:rsidRPr="00722313" w:rsidRDefault="004719CE">
            <w:pPr>
              <w:spacing w:after="0"/>
              <w:ind w:left="135"/>
              <w:rPr>
                <w:rFonts w:ascii="Times New Roman" w:hAnsi="Times New Roman" w:cs="Times New Roman"/>
                <w:sz w:val="24"/>
                <w:szCs w:val="24"/>
              </w:rPr>
            </w:pPr>
          </w:p>
        </w:tc>
      </w:tr>
      <w:tr w:rsidR="004719CE" w:rsidRPr="00722313" w14:paraId="77B2DB0F" w14:textId="77777777" w:rsidTr="004719CE">
        <w:trPr>
          <w:trHeight w:val="144"/>
          <w:tblCellSpacing w:w="20" w:type="nil"/>
        </w:trPr>
        <w:tc>
          <w:tcPr>
            <w:tcW w:w="857" w:type="dxa"/>
            <w:tcMar>
              <w:top w:w="50" w:type="dxa"/>
              <w:left w:w="100" w:type="dxa"/>
            </w:tcMar>
            <w:vAlign w:val="center"/>
          </w:tcPr>
          <w:p w14:paraId="62DE1498"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51</w:t>
            </w:r>
          </w:p>
        </w:tc>
        <w:tc>
          <w:tcPr>
            <w:tcW w:w="6331" w:type="dxa"/>
            <w:tcMar>
              <w:top w:w="50" w:type="dxa"/>
              <w:left w:w="100" w:type="dxa"/>
            </w:tcMar>
            <w:vAlign w:val="center"/>
          </w:tcPr>
          <w:p w14:paraId="7CC8E6B4" w14:textId="77777777" w:rsidR="004719CE" w:rsidRPr="00722313" w:rsidRDefault="003013A1">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Самостоятельная работа</w:t>
            </w:r>
            <w:r w:rsidR="004719CE" w:rsidRPr="00722313">
              <w:rPr>
                <w:rFonts w:ascii="Times New Roman" w:hAnsi="Times New Roman" w:cs="Times New Roman"/>
                <w:color w:val="000000"/>
                <w:sz w:val="24"/>
                <w:szCs w:val="24"/>
                <w:lang w:val="ru-RU"/>
              </w:rPr>
              <w:t xml:space="preserve"> по теме "Молодежь в современном обществе. Досуг молодежи: чтение, кино, театр, музыка, музеи, Интернет, компьютерные игры. </w:t>
            </w:r>
            <w:r w:rsidR="004719CE" w:rsidRPr="00722313">
              <w:rPr>
                <w:rFonts w:ascii="Times New Roman" w:hAnsi="Times New Roman" w:cs="Times New Roman"/>
                <w:color w:val="000000"/>
                <w:sz w:val="24"/>
                <w:szCs w:val="24"/>
              </w:rPr>
              <w:t>Любовь и дружба"</w:t>
            </w:r>
          </w:p>
        </w:tc>
        <w:tc>
          <w:tcPr>
            <w:tcW w:w="1417" w:type="dxa"/>
            <w:tcMar>
              <w:top w:w="50" w:type="dxa"/>
              <w:left w:w="100" w:type="dxa"/>
            </w:tcMar>
            <w:vAlign w:val="center"/>
          </w:tcPr>
          <w:p w14:paraId="42477F4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BEA923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550" w:type="dxa"/>
            <w:tcMar>
              <w:top w:w="50" w:type="dxa"/>
              <w:left w:w="100" w:type="dxa"/>
            </w:tcMar>
            <w:vAlign w:val="center"/>
          </w:tcPr>
          <w:p w14:paraId="00F9515C" w14:textId="77777777" w:rsidR="004719CE" w:rsidRPr="00722313" w:rsidRDefault="004719CE">
            <w:pPr>
              <w:spacing w:after="0"/>
              <w:ind w:left="135"/>
              <w:rPr>
                <w:rFonts w:ascii="Times New Roman" w:hAnsi="Times New Roman" w:cs="Times New Roman"/>
                <w:sz w:val="24"/>
                <w:szCs w:val="24"/>
              </w:rPr>
            </w:pPr>
          </w:p>
        </w:tc>
      </w:tr>
      <w:tr w:rsidR="004719CE" w:rsidRPr="00722313" w14:paraId="518C8FD2" w14:textId="77777777" w:rsidTr="004719CE">
        <w:trPr>
          <w:trHeight w:val="144"/>
          <w:tblCellSpacing w:w="20" w:type="nil"/>
        </w:trPr>
        <w:tc>
          <w:tcPr>
            <w:tcW w:w="857" w:type="dxa"/>
            <w:tcMar>
              <w:top w:w="50" w:type="dxa"/>
              <w:left w:w="100" w:type="dxa"/>
            </w:tcMar>
            <w:vAlign w:val="center"/>
          </w:tcPr>
          <w:p w14:paraId="238AC7D6"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52</w:t>
            </w:r>
          </w:p>
        </w:tc>
        <w:tc>
          <w:tcPr>
            <w:tcW w:w="6331" w:type="dxa"/>
            <w:tcMar>
              <w:top w:w="50" w:type="dxa"/>
              <w:left w:w="100" w:type="dxa"/>
            </w:tcMar>
            <w:vAlign w:val="center"/>
          </w:tcPr>
          <w:p w14:paraId="1E2125A6"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Молодежная мода</w:t>
            </w:r>
          </w:p>
        </w:tc>
        <w:tc>
          <w:tcPr>
            <w:tcW w:w="1417" w:type="dxa"/>
            <w:tcMar>
              <w:top w:w="50" w:type="dxa"/>
              <w:left w:w="100" w:type="dxa"/>
            </w:tcMar>
            <w:vAlign w:val="center"/>
          </w:tcPr>
          <w:p w14:paraId="78AE210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B35ED92"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EE7E6C2" w14:textId="77777777" w:rsidR="004719CE" w:rsidRPr="00722313" w:rsidRDefault="004719CE">
            <w:pPr>
              <w:spacing w:after="0"/>
              <w:ind w:left="135"/>
              <w:rPr>
                <w:rFonts w:ascii="Times New Roman" w:hAnsi="Times New Roman" w:cs="Times New Roman"/>
                <w:sz w:val="24"/>
                <w:szCs w:val="24"/>
              </w:rPr>
            </w:pPr>
          </w:p>
        </w:tc>
      </w:tr>
      <w:tr w:rsidR="004719CE" w:rsidRPr="00722313" w14:paraId="6B11BC4C" w14:textId="77777777" w:rsidTr="004719CE">
        <w:trPr>
          <w:trHeight w:val="144"/>
          <w:tblCellSpacing w:w="20" w:type="nil"/>
        </w:trPr>
        <w:tc>
          <w:tcPr>
            <w:tcW w:w="857" w:type="dxa"/>
            <w:tcMar>
              <w:top w:w="50" w:type="dxa"/>
              <w:left w:w="100" w:type="dxa"/>
            </w:tcMar>
            <w:vAlign w:val="center"/>
          </w:tcPr>
          <w:p w14:paraId="1876422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53</w:t>
            </w:r>
          </w:p>
        </w:tc>
        <w:tc>
          <w:tcPr>
            <w:tcW w:w="6331" w:type="dxa"/>
            <w:tcMar>
              <w:top w:w="50" w:type="dxa"/>
              <w:left w:w="100" w:type="dxa"/>
            </w:tcMar>
            <w:vAlign w:val="center"/>
          </w:tcPr>
          <w:p w14:paraId="0BD3D9D6"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Карманные деньги. Траты</w:t>
            </w:r>
          </w:p>
        </w:tc>
        <w:tc>
          <w:tcPr>
            <w:tcW w:w="1417" w:type="dxa"/>
            <w:tcMar>
              <w:top w:w="50" w:type="dxa"/>
              <w:left w:w="100" w:type="dxa"/>
            </w:tcMar>
            <w:vAlign w:val="center"/>
          </w:tcPr>
          <w:p w14:paraId="5958A52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8C4D523"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2315EE0" w14:textId="77777777" w:rsidR="004719CE" w:rsidRPr="00722313" w:rsidRDefault="004719CE">
            <w:pPr>
              <w:spacing w:after="0"/>
              <w:ind w:left="135"/>
              <w:rPr>
                <w:rFonts w:ascii="Times New Roman" w:hAnsi="Times New Roman" w:cs="Times New Roman"/>
                <w:sz w:val="24"/>
                <w:szCs w:val="24"/>
              </w:rPr>
            </w:pPr>
          </w:p>
        </w:tc>
      </w:tr>
      <w:tr w:rsidR="004719CE" w:rsidRPr="00722313" w14:paraId="13AFB065" w14:textId="77777777" w:rsidTr="004719CE">
        <w:trPr>
          <w:trHeight w:val="144"/>
          <w:tblCellSpacing w:w="20" w:type="nil"/>
        </w:trPr>
        <w:tc>
          <w:tcPr>
            <w:tcW w:w="857" w:type="dxa"/>
            <w:tcMar>
              <w:top w:w="50" w:type="dxa"/>
              <w:left w:w="100" w:type="dxa"/>
            </w:tcMar>
            <w:vAlign w:val="center"/>
          </w:tcPr>
          <w:p w14:paraId="2271927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54</w:t>
            </w:r>
          </w:p>
        </w:tc>
        <w:tc>
          <w:tcPr>
            <w:tcW w:w="6331" w:type="dxa"/>
            <w:tcMar>
              <w:top w:w="50" w:type="dxa"/>
              <w:left w:w="100" w:type="dxa"/>
            </w:tcMar>
            <w:vAlign w:val="center"/>
          </w:tcPr>
          <w:p w14:paraId="7A0BC300"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Карманные деньги. Заработок</w:t>
            </w:r>
          </w:p>
        </w:tc>
        <w:tc>
          <w:tcPr>
            <w:tcW w:w="1417" w:type="dxa"/>
            <w:tcMar>
              <w:top w:w="50" w:type="dxa"/>
              <w:left w:w="100" w:type="dxa"/>
            </w:tcMar>
            <w:vAlign w:val="center"/>
          </w:tcPr>
          <w:p w14:paraId="3044E1EB"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5D9BC538"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BE9CECF" w14:textId="77777777" w:rsidR="004719CE" w:rsidRPr="00722313" w:rsidRDefault="004719CE">
            <w:pPr>
              <w:spacing w:after="0"/>
              <w:ind w:left="135"/>
              <w:rPr>
                <w:rFonts w:ascii="Times New Roman" w:hAnsi="Times New Roman" w:cs="Times New Roman"/>
                <w:sz w:val="24"/>
                <w:szCs w:val="24"/>
              </w:rPr>
            </w:pPr>
          </w:p>
        </w:tc>
      </w:tr>
      <w:tr w:rsidR="004719CE" w:rsidRPr="00722313" w14:paraId="123F4CA6" w14:textId="77777777" w:rsidTr="004719CE">
        <w:trPr>
          <w:trHeight w:val="144"/>
          <w:tblCellSpacing w:w="20" w:type="nil"/>
        </w:trPr>
        <w:tc>
          <w:tcPr>
            <w:tcW w:w="857" w:type="dxa"/>
            <w:tcMar>
              <w:top w:w="50" w:type="dxa"/>
              <w:left w:w="100" w:type="dxa"/>
            </w:tcMar>
            <w:vAlign w:val="center"/>
          </w:tcPr>
          <w:p w14:paraId="560EDA5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55</w:t>
            </w:r>
          </w:p>
        </w:tc>
        <w:tc>
          <w:tcPr>
            <w:tcW w:w="6331" w:type="dxa"/>
            <w:tcMar>
              <w:top w:w="50" w:type="dxa"/>
              <w:left w:w="100" w:type="dxa"/>
            </w:tcMar>
            <w:vAlign w:val="center"/>
          </w:tcPr>
          <w:p w14:paraId="12DA6E82"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Покупки. Финансовая грамотность</w:t>
            </w:r>
          </w:p>
        </w:tc>
        <w:tc>
          <w:tcPr>
            <w:tcW w:w="1417" w:type="dxa"/>
            <w:tcMar>
              <w:top w:w="50" w:type="dxa"/>
              <w:left w:w="100" w:type="dxa"/>
            </w:tcMar>
            <w:vAlign w:val="center"/>
          </w:tcPr>
          <w:p w14:paraId="60CE283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5FE9F8F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E01B311" w14:textId="77777777" w:rsidR="004719CE" w:rsidRPr="00722313" w:rsidRDefault="004719CE">
            <w:pPr>
              <w:spacing w:after="0"/>
              <w:ind w:left="135"/>
              <w:rPr>
                <w:rFonts w:ascii="Times New Roman" w:hAnsi="Times New Roman" w:cs="Times New Roman"/>
                <w:sz w:val="24"/>
                <w:szCs w:val="24"/>
              </w:rPr>
            </w:pPr>
          </w:p>
        </w:tc>
      </w:tr>
      <w:tr w:rsidR="004719CE" w:rsidRPr="00722313" w14:paraId="1CA7AAEA" w14:textId="77777777" w:rsidTr="004719CE">
        <w:trPr>
          <w:trHeight w:val="144"/>
          <w:tblCellSpacing w:w="20" w:type="nil"/>
        </w:trPr>
        <w:tc>
          <w:tcPr>
            <w:tcW w:w="857" w:type="dxa"/>
            <w:tcMar>
              <w:top w:w="50" w:type="dxa"/>
              <w:left w:w="100" w:type="dxa"/>
            </w:tcMar>
            <w:vAlign w:val="center"/>
          </w:tcPr>
          <w:p w14:paraId="216C3BFF"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56</w:t>
            </w:r>
          </w:p>
        </w:tc>
        <w:tc>
          <w:tcPr>
            <w:tcW w:w="6331" w:type="dxa"/>
            <w:tcMar>
              <w:top w:w="50" w:type="dxa"/>
              <w:left w:w="100" w:type="dxa"/>
            </w:tcMar>
            <w:vAlign w:val="center"/>
          </w:tcPr>
          <w:p w14:paraId="5046683F"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"Покупки: одежда, обувь, продукты питания. </w:t>
            </w:r>
            <w:r w:rsidRPr="00722313">
              <w:rPr>
                <w:rFonts w:ascii="Times New Roman" w:hAnsi="Times New Roman" w:cs="Times New Roman"/>
                <w:color w:val="000000"/>
                <w:sz w:val="24"/>
                <w:szCs w:val="24"/>
              </w:rPr>
              <w:t>Карманные деньги. Молодежная мода"</w:t>
            </w:r>
          </w:p>
        </w:tc>
        <w:tc>
          <w:tcPr>
            <w:tcW w:w="1417" w:type="dxa"/>
            <w:tcMar>
              <w:top w:w="50" w:type="dxa"/>
              <w:left w:w="100" w:type="dxa"/>
            </w:tcMar>
            <w:vAlign w:val="center"/>
          </w:tcPr>
          <w:p w14:paraId="381A251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5E0D7B8E"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649EA20" w14:textId="77777777" w:rsidR="004719CE" w:rsidRPr="00722313" w:rsidRDefault="004719CE">
            <w:pPr>
              <w:spacing w:after="0"/>
              <w:ind w:left="135"/>
              <w:rPr>
                <w:rFonts w:ascii="Times New Roman" w:hAnsi="Times New Roman" w:cs="Times New Roman"/>
                <w:sz w:val="24"/>
                <w:szCs w:val="24"/>
              </w:rPr>
            </w:pPr>
          </w:p>
        </w:tc>
      </w:tr>
      <w:tr w:rsidR="004719CE" w:rsidRPr="00722313" w14:paraId="22D099F9" w14:textId="77777777" w:rsidTr="004719CE">
        <w:trPr>
          <w:trHeight w:val="144"/>
          <w:tblCellSpacing w:w="20" w:type="nil"/>
        </w:trPr>
        <w:tc>
          <w:tcPr>
            <w:tcW w:w="857" w:type="dxa"/>
            <w:tcMar>
              <w:top w:w="50" w:type="dxa"/>
              <w:left w:w="100" w:type="dxa"/>
            </w:tcMar>
            <w:vAlign w:val="center"/>
          </w:tcPr>
          <w:p w14:paraId="67548BF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57</w:t>
            </w:r>
          </w:p>
        </w:tc>
        <w:tc>
          <w:tcPr>
            <w:tcW w:w="6331" w:type="dxa"/>
            <w:tcMar>
              <w:top w:w="50" w:type="dxa"/>
              <w:left w:w="100" w:type="dxa"/>
            </w:tcMar>
            <w:vAlign w:val="center"/>
          </w:tcPr>
          <w:p w14:paraId="3189EB47"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Туризм. Виды путешествий</w:t>
            </w:r>
          </w:p>
        </w:tc>
        <w:tc>
          <w:tcPr>
            <w:tcW w:w="1417" w:type="dxa"/>
            <w:tcMar>
              <w:top w:w="50" w:type="dxa"/>
              <w:left w:w="100" w:type="dxa"/>
            </w:tcMar>
            <w:vAlign w:val="center"/>
          </w:tcPr>
          <w:p w14:paraId="1313E241"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7CDB9AD2"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FCF67DF" w14:textId="77777777" w:rsidR="004719CE" w:rsidRPr="00722313" w:rsidRDefault="004719CE">
            <w:pPr>
              <w:spacing w:after="0"/>
              <w:ind w:left="135"/>
              <w:rPr>
                <w:rFonts w:ascii="Times New Roman" w:hAnsi="Times New Roman" w:cs="Times New Roman"/>
                <w:sz w:val="24"/>
                <w:szCs w:val="24"/>
              </w:rPr>
            </w:pPr>
          </w:p>
        </w:tc>
      </w:tr>
      <w:tr w:rsidR="004719CE" w:rsidRPr="00722313" w14:paraId="51AF074E" w14:textId="77777777" w:rsidTr="004719CE">
        <w:trPr>
          <w:trHeight w:val="144"/>
          <w:tblCellSpacing w:w="20" w:type="nil"/>
        </w:trPr>
        <w:tc>
          <w:tcPr>
            <w:tcW w:w="857" w:type="dxa"/>
            <w:tcMar>
              <w:top w:w="50" w:type="dxa"/>
              <w:left w:w="100" w:type="dxa"/>
            </w:tcMar>
            <w:vAlign w:val="center"/>
          </w:tcPr>
          <w:p w14:paraId="37AFB5A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58</w:t>
            </w:r>
          </w:p>
        </w:tc>
        <w:tc>
          <w:tcPr>
            <w:tcW w:w="6331" w:type="dxa"/>
            <w:tcMar>
              <w:top w:w="50" w:type="dxa"/>
              <w:left w:w="100" w:type="dxa"/>
            </w:tcMar>
            <w:vAlign w:val="center"/>
          </w:tcPr>
          <w:p w14:paraId="6AD7C8F6"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Путешествие с семьей/друзьями</w:t>
            </w:r>
          </w:p>
        </w:tc>
        <w:tc>
          <w:tcPr>
            <w:tcW w:w="1417" w:type="dxa"/>
            <w:tcMar>
              <w:top w:w="50" w:type="dxa"/>
              <w:left w:w="100" w:type="dxa"/>
            </w:tcMar>
            <w:vAlign w:val="center"/>
          </w:tcPr>
          <w:p w14:paraId="73457FA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C3EEDED"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53A8939" w14:textId="77777777" w:rsidR="004719CE" w:rsidRPr="00722313" w:rsidRDefault="004719CE">
            <w:pPr>
              <w:spacing w:after="0"/>
              <w:ind w:left="135"/>
              <w:rPr>
                <w:rFonts w:ascii="Times New Roman" w:hAnsi="Times New Roman" w:cs="Times New Roman"/>
                <w:sz w:val="24"/>
                <w:szCs w:val="24"/>
              </w:rPr>
            </w:pPr>
          </w:p>
        </w:tc>
      </w:tr>
      <w:tr w:rsidR="004719CE" w:rsidRPr="00722313" w14:paraId="6560D054" w14:textId="77777777" w:rsidTr="004719CE">
        <w:trPr>
          <w:trHeight w:val="144"/>
          <w:tblCellSpacing w:w="20" w:type="nil"/>
        </w:trPr>
        <w:tc>
          <w:tcPr>
            <w:tcW w:w="857" w:type="dxa"/>
            <w:tcMar>
              <w:top w:w="50" w:type="dxa"/>
              <w:left w:w="100" w:type="dxa"/>
            </w:tcMar>
            <w:vAlign w:val="center"/>
          </w:tcPr>
          <w:p w14:paraId="42B80CA2"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59</w:t>
            </w:r>
          </w:p>
        </w:tc>
        <w:tc>
          <w:tcPr>
            <w:tcW w:w="6331" w:type="dxa"/>
            <w:tcMar>
              <w:top w:w="50" w:type="dxa"/>
              <w:left w:w="100" w:type="dxa"/>
            </w:tcMar>
            <w:vAlign w:val="center"/>
          </w:tcPr>
          <w:p w14:paraId="29C97FC4"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Путешествие по России и зарубежным странам</w:t>
            </w:r>
          </w:p>
        </w:tc>
        <w:tc>
          <w:tcPr>
            <w:tcW w:w="1417" w:type="dxa"/>
            <w:tcMar>
              <w:top w:w="50" w:type="dxa"/>
              <w:left w:w="100" w:type="dxa"/>
            </w:tcMar>
            <w:vAlign w:val="center"/>
          </w:tcPr>
          <w:p w14:paraId="32373EA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0C6C165E"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9A2CB5F" w14:textId="77777777" w:rsidR="004719CE" w:rsidRPr="00722313" w:rsidRDefault="004719CE">
            <w:pPr>
              <w:spacing w:after="0"/>
              <w:ind w:left="135"/>
              <w:rPr>
                <w:rFonts w:ascii="Times New Roman" w:hAnsi="Times New Roman" w:cs="Times New Roman"/>
                <w:sz w:val="24"/>
                <w:szCs w:val="24"/>
              </w:rPr>
            </w:pPr>
          </w:p>
        </w:tc>
      </w:tr>
      <w:tr w:rsidR="004719CE" w:rsidRPr="00722313" w14:paraId="1AFFDC27" w14:textId="77777777" w:rsidTr="004719CE">
        <w:trPr>
          <w:trHeight w:val="144"/>
          <w:tblCellSpacing w:w="20" w:type="nil"/>
        </w:trPr>
        <w:tc>
          <w:tcPr>
            <w:tcW w:w="857" w:type="dxa"/>
            <w:tcMar>
              <w:top w:w="50" w:type="dxa"/>
              <w:left w:w="100" w:type="dxa"/>
            </w:tcMar>
            <w:vAlign w:val="center"/>
          </w:tcPr>
          <w:p w14:paraId="4E251808"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60</w:t>
            </w:r>
          </w:p>
        </w:tc>
        <w:tc>
          <w:tcPr>
            <w:tcW w:w="6331" w:type="dxa"/>
            <w:tcMar>
              <w:top w:w="50" w:type="dxa"/>
              <w:left w:w="100" w:type="dxa"/>
            </w:tcMar>
            <w:vAlign w:val="center"/>
          </w:tcPr>
          <w:p w14:paraId="0017CBDE"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Путешествие. Погода</w:t>
            </w:r>
          </w:p>
        </w:tc>
        <w:tc>
          <w:tcPr>
            <w:tcW w:w="1417" w:type="dxa"/>
            <w:tcMar>
              <w:top w:w="50" w:type="dxa"/>
              <w:left w:w="100" w:type="dxa"/>
            </w:tcMar>
            <w:vAlign w:val="center"/>
          </w:tcPr>
          <w:p w14:paraId="2BF4B8C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6615573"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F181C3B" w14:textId="77777777" w:rsidR="004719CE" w:rsidRPr="00722313" w:rsidRDefault="004719CE">
            <w:pPr>
              <w:spacing w:after="0"/>
              <w:ind w:left="135"/>
              <w:rPr>
                <w:rFonts w:ascii="Times New Roman" w:hAnsi="Times New Roman" w:cs="Times New Roman"/>
                <w:sz w:val="24"/>
                <w:szCs w:val="24"/>
              </w:rPr>
            </w:pPr>
          </w:p>
        </w:tc>
      </w:tr>
      <w:tr w:rsidR="004719CE" w:rsidRPr="00722313" w14:paraId="2805ABA8" w14:textId="77777777" w:rsidTr="004719CE">
        <w:trPr>
          <w:trHeight w:val="144"/>
          <w:tblCellSpacing w:w="20" w:type="nil"/>
        </w:trPr>
        <w:tc>
          <w:tcPr>
            <w:tcW w:w="857" w:type="dxa"/>
            <w:tcMar>
              <w:top w:w="50" w:type="dxa"/>
              <w:left w:w="100" w:type="dxa"/>
            </w:tcMar>
            <w:vAlign w:val="center"/>
          </w:tcPr>
          <w:p w14:paraId="64AD7A0A"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61</w:t>
            </w:r>
          </w:p>
        </w:tc>
        <w:tc>
          <w:tcPr>
            <w:tcW w:w="6331" w:type="dxa"/>
            <w:tcMar>
              <w:top w:w="50" w:type="dxa"/>
              <w:left w:w="100" w:type="dxa"/>
            </w:tcMar>
            <w:vAlign w:val="center"/>
          </w:tcPr>
          <w:p w14:paraId="6E2FC279"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Виды путешествий. Круизы</w:t>
            </w:r>
          </w:p>
        </w:tc>
        <w:tc>
          <w:tcPr>
            <w:tcW w:w="1417" w:type="dxa"/>
            <w:tcMar>
              <w:top w:w="50" w:type="dxa"/>
              <w:left w:w="100" w:type="dxa"/>
            </w:tcMar>
            <w:vAlign w:val="center"/>
          </w:tcPr>
          <w:p w14:paraId="39448AED"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15928064"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0542B16" w14:textId="77777777" w:rsidR="004719CE" w:rsidRPr="00722313" w:rsidRDefault="004719CE">
            <w:pPr>
              <w:spacing w:after="0"/>
              <w:ind w:left="135"/>
              <w:rPr>
                <w:rFonts w:ascii="Times New Roman" w:hAnsi="Times New Roman" w:cs="Times New Roman"/>
                <w:sz w:val="24"/>
                <w:szCs w:val="24"/>
              </w:rPr>
            </w:pPr>
          </w:p>
        </w:tc>
      </w:tr>
      <w:tr w:rsidR="004719CE" w:rsidRPr="00722313" w14:paraId="3B096D5A" w14:textId="77777777" w:rsidTr="004719CE">
        <w:trPr>
          <w:trHeight w:val="144"/>
          <w:tblCellSpacing w:w="20" w:type="nil"/>
        </w:trPr>
        <w:tc>
          <w:tcPr>
            <w:tcW w:w="857" w:type="dxa"/>
            <w:tcMar>
              <w:top w:w="50" w:type="dxa"/>
              <w:left w:w="100" w:type="dxa"/>
            </w:tcMar>
            <w:vAlign w:val="center"/>
          </w:tcPr>
          <w:p w14:paraId="7C971C80"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62</w:t>
            </w:r>
          </w:p>
        </w:tc>
        <w:tc>
          <w:tcPr>
            <w:tcW w:w="6331" w:type="dxa"/>
            <w:tcMar>
              <w:top w:w="50" w:type="dxa"/>
              <w:left w:w="100" w:type="dxa"/>
            </w:tcMar>
            <w:vAlign w:val="center"/>
          </w:tcPr>
          <w:p w14:paraId="4C2D5DD9"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p>
        </w:tc>
        <w:tc>
          <w:tcPr>
            <w:tcW w:w="1417" w:type="dxa"/>
            <w:tcMar>
              <w:top w:w="50" w:type="dxa"/>
              <w:left w:w="100" w:type="dxa"/>
            </w:tcMar>
            <w:vAlign w:val="center"/>
          </w:tcPr>
          <w:p w14:paraId="037637B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943E77A"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D143385" w14:textId="77777777" w:rsidR="004719CE" w:rsidRPr="00722313" w:rsidRDefault="004719CE">
            <w:pPr>
              <w:spacing w:after="0"/>
              <w:ind w:left="135"/>
              <w:rPr>
                <w:rFonts w:ascii="Times New Roman" w:hAnsi="Times New Roman" w:cs="Times New Roman"/>
                <w:sz w:val="24"/>
                <w:szCs w:val="24"/>
              </w:rPr>
            </w:pPr>
          </w:p>
        </w:tc>
      </w:tr>
      <w:tr w:rsidR="004719CE" w:rsidRPr="00722313" w14:paraId="472D3161" w14:textId="77777777" w:rsidTr="004719CE">
        <w:trPr>
          <w:trHeight w:val="144"/>
          <w:tblCellSpacing w:w="20" w:type="nil"/>
        </w:trPr>
        <w:tc>
          <w:tcPr>
            <w:tcW w:w="857" w:type="dxa"/>
            <w:tcMar>
              <w:top w:w="50" w:type="dxa"/>
              <w:left w:w="100" w:type="dxa"/>
            </w:tcMar>
            <w:vAlign w:val="center"/>
          </w:tcPr>
          <w:p w14:paraId="73B4EF3B"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63</w:t>
            </w:r>
          </w:p>
        </w:tc>
        <w:tc>
          <w:tcPr>
            <w:tcW w:w="6331" w:type="dxa"/>
            <w:tcMar>
              <w:top w:w="50" w:type="dxa"/>
              <w:left w:w="100" w:type="dxa"/>
            </w:tcMar>
            <w:vAlign w:val="center"/>
          </w:tcPr>
          <w:p w14:paraId="7F4AACF5" w14:textId="09B3056C" w:rsidR="004719CE" w:rsidRPr="00722313" w:rsidRDefault="003013A1">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Словарный диктант</w:t>
            </w:r>
            <w:r w:rsidR="00662263">
              <w:rPr>
                <w:rFonts w:ascii="Times New Roman" w:hAnsi="Times New Roman" w:cs="Times New Roman"/>
                <w:color w:val="000000"/>
                <w:sz w:val="24"/>
                <w:szCs w:val="24"/>
                <w:lang w:val="ru-RU"/>
              </w:rPr>
              <w:t xml:space="preserve"> по теме "Туризм". </w:t>
            </w:r>
            <w:r w:rsidR="004719CE" w:rsidRPr="00722313">
              <w:rPr>
                <w:rFonts w:ascii="Times New Roman" w:hAnsi="Times New Roman" w:cs="Times New Roman"/>
                <w:color w:val="000000"/>
                <w:sz w:val="24"/>
                <w:szCs w:val="24"/>
                <w:lang w:val="ru-RU"/>
              </w:rPr>
              <w:t xml:space="preserve"> Виды отдыха. Путешествия по России и зарубежным странам</w:t>
            </w:r>
          </w:p>
        </w:tc>
        <w:tc>
          <w:tcPr>
            <w:tcW w:w="1417" w:type="dxa"/>
            <w:tcMar>
              <w:top w:w="50" w:type="dxa"/>
              <w:left w:w="100" w:type="dxa"/>
            </w:tcMar>
            <w:vAlign w:val="center"/>
          </w:tcPr>
          <w:p w14:paraId="6EDA1D0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4098704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550" w:type="dxa"/>
            <w:tcMar>
              <w:top w:w="50" w:type="dxa"/>
              <w:left w:w="100" w:type="dxa"/>
            </w:tcMar>
            <w:vAlign w:val="center"/>
          </w:tcPr>
          <w:p w14:paraId="331852CC" w14:textId="77777777" w:rsidR="004719CE" w:rsidRPr="00722313" w:rsidRDefault="004719CE">
            <w:pPr>
              <w:spacing w:after="0"/>
              <w:ind w:left="135"/>
              <w:rPr>
                <w:rFonts w:ascii="Times New Roman" w:hAnsi="Times New Roman" w:cs="Times New Roman"/>
                <w:sz w:val="24"/>
                <w:szCs w:val="24"/>
              </w:rPr>
            </w:pPr>
          </w:p>
        </w:tc>
      </w:tr>
      <w:tr w:rsidR="004719CE" w:rsidRPr="00722313" w14:paraId="325FF38E" w14:textId="77777777" w:rsidTr="004719CE">
        <w:trPr>
          <w:trHeight w:val="144"/>
          <w:tblCellSpacing w:w="20" w:type="nil"/>
        </w:trPr>
        <w:tc>
          <w:tcPr>
            <w:tcW w:w="857" w:type="dxa"/>
            <w:tcMar>
              <w:top w:w="50" w:type="dxa"/>
              <w:left w:w="100" w:type="dxa"/>
            </w:tcMar>
            <w:vAlign w:val="center"/>
          </w:tcPr>
          <w:p w14:paraId="2BCC24D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64</w:t>
            </w:r>
          </w:p>
        </w:tc>
        <w:tc>
          <w:tcPr>
            <w:tcW w:w="6331" w:type="dxa"/>
            <w:tcMar>
              <w:top w:w="50" w:type="dxa"/>
              <w:left w:w="100" w:type="dxa"/>
            </w:tcMar>
            <w:vAlign w:val="center"/>
          </w:tcPr>
          <w:p w14:paraId="51AE1456"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Борьба с мусором</w:t>
            </w:r>
          </w:p>
        </w:tc>
        <w:tc>
          <w:tcPr>
            <w:tcW w:w="1417" w:type="dxa"/>
            <w:tcMar>
              <w:top w:w="50" w:type="dxa"/>
              <w:left w:w="100" w:type="dxa"/>
            </w:tcMar>
            <w:vAlign w:val="center"/>
          </w:tcPr>
          <w:p w14:paraId="1E4F04FB"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87ECD93"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3A169AE" w14:textId="77777777" w:rsidR="004719CE" w:rsidRPr="00722313" w:rsidRDefault="004719CE">
            <w:pPr>
              <w:spacing w:after="0"/>
              <w:ind w:left="135"/>
              <w:rPr>
                <w:rFonts w:ascii="Times New Roman" w:hAnsi="Times New Roman" w:cs="Times New Roman"/>
                <w:sz w:val="24"/>
                <w:szCs w:val="24"/>
              </w:rPr>
            </w:pPr>
          </w:p>
        </w:tc>
      </w:tr>
      <w:tr w:rsidR="004719CE" w:rsidRPr="00722313" w14:paraId="34A2DCA7" w14:textId="77777777" w:rsidTr="004719CE">
        <w:trPr>
          <w:trHeight w:val="144"/>
          <w:tblCellSpacing w:w="20" w:type="nil"/>
        </w:trPr>
        <w:tc>
          <w:tcPr>
            <w:tcW w:w="857" w:type="dxa"/>
            <w:tcMar>
              <w:top w:w="50" w:type="dxa"/>
              <w:left w:w="100" w:type="dxa"/>
            </w:tcMar>
            <w:vAlign w:val="center"/>
          </w:tcPr>
          <w:p w14:paraId="260F6308"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65</w:t>
            </w:r>
          </w:p>
        </w:tc>
        <w:tc>
          <w:tcPr>
            <w:tcW w:w="6331" w:type="dxa"/>
            <w:tcMar>
              <w:top w:w="50" w:type="dxa"/>
              <w:left w:w="100" w:type="dxa"/>
            </w:tcMar>
            <w:vAlign w:val="center"/>
          </w:tcPr>
          <w:p w14:paraId="3756F895"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1417" w:type="dxa"/>
            <w:tcMar>
              <w:top w:w="50" w:type="dxa"/>
              <w:left w:w="100" w:type="dxa"/>
            </w:tcMar>
            <w:vAlign w:val="center"/>
          </w:tcPr>
          <w:p w14:paraId="1E8B3B5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E6FDF21"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4CFD81F" w14:textId="77777777" w:rsidR="004719CE" w:rsidRPr="00722313" w:rsidRDefault="004719CE">
            <w:pPr>
              <w:spacing w:after="0"/>
              <w:ind w:left="135"/>
              <w:rPr>
                <w:rFonts w:ascii="Times New Roman" w:hAnsi="Times New Roman" w:cs="Times New Roman"/>
                <w:sz w:val="24"/>
                <w:szCs w:val="24"/>
              </w:rPr>
            </w:pPr>
          </w:p>
        </w:tc>
      </w:tr>
      <w:tr w:rsidR="004719CE" w:rsidRPr="00722313" w14:paraId="19675344" w14:textId="77777777" w:rsidTr="004719CE">
        <w:trPr>
          <w:trHeight w:val="144"/>
          <w:tblCellSpacing w:w="20" w:type="nil"/>
        </w:trPr>
        <w:tc>
          <w:tcPr>
            <w:tcW w:w="857" w:type="dxa"/>
            <w:tcMar>
              <w:top w:w="50" w:type="dxa"/>
              <w:left w:w="100" w:type="dxa"/>
            </w:tcMar>
            <w:vAlign w:val="center"/>
          </w:tcPr>
          <w:p w14:paraId="66F7BFC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66</w:t>
            </w:r>
          </w:p>
        </w:tc>
        <w:tc>
          <w:tcPr>
            <w:tcW w:w="6331" w:type="dxa"/>
            <w:tcMar>
              <w:top w:w="50" w:type="dxa"/>
              <w:left w:w="100" w:type="dxa"/>
            </w:tcMar>
            <w:vAlign w:val="center"/>
          </w:tcPr>
          <w:p w14:paraId="4984BEE2"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Защита окружающей среды. Исчезающие выды животных. </w:t>
            </w:r>
            <w:r w:rsidRPr="00722313">
              <w:rPr>
                <w:rFonts w:ascii="Times New Roman" w:hAnsi="Times New Roman" w:cs="Times New Roman"/>
                <w:color w:val="000000"/>
                <w:sz w:val="24"/>
                <w:szCs w:val="24"/>
              </w:rPr>
              <w:t>Охрана</w:t>
            </w:r>
          </w:p>
        </w:tc>
        <w:tc>
          <w:tcPr>
            <w:tcW w:w="1417" w:type="dxa"/>
            <w:tcMar>
              <w:top w:w="50" w:type="dxa"/>
              <w:left w:w="100" w:type="dxa"/>
            </w:tcMar>
            <w:vAlign w:val="center"/>
          </w:tcPr>
          <w:p w14:paraId="049BC78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74287AB"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E5B8E19" w14:textId="77777777" w:rsidR="004719CE" w:rsidRPr="00722313" w:rsidRDefault="004719CE">
            <w:pPr>
              <w:spacing w:after="0"/>
              <w:ind w:left="135"/>
              <w:rPr>
                <w:rFonts w:ascii="Times New Roman" w:hAnsi="Times New Roman" w:cs="Times New Roman"/>
                <w:sz w:val="24"/>
                <w:szCs w:val="24"/>
              </w:rPr>
            </w:pPr>
          </w:p>
        </w:tc>
      </w:tr>
      <w:tr w:rsidR="004719CE" w:rsidRPr="00722313" w14:paraId="0A3BB1F8" w14:textId="77777777" w:rsidTr="004719CE">
        <w:trPr>
          <w:trHeight w:val="144"/>
          <w:tblCellSpacing w:w="20" w:type="nil"/>
        </w:trPr>
        <w:tc>
          <w:tcPr>
            <w:tcW w:w="857" w:type="dxa"/>
            <w:tcMar>
              <w:top w:w="50" w:type="dxa"/>
              <w:left w:w="100" w:type="dxa"/>
            </w:tcMar>
            <w:vAlign w:val="center"/>
          </w:tcPr>
          <w:p w14:paraId="2BF206AF"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67</w:t>
            </w:r>
          </w:p>
        </w:tc>
        <w:tc>
          <w:tcPr>
            <w:tcW w:w="6331" w:type="dxa"/>
            <w:tcMar>
              <w:top w:w="50" w:type="dxa"/>
              <w:left w:w="100" w:type="dxa"/>
            </w:tcMar>
            <w:vAlign w:val="center"/>
          </w:tcPr>
          <w:p w14:paraId="7EF73D24"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Защита окружающей среды. Борьба с отходами. </w:t>
            </w:r>
            <w:r w:rsidRPr="00722313">
              <w:rPr>
                <w:rFonts w:ascii="Times New Roman" w:hAnsi="Times New Roman" w:cs="Times New Roman"/>
                <w:color w:val="000000"/>
                <w:sz w:val="24"/>
                <w:szCs w:val="24"/>
              </w:rPr>
              <w:t>Переработка</w:t>
            </w:r>
          </w:p>
        </w:tc>
        <w:tc>
          <w:tcPr>
            <w:tcW w:w="1417" w:type="dxa"/>
            <w:tcMar>
              <w:top w:w="50" w:type="dxa"/>
              <w:left w:w="100" w:type="dxa"/>
            </w:tcMar>
            <w:vAlign w:val="center"/>
          </w:tcPr>
          <w:p w14:paraId="6DF1788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3AA9768"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27F570F" w14:textId="77777777" w:rsidR="004719CE" w:rsidRPr="00722313" w:rsidRDefault="004719CE">
            <w:pPr>
              <w:spacing w:after="0"/>
              <w:ind w:left="135"/>
              <w:rPr>
                <w:rFonts w:ascii="Times New Roman" w:hAnsi="Times New Roman" w:cs="Times New Roman"/>
                <w:sz w:val="24"/>
                <w:szCs w:val="24"/>
              </w:rPr>
            </w:pPr>
          </w:p>
        </w:tc>
      </w:tr>
      <w:tr w:rsidR="004719CE" w:rsidRPr="00722313" w14:paraId="69127EAF" w14:textId="77777777" w:rsidTr="004719CE">
        <w:trPr>
          <w:trHeight w:val="144"/>
          <w:tblCellSpacing w:w="20" w:type="nil"/>
        </w:trPr>
        <w:tc>
          <w:tcPr>
            <w:tcW w:w="857" w:type="dxa"/>
            <w:tcMar>
              <w:top w:w="50" w:type="dxa"/>
              <w:left w:w="100" w:type="dxa"/>
            </w:tcMar>
            <w:vAlign w:val="center"/>
          </w:tcPr>
          <w:p w14:paraId="2F27309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68</w:t>
            </w:r>
          </w:p>
        </w:tc>
        <w:tc>
          <w:tcPr>
            <w:tcW w:w="6331" w:type="dxa"/>
            <w:tcMar>
              <w:top w:w="50" w:type="dxa"/>
              <w:left w:w="100" w:type="dxa"/>
            </w:tcMar>
            <w:vAlign w:val="center"/>
          </w:tcPr>
          <w:p w14:paraId="0D7EEA5E"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Проблемы экологии. Причины и последствия изменения климата</w:t>
            </w:r>
          </w:p>
        </w:tc>
        <w:tc>
          <w:tcPr>
            <w:tcW w:w="1417" w:type="dxa"/>
            <w:tcMar>
              <w:top w:w="50" w:type="dxa"/>
              <w:left w:w="100" w:type="dxa"/>
            </w:tcMar>
            <w:vAlign w:val="center"/>
          </w:tcPr>
          <w:p w14:paraId="58F1DAC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16230A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EF21B6A" w14:textId="77777777" w:rsidR="004719CE" w:rsidRPr="00722313" w:rsidRDefault="004719CE">
            <w:pPr>
              <w:spacing w:after="0"/>
              <w:ind w:left="135"/>
              <w:rPr>
                <w:rFonts w:ascii="Times New Roman" w:hAnsi="Times New Roman" w:cs="Times New Roman"/>
                <w:sz w:val="24"/>
                <w:szCs w:val="24"/>
              </w:rPr>
            </w:pPr>
          </w:p>
        </w:tc>
      </w:tr>
      <w:tr w:rsidR="004719CE" w:rsidRPr="00722313" w14:paraId="7EAB83DF" w14:textId="77777777" w:rsidTr="004719CE">
        <w:trPr>
          <w:trHeight w:val="144"/>
          <w:tblCellSpacing w:w="20" w:type="nil"/>
        </w:trPr>
        <w:tc>
          <w:tcPr>
            <w:tcW w:w="857" w:type="dxa"/>
            <w:tcMar>
              <w:top w:w="50" w:type="dxa"/>
              <w:left w:w="100" w:type="dxa"/>
            </w:tcMar>
            <w:vAlign w:val="center"/>
          </w:tcPr>
          <w:p w14:paraId="0592DCDD"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69</w:t>
            </w:r>
          </w:p>
        </w:tc>
        <w:tc>
          <w:tcPr>
            <w:tcW w:w="6331" w:type="dxa"/>
            <w:tcMar>
              <w:top w:w="50" w:type="dxa"/>
              <w:left w:w="100" w:type="dxa"/>
            </w:tcMar>
            <w:vAlign w:val="center"/>
          </w:tcPr>
          <w:p w14:paraId="6E2FC33A" w14:textId="77777777" w:rsidR="004719CE" w:rsidRPr="00722313" w:rsidRDefault="00DF2930">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Городские условия проживания. Плюсы и минусы</w:t>
            </w:r>
          </w:p>
        </w:tc>
        <w:tc>
          <w:tcPr>
            <w:tcW w:w="1417" w:type="dxa"/>
            <w:tcMar>
              <w:top w:w="50" w:type="dxa"/>
              <w:left w:w="100" w:type="dxa"/>
            </w:tcMar>
            <w:vAlign w:val="center"/>
          </w:tcPr>
          <w:p w14:paraId="39618A1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DFAB412"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5DB0715" w14:textId="77777777" w:rsidR="004719CE" w:rsidRPr="00722313" w:rsidRDefault="004719CE">
            <w:pPr>
              <w:spacing w:after="0"/>
              <w:ind w:left="135"/>
              <w:rPr>
                <w:rFonts w:ascii="Times New Roman" w:hAnsi="Times New Roman" w:cs="Times New Roman"/>
                <w:sz w:val="24"/>
                <w:szCs w:val="24"/>
              </w:rPr>
            </w:pPr>
          </w:p>
        </w:tc>
      </w:tr>
      <w:tr w:rsidR="004719CE" w:rsidRPr="00722313" w14:paraId="398F8F0E" w14:textId="77777777" w:rsidTr="004719CE">
        <w:trPr>
          <w:trHeight w:val="144"/>
          <w:tblCellSpacing w:w="20" w:type="nil"/>
        </w:trPr>
        <w:tc>
          <w:tcPr>
            <w:tcW w:w="857" w:type="dxa"/>
            <w:tcMar>
              <w:top w:w="50" w:type="dxa"/>
              <w:left w:w="100" w:type="dxa"/>
            </w:tcMar>
            <w:vAlign w:val="center"/>
          </w:tcPr>
          <w:p w14:paraId="14EEFAA6"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70</w:t>
            </w:r>
          </w:p>
        </w:tc>
        <w:tc>
          <w:tcPr>
            <w:tcW w:w="6331" w:type="dxa"/>
            <w:tcMar>
              <w:top w:w="50" w:type="dxa"/>
              <w:left w:w="100" w:type="dxa"/>
            </w:tcMar>
            <w:vAlign w:val="center"/>
          </w:tcPr>
          <w:p w14:paraId="2F1276DE" w14:textId="77777777" w:rsidR="004719CE" w:rsidRPr="00722313" w:rsidRDefault="00DF2930">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rPr>
              <w:t>Природа. Флора и фауна</w:t>
            </w:r>
          </w:p>
        </w:tc>
        <w:tc>
          <w:tcPr>
            <w:tcW w:w="1417" w:type="dxa"/>
            <w:tcMar>
              <w:top w:w="50" w:type="dxa"/>
              <w:left w:w="100" w:type="dxa"/>
            </w:tcMar>
            <w:vAlign w:val="center"/>
          </w:tcPr>
          <w:p w14:paraId="7266DDD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F596DF9"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54DCE6D0" w14:textId="77777777" w:rsidR="004719CE" w:rsidRPr="00722313" w:rsidRDefault="004719CE">
            <w:pPr>
              <w:spacing w:after="0"/>
              <w:ind w:left="135"/>
              <w:rPr>
                <w:rFonts w:ascii="Times New Roman" w:hAnsi="Times New Roman" w:cs="Times New Roman"/>
                <w:sz w:val="24"/>
                <w:szCs w:val="24"/>
              </w:rPr>
            </w:pPr>
          </w:p>
        </w:tc>
      </w:tr>
      <w:tr w:rsidR="004719CE" w:rsidRPr="00722313" w14:paraId="386B9459" w14:textId="77777777" w:rsidTr="004719CE">
        <w:trPr>
          <w:trHeight w:val="144"/>
          <w:tblCellSpacing w:w="20" w:type="nil"/>
        </w:trPr>
        <w:tc>
          <w:tcPr>
            <w:tcW w:w="857" w:type="dxa"/>
            <w:tcMar>
              <w:top w:w="50" w:type="dxa"/>
              <w:left w:w="100" w:type="dxa"/>
            </w:tcMar>
            <w:vAlign w:val="center"/>
          </w:tcPr>
          <w:p w14:paraId="536FEF9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71</w:t>
            </w:r>
          </w:p>
        </w:tc>
        <w:tc>
          <w:tcPr>
            <w:tcW w:w="6331" w:type="dxa"/>
            <w:tcMar>
              <w:top w:w="50" w:type="dxa"/>
              <w:left w:w="100" w:type="dxa"/>
            </w:tcMar>
            <w:vAlign w:val="center"/>
          </w:tcPr>
          <w:p w14:paraId="08475617" w14:textId="77777777" w:rsidR="004719CE" w:rsidRPr="00722313" w:rsidRDefault="00DF2930">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Знаменитые природные заповедники мира</w:t>
            </w:r>
          </w:p>
        </w:tc>
        <w:tc>
          <w:tcPr>
            <w:tcW w:w="1417" w:type="dxa"/>
            <w:tcMar>
              <w:top w:w="50" w:type="dxa"/>
              <w:left w:w="100" w:type="dxa"/>
            </w:tcMar>
            <w:vAlign w:val="center"/>
          </w:tcPr>
          <w:p w14:paraId="33BE68DA"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2AC94B63"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75DE6CA" w14:textId="77777777" w:rsidR="004719CE" w:rsidRPr="00722313" w:rsidRDefault="004719CE">
            <w:pPr>
              <w:spacing w:after="0"/>
              <w:ind w:left="135"/>
              <w:rPr>
                <w:rFonts w:ascii="Times New Roman" w:hAnsi="Times New Roman" w:cs="Times New Roman"/>
                <w:sz w:val="24"/>
                <w:szCs w:val="24"/>
              </w:rPr>
            </w:pPr>
          </w:p>
        </w:tc>
      </w:tr>
      <w:tr w:rsidR="004719CE" w:rsidRPr="00722313" w14:paraId="76C90F87" w14:textId="77777777" w:rsidTr="004719CE">
        <w:trPr>
          <w:trHeight w:val="144"/>
          <w:tblCellSpacing w:w="20" w:type="nil"/>
        </w:trPr>
        <w:tc>
          <w:tcPr>
            <w:tcW w:w="857" w:type="dxa"/>
            <w:tcMar>
              <w:top w:w="50" w:type="dxa"/>
              <w:left w:w="100" w:type="dxa"/>
            </w:tcMar>
            <w:vAlign w:val="center"/>
          </w:tcPr>
          <w:p w14:paraId="1226E05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72</w:t>
            </w:r>
          </w:p>
        </w:tc>
        <w:tc>
          <w:tcPr>
            <w:tcW w:w="6331" w:type="dxa"/>
            <w:tcMar>
              <w:top w:w="50" w:type="dxa"/>
              <w:left w:w="100" w:type="dxa"/>
            </w:tcMar>
            <w:vAlign w:val="center"/>
          </w:tcPr>
          <w:p w14:paraId="78784FED" w14:textId="77777777" w:rsidR="004719CE" w:rsidRPr="00722313" w:rsidRDefault="00DF2930" w:rsidP="00DF2930">
            <w:pPr>
              <w:spacing w:after="0"/>
              <w:rPr>
                <w:rFonts w:ascii="Times New Roman" w:hAnsi="Times New Roman" w:cs="Times New Roman"/>
                <w:sz w:val="24"/>
                <w:szCs w:val="24"/>
                <w:lang w:val="ru-RU"/>
              </w:rPr>
            </w:pPr>
            <w:r w:rsidRPr="00722313">
              <w:rPr>
                <w:rFonts w:ascii="Times New Roman" w:hAnsi="Times New Roman" w:cs="Times New Roman"/>
                <w:sz w:val="24"/>
                <w:szCs w:val="24"/>
                <w:lang w:val="ru-RU"/>
              </w:rPr>
              <w:t xml:space="preserve">   Контрольная работа</w:t>
            </w:r>
          </w:p>
        </w:tc>
        <w:tc>
          <w:tcPr>
            <w:tcW w:w="1417" w:type="dxa"/>
            <w:tcMar>
              <w:top w:w="50" w:type="dxa"/>
              <w:left w:w="100" w:type="dxa"/>
            </w:tcMar>
            <w:vAlign w:val="center"/>
          </w:tcPr>
          <w:p w14:paraId="3A9F226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05F75ABB" w14:textId="77777777" w:rsidR="004719CE" w:rsidRPr="00722313" w:rsidRDefault="00DF2930">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550" w:type="dxa"/>
            <w:tcMar>
              <w:top w:w="50" w:type="dxa"/>
              <w:left w:w="100" w:type="dxa"/>
            </w:tcMar>
            <w:vAlign w:val="center"/>
          </w:tcPr>
          <w:p w14:paraId="7D6069D5" w14:textId="77777777" w:rsidR="004719CE" w:rsidRPr="00722313" w:rsidRDefault="004719CE">
            <w:pPr>
              <w:spacing w:after="0"/>
              <w:ind w:left="135"/>
              <w:rPr>
                <w:rFonts w:ascii="Times New Roman" w:hAnsi="Times New Roman" w:cs="Times New Roman"/>
                <w:sz w:val="24"/>
                <w:szCs w:val="24"/>
              </w:rPr>
            </w:pPr>
          </w:p>
        </w:tc>
      </w:tr>
      <w:tr w:rsidR="004719CE" w:rsidRPr="00722313" w14:paraId="103C4EEA" w14:textId="77777777" w:rsidTr="004719CE">
        <w:trPr>
          <w:trHeight w:val="144"/>
          <w:tblCellSpacing w:w="20" w:type="nil"/>
        </w:trPr>
        <w:tc>
          <w:tcPr>
            <w:tcW w:w="857" w:type="dxa"/>
            <w:tcMar>
              <w:top w:w="50" w:type="dxa"/>
              <w:left w:w="100" w:type="dxa"/>
            </w:tcMar>
            <w:vAlign w:val="center"/>
          </w:tcPr>
          <w:p w14:paraId="1A65B7B0"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73</w:t>
            </w:r>
          </w:p>
        </w:tc>
        <w:tc>
          <w:tcPr>
            <w:tcW w:w="6331" w:type="dxa"/>
            <w:tcMar>
              <w:top w:w="50" w:type="dxa"/>
              <w:left w:w="100" w:type="dxa"/>
            </w:tcMar>
            <w:vAlign w:val="center"/>
          </w:tcPr>
          <w:p w14:paraId="4B44A857" w14:textId="77777777" w:rsidR="004719CE" w:rsidRPr="00722313" w:rsidRDefault="00DF2930">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4719CE" w:rsidRPr="00722313">
              <w:rPr>
                <w:rFonts w:ascii="Times New Roman" w:hAnsi="Times New Roman" w:cs="Times New Roman"/>
                <w:color w:val="000000"/>
                <w:sz w:val="24"/>
                <w:szCs w:val="24"/>
                <w:lang w:val="ru-RU"/>
              </w:rPr>
              <w:t>Защита окружающей среды. Загрязнение воды</w:t>
            </w:r>
          </w:p>
        </w:tc>
        <w:tc>
          <w:tcPr>
            <w:tcW w:w="1417" w:type="dxa"/>
            <w:tcMar>
              <w:top w:w="50" w:type="dxa"/>
              <w:left w:w="100" w:type="dxa"/>
            </w:tcMar>
            <w:vAlign w:val="center"/>
          </w:tcPr>
          <w:p w14:paraId="23FADD6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A0DBE45"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C4939D4" w14:textId="77777777" w:rsidR="004719CE" w:rsidRPr="00722313" w:rsidRDefault="004719CE">
            <w:pPr>
              <w:spacing w:after="0"/>
              <w:ind w:left="135"/>
              <w:rPr>
                <w:rFonts w:ascii="Times New Roman" w:hAnsi="Times New Roman" w:cs="Times New Roman"/>
                <w:sz w:val="24"/>
                <w:szCs w:val="24"/>
              </w:rPr>
            </w:pPr>
          </w:p>
        </w:tc>
      </w:tr>
      <w:tr w:rsidR="004719CE" w:rsidRPr="00722313" w14:paraId="2292EEA5" w14:textId="77777777" w:rsidTr="004719CE">
        <w:trPr>
          <w:trHeight w:val="144"/>
          <w:tblCellSpacing w:w="20" w:type="nil"/>
        </w:trPr>
        <w:tc>
          <w:tcPr>
            <w:tcW w:w="857" w:type="dxa"/>
            <w:tcMar>
              <w:top w:w="50" w:type="dxa"/>
              <w:left w:w="100" w:type="dxa"/>
            </w:tcMar>
            <w:vAlign w:val="center"/>
          </w:tcPr>
          <w:p w14:paraId="74AC12C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74</w:t>
            </w:r>
          </w:p>
        </w:tc>
        <w:tc>
          <w:tcPr>
            <w:tcW w:w="6331" w:type="dxa"/>
            <w:tcMar>
              <w:top w:w="50" w:type="dxa"/>
              <w:left w:w="100" w:type="dxa"/>
            </w:tcMar>
            <w:vAlign w:val="center"/>
          </w:tcPr>
          <w:p w14:paraId="0858C60B"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Повторное использование ресурсов</w:t>
            </w:r>
          </w:p>
        </w:tc>
        <w:tc>
          <w:tcPr>
            <w:tcW w:w="1417" w:type="dxa"/>
            <w:tcMar>
              <w:top w:w="50" w:type="dxa"/>
              <w:left w:w="100" w:type="dxa"/>
            </w:tcMar>
            <w:vAlign w:val="center"/>
          </w:tcPr>
          <w:p w14:paraId="50B2499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2BD3B02"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08D94D2" w14:textId="77777777" w:rsidR="004719CE" w:rsidRPr="00722313" w:rsidRDefault="004719CE">
            <w:pPr>
              <w:spacing w:after="0"/>
              <w:ind w:left="135"/>
              <w:rPr>
                <w:rFonts w:ascii="Times New Roman" w:hAnsi="Times New Roman" w:cs="Times New Roman"/>
                <w:sz w:val="24"/>
                <w:szCs w:val="24"/>
              </w:rPr>
            </w:pPr>
          </w:p>
        </w:tc>
      </w:tr>
      <w:tr w:rsidR="004719CE" w:rsidRPr="00722313" w14:paraId="0036D038" w14:textId="77777777" w:rsidTr="004719CE">
        <w:trPr>
          <w:trHeight w:val="144"/>
          <w:tblCellSpacing w:w="20" w:type="nil"/>
        </w:trPr>
        <w:tc>
          <w:tcPr>
            <w:tcW w:w="857" w:type="dxa"/>
            <w:tcMar>
              <w:top w:w="50" w:type="dxa"/>
              <w:left w:w="100" w:type="dxa"/>
            </w:tcMar>
            <w:vAlign w:val="center"/>
          </w:tcPr>
          <w:p w14:paraId="79D9E5D0"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75</w:t>
            </w:r>
          </w:p>
        </w:tc>
        <w:tc>
          <w:tcPr>
            <w:tcW w:w="6331" w:type="dxa"/>
            <w:tcMar>
              <w:top w:w="50" w:type="dxa"/>
              <w:left w:w="100" w:type="dxa"/>
            </w:tcMar>
            <w:vAlign w:val="center"/>
          </w:tcPr>
          <w:p w14:paraId="37524D68"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Заповедники России</w:t>
            </w:r>
          </w:p>
        </w:tc>
        <w:tc>
          <w:tcPr>
            <w:tcW w:w="1417" w:type="dxa"/>
            <w:tcMar>
              <w:top w:w="50" w:type="dxa"/>
              <w:left w:w="100" w:type="dxa"/>
            </w:tcMar>
            <w:vAlign w:val="center"/>
          </w:tcPr>
          <w:p w14:paraId="6B70578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4FDB0AEB"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213EC5CB" w14:textId="77777777" w:rsidR="004719CE" w:rsidRPr="00722313" w:rsidRDefault="004719CE">
            <w:pPr>
              <w:spacing w:after="0"/>
              <w:ind w:left="135"/>
              <w:rPr>
                <w:rFonts w:ascii="Times New Roman" w:hAnsi="Times New Roman" w:cs="Times New Roman"/>
                <w:sz w:val="24"/>
                <w:szCs w:val="24"/>
              </w:rPr>
            </w:pPr>
          </w:p>
        </w:tc>
      </w:tr>
      <w:tr w:rsidR="004719CE" w:rsidRPr="00722313" w14:paraId="5ED3F670" w14:textId="77777777" w:rsidTr="004719CE">
        <w:trPr>
          <w:trHeight w:val="144"/>
          <w:tblCellSpacing w:w="20" w:type="nil"/>
        </w:trPr>
        <w:tc>
          <w:tcPr>
            <w:tcW w:w="857" w:type="dxa"/>
            <w:tcMar>
              <w:top w:w="50" w:type="dxa"/>
              <w:left w:w="100" w:type="dxa"/>
            </w:tcMar>
            <w:vAlign w:val="center"/>
          </w:tcPr>
          <w:p w14:paraId="51DEB528"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76</w:t>
            </w:r>
          </w:p>
        </w:tc>
        <w:tc>
          <w:tcPr>
            <w:tcW w:w="6331" w:type="dxa"/>
            <w:tcMar>
              <w:top w:w="50" w:type="dxa"/>
              <w:left w:w="100" w:type="dxa"/>
            </w:tcMar>
            <w:vAlign w:val="center"/>
          </w:tcPr>
          <w:p w14:paraId="67D89DF1"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Стихийные бедствия</w:t>
            </w:r>
          </w:p>
        </w:tc>
        <w:tc>
          <w:tcPr>
            <w:tcW w:w="1417" w:type="dxa"/>
            <w:tcMar>
              <w:top w:w="50" w:type="dxa"/>
              <w:left w:w="100" w:type="dxa"/>
            </w:tcMar>
            <w:vAlign w:val="center"/>
          </w:tcPr>
          <w:p w14:paraId="7C3009AD"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59F03DF6"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085F9FB" w14:textId="77777777" w:rsidR="004719CE" w:rsidRPr="00722313" w:rsidRDefault="004719CE">
            <w:pPr>
              <w:spacing w:after="0"/>
              <w:ind w:left="135"/>
              <w:rPr>
                <w:rFonts w:ascii="Times New Roman" w:hAnsi="Times New Roman" w:cs="Times New Roman"/>
                <w:sz w:val="24"/>
                <w:szCs w:val="24"/>
              </w:rPr>
            </w:pPr>
          </w:p>
        </w:tc>
      </w:tr>
      <w:tr w:rsidR="004719CE" w:rsidRPr="00722313" w14:paraId="6A78D01D" w14:textId="77777777" w:rsidTr="004719CE">
        <w:trPr>
          <w:trHeight w:val="144"/>
          <w:tblCellSpacing w:w="20" w:type="nil"/>
        </w:trPr>
        <w:tc>
          <w:tcPr>
            <w:tcW w:w="857" w:type="dxa"/>
            <w:tcMar>
              <w:top w:w="50" w:type="dxa"/>
              <w:left w:w="100" w:type="dxa"/>
            </w:tcMar>
            <w:vAlign w:val="center"/>
          </w:tcPr>
          <w:p w14:paraId="04A2020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77</w:t>
            </w:r>
          </w:p>
        </w:tc>
        <w:tc>
          <w:tcPr>
            <w:tcW w:w="6331" w:type="dxa"/>
            <w:tcMar>
              <w:top w:w="50" w:type="dxa"/>
              <w:left w:w="100" w:type="dxa"/>
            </w:tcMar>
            <w:vAlign w:val="center"/>
          </w:tcPr>
          <w:p w14:paraId="56348A21"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Условия проживания в сельской местности</w:t>
            </w:r>
          </w:p>
        </w:tc>
        <w:tc>
          <w:tcPr>
            <w:tcW w:w="1417" w:type="dxa"/>
            <w:tcMar>
              <w:top w:w="50" w:type="dxa"/>
              <w:left w:w="100" w:type="dxa"/>
            </w:tcMar>
            <w:vAlign w:val="center"/>
          </w:tcPr>
          <w:p w14:paraId="38A3E7A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02FBFA4C"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7BDE14C" w14:textId="77777777" w:rsidR="004719CE" w:rsidRPr="00722313" w:rsidRDefault="004719CE">
            <w:pPr>
              <w:spacing w:after="0"/>
              <w:ind w:left="135"/>
              <w:rPr>
                <w:rFonts w:ascii="Times New Roman" w:hAnsi="Times New Roman" w:cs="Times New Roman"/>
                <w:sz w:val="24"/>
                <w:szCs w:val="24"/>
              </w:rPr>
            </w:pPr>
          </w:p>
        </w:tc>
      </w:tr>
      <w:tr w:rsidR="004719CE" w:rsidRPr="00722313" w14:paraId="2942E645" w14:textId="77777777" w:rsidTr="004719CE">
        <w:trPr>
          <w:trHeight w:val="144"/>
          <w:tblCellSpacing w:w="20" w:type="nil"/>
        </w:trPr>
        <w:tc>
          <w:tcPr>
            <w:tcW w:w="857" w:type="dxa"/>
            <w:tcMar>
              <w:top w:w="50" w:type="dxa"/>
              <w:left w:w="100" w:type="dxa"/>
            </w:tcMar>
            <w:vAlign w:val="center"/>
          </w:tcPr>
          <w:p w14:paraId="37D4DF86"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78</w:t>
            </w:r>
          </w:p>
        </w:tc>
        <w:tc>
          <w:tcPr>
            <w:tcW w:w="6331" w:type="dxa"/>
            <w:tcMar>
              <w:top w:w="50" w:type="dxa"/>
              <w:left w:w="100" w:type="dxa"/>
            </w:tcMar>
            <w:vAlign w:val="center"/>
          </w:tcPr>
          <w:p w14:paraId="7C8FDC3C" w14:textId="4AF48D40" w:rsidR="004719CE" w:rsidRPr="00722313" w:rsidRDefault="004719CE" w:rsidP="00662263">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Обобщение по теме "Проблемы эко</w:t>
            </w:r>
            <w:r w:rsidR="00662263">
              <w:rPr>
                <w:rFonts w:ascii="Times New Roman" w:hAnsi="Times New Roman" w:cs="Times New Roman"/>
                <w:color w:val="000000"/>
                <w:sz w:val="24"/>
                <w:szCs w:val="24"/>
                <w:lang w:val="ru-RU"/>
              </w:rPr>
              <w:t xml:space="preserve">логии. Защита окружающей среды </w:t>
            </w:r>
            <w:r w:rsidR="00662263" w:rsidRPr="00722313">
              <w:rPr>
                <w:rFonts w:ascii="Times New Roman" w:hAnsi="Times New Roman" w:cs="Times New Roman"/>
                <w:color w:val="000000"/>
                <w:sz w:val="24"/>
                <w:szCs w:val="24"/>
              </w:rPr>
              <w:t>"</w:t>
            </w:r>
            <w:r w:rsidR="00662263">
              <w:rPr>
                <w:rFonts w:ascii="Times New Roman" w:hAnsi="Times New Roman" w:cs="Times New Roman"/>
                <w:color w:val="000000"/>
                <w:sz w:val="24"/>
                <w:szCs w:val="24"/>
              </w:rPr>
              <w:t xml:space="preserve">. </w:t>
            </w:r>
            <w:r w:rsidRPr="00722313">
              <w:rPr>
                <w:rFonts w:ascii="Times New Roman" w:hAnsi="Times New Roman" w:cs="Times New Roman"/>
                <w:color w:val="000000"/>
                <w:sz w:val="24"/>
                <w:szCs w:val="24"/>
                <w:lang w:val="ru-RU"/>
              </w:rPr>
              <w:t xml:space="preserve">Стихийные бедствия. </w:t>
            </w:r>
            <w:r w:rsidRPr="00722313">
              <w:rPr>
                <w:rFonts w:ascii="Times New Roman" w:hAnsi="Times New Roman" w:cs="Times New Roman"/>
                <w:color w:val="000000"/>
                <w:sz w:val="24"/>
                <w:szCs w:val="24"/>
              </w:rPr>
              <w:t>Условия проживания в городской и сельской местности</w:t>
            </w:r>
          </w:p>
        </w:tc>
        <w:tc>
          <w:tcPr>
            <w:tcW w:w="1417" w:type="dxa"/>
            <w:tcMar>
              <w:top w:w="50" w:type="dxa"/>
              <w:left w:w="100" w:type="dxa"/>
            </w:tcMar>
            <w:vAlign w:val="center"/>
          </w:tcPr>
          <w:p w14:paraId="3600F1B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5D45E680"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5DA8A15A" w14:textId="77777777" w:rsidR="004719CE" w:rsidRPr="00722313" w:rsidRDefault="004719CE">
            <w:pPr>
              <w:spacing w:after="0"/>
              <w:ind w:left="135"/>
              <w:rPr>
                <w:rFonts w:ascii="Times New Roman" w:hAnsi="Times New Roman" w:cs="Times New Roman"/>
                <w:sz w:val="24"/>
                <w:szCs w:val="24"/>
              </w:rPr>
            </w:pPr>
          </w:p>
        </w:tc>
      </w:tr>
      <w:tr w:rsidR="004719CE" w:rsidRPr="00722313" w14:paraId="43A9A73D" w14:textId="77777777" w:rsidTr="004719CE">
        <w:trPr>
          <w:trHeight w:val="144"/>
          <w:tblCellSpacing w:w="20" w:type="nil"/>
        </w:trPr>
        <w:tc>
          <w:tcPr>
            <w:tcW w:w="857" w:type="dxa"/>
            <w:tcMar>
              <w:top w:w="50" w:type="dxa"/>
              <w:left w:w="100" w:type="dxa"/>
            </w:tcMar>
            <w:vAlign w:val="center"/>
          </w:tcPr>
          <w:p w14:paraId="0688A01D"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79</w:t>
            </w:r>
          </w:p>
        </w:tc>
        <w:tc>
          <w:tcPr>
            <w:tcW w:w="6331" w:type="dxa"/>
            <w:tcMar>
              <w:top w:w="50" w:type="dxa"/>
              <w:left w:w="100" w:type="dxa"/>
            </w:tcMar>
            <w:vAlign w:val="center"/>
          </w:tcPr>
          <w:p w14:paraId="4273311B" w14:textId="1C327188" w:rsidR="004719CE" w:rsidRPr="00722313" w:rsidRDefault="00DF2930">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Словарный диктант</w:t>
            </w:r>
            <w:r w:rsidR="004719CE" w:rsidRPr="00722313">
              <w:rPr>
                <w:rFonts w:ascii="Times New Roman" w:hAnsi="Times New Roman" w:cs="Times New Roman"/>
                <w:color w:val="000000"/>
                <w:sz w:val="24"/>
                <w:szCs w:val="24"/>
                <w:lang w:val="ru-RU"/>
              </w:rPr>
              <w:t xml:space="preserve"> по теме "Проблемы эк</w:t>
            </w:r>
            <w:r w:rsidR="00662263">
              <w:rPr>
                <w:rFonts w:ascii="Times New Roman" w:hAnsi="Times New Roman" w:cs="Times New Roman"/>
                <w:color w:val="000000"/>
                <w:sz w:val="24"/>
                <w:szCs w:val="24"/>
                <w:lang w:val="ru-RU"/>
              </w:rPr>
              <w:t>ологии. Защита окружающей среды</w:t>
            </w:r>
            <w:r w:rsidR="004719CE" w:rsidRPr="00722313">
              <w:rPr>
                <w:rFonts w:ascii="Times New Roman" w:hAnsi="Times New Roman" w:cs="Times New Roman"/>
                <w:color w:val="000000"/>
                <w:sz w:val="24"/>
                <w:szCs w:val="24"/>
                <w:lang w:val="ru-RU"/>
              </w:rPr>
              <w:t xml:space="preserve"> Стихийные бедствия. </w:t>
            </w:r>
            <w:r w:rsidR="004719CE" w:rsidRPr="00722313">
              <w:rPr>
                <w:rFonts w:ascii="Times New Roman" w:hAnsi="Times New Roman" w:cs="Times New Roman"/>
                <w:color w:val="000000"/>
                <w:sz w:val="24"/>
                <w:szCs w:val="24"/>
              </w:rPr>
              <w:t>Условия проживания в городской и сельской местности"</w:t>
            </w:r>
          </w:p>
        </w:tc>
        <w:tc>
          <w:tcPr>
            <w:tcW w:w="1417" w:type="dxa"/>
            <w:tcMar>
              <w:top w:w="50" w:type="dxa"/>
              <w:left w:w="100" w:type="dxa"/>
            </w:tcMar>
            <w:vAlign w:val="center"/>
          </w:tcPr>
          <w:p w14:paraId="582FB7F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9B172C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550" w:type="dxa"/>
            <w:tcMar>
              <w:top w:w="50" w:type="dxa"/>
              <w:left w:w="100" w:type="dxa"/>
            </w:tcMar>
            <w:vAlign w:val="center"/>
          </w:tcPr>
          <w:p w14:paraId="678DBD72" w14:textId="77777777" w:rsidR="004719CE" w:rsidRPr="00722313" w:rsidRDefault="004719CE">
            <w:pPr>
              <w:spacing w:after="0"/>
              <w:ind w:left="135"/>
              <w:rPr>
                <w:rFonts w:ascii="Times New Roman" w:hAnsi="Times New Roman" w:cs="Times New Roman"/>
                <w:sz w:val="24"/>
                <w:szCs w:val="24"/>
              </w:rPr>
            </w:pPr>
          </w:p>
        </w:tc>
      </w:tr>
      <w:tr w:rsidR="004719CE" w:rsidRPr="00722313" w14:paraId="2112D57D" w14:textId="77777777" w:rsidTr="004719CE">
        <w:trPr>
          <w:trHeight w:val="144"/>
          <w:tblCellSpacing w:w="20" w:type="nil"/>
        </w:trPr>
        <w:tc>
          <w:tcPr>
            <w:tcW w:w="857" w:type="dxa"/>
            <w:tcMar>
              <w:top w:w="50" w:type="dxa"/>
              <w:left w:w="100" w:type="dxa"/>
            </w:tcMar>
            <w:vAlign w:val="center"/>
          </w:tcPr>
          <w:p w14:paraId="5E81AD6B"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80</w:t>
            </w:r>
          </w:p>
        </w:tc>
        <w:tc>
          <w:tcPr>
            <w:tcW w:w="6331" w:type="dxa"/>
            <w:tcMar>
              <w:top w:w="50" w:type="dxa"/>
              <w:left w:w="100" w:type="dxa"/>
            </w:tcMar>
            <w:vAlign w:val="center"/>
          </w:tcPr>
          <w:p w14:paraId="2FE6CF0B"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Технический прогресс. Гаджеты. Влияние на жизнь</w:t>
            </w:r>
          </w:p>
        </w:tc>
        <w:tc>
          <w:tcPr>
            <w:tcW w:w="1417" w:type="dxa"/>
            <w:tcMar>
              <w:top w:w="50" w:type="dxa"/>
              <w:left w:w="100" w:type="dxa"/>
            </w:tcMar>
            <w:vAlign w:val="center"/>
          </w:tcPr>
          <w:p w14:paraId="44A1A56C"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08540491"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A3FEA79" w14:textId="77777777" w:rsidR="004719CE" w:rsidRPr="00722313" w:rsidRDefault="004719CE">
            <w:pPr>
              <w:spacing w:after="0"/>
              <w:ind w:left="135"/>
              <w:rPr>
                <w:rFonts w:ascii="Times New Roman" w:hAnsi="Times New Roman" w:cs="Times New Roman"/>
                <w:sz w:val="24"/>
                <w:szCs w:val="24"/>
              </w:rPr>
            </w:pPr>
          </w:p>
        </w:tc>
      </w:tr>
      <w:tr w:rsidR="004719CE" w:rsidRPr="00722313" w14:paraId="1643BE13" w14:textId="77777777" w:rsidTr="004719CE">
        <w:trPr>
          <w:trHeight w:val="144"/>
          <w:tblCellSpacing w:w="20" w:type="nil"/>
        </w:trPr>
        <w:tc>
          <w:tcPr>
            <w:tcW w:w="857" w:type="dxa"/>
            <w:tcMar>
              <w:top w:w="50" w:type="dxa"/>
              <w:left w:w="100" w:type="dxa"/>
            </w:tcMar>
            <w:vAlign w:val="center"/>
          </w:tcPr>
          <w:p w14:paraId="6A94D25B"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81</w:t>
            </w:r>
          </w:p>
        </w:tc>
        <w:tc>
          <w:tcPr>
            <w:tcW w:w="6331" w:type="dxa"/>
            <w:tcMar>
              <w:top w:w="50" w:type="dxa"/>
              <w:left w:w="100" w:type="dxa"/>
            </w:tcMar>
            <w:vAlign w:val="center"/>
          </w:tcPr>
          <w:p w14:paraId="6A56E4DE"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Технический прогресс. Современные средства связи. </w:t>
            </w:r>
            <w:r w:rsidRPr="00722313">
              <w:rPr>
                <w:rFonts w:ascii="Times New Roman" w:hAnsi="Times New Roman" w:cs="Times New Roman"/>
                <w:color w:val="000000"/>
                <w:sz w:val="24"/>
                <w:szCs w:val="24"/>
              </w:rPr>
              <w:t>Польза и вред</w:t>
            </w:r>
          </w:p>
        </w:tc>
        <w:tc>
          <w:tcPr>
            <w:tcW w:w="1417" w:type="dxa"/>
            <w:tcMar>
              <w:top w:w="50" w:type="dxa"/>
              <w:left w:w="100" w:type="dxa"/>
            </w:tcMar>
            <w:vAlign w:val="center"/>
          </w:tcPr>
          <w:p w14:paraId="22970380"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166DF9BA"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4121F34" w14:textId="77777777" w:rsidR="004719CE" w:rsidRPr="00722313" w:rsidRDefault="004719CE">
            <w:pPr>
              <w:spacing w:after="0"/>
              <w:ind w:left="135"/>
              <w:rPr>
                <w:rFonts w:ascii="Times New Roman" w:hAnsi="Times New Roman" w:cs="Times New Roman"/>
                <w:sz w:val="24"/>
                <w:szCs w:val="24"/>
              </w:rPr>
            </w:pPr>
          </w:p>
        </w:tc>
      </w:tr>
      <w:tr w:rsidR="004719CE" w:rsidRPr="00722313" w14:paraId="1BD52381" w14:textId="77777777" w:rsidTr="004719CE">
        <w:trPr>
          <w:trHeight w:val="144"/>
          <w:tblCellSpacing w:w="20" w:type="nil"/>
        </w:trPr>
        <w:tc>
          <w:tcPr>
            <w:tcW w:w="857" w:type="dxa"/>
            <w:tcMar>
              <w:top w:w="50" w:type="dxa"/>
              <w:left w:w="100" w:type="dxa"/>
            </w:tcMar>
            <w:vAlign w:val="center"/>
          </w:tcPr>
          <w:p w14:paraId="3FDF8A83"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82</w:t>
            </w:r>
          </w:p>
        </w:tc>
        <w:tc>
          <w:tcPr>
            <w:tcW w:w="6331" w:type="dxa"/>
            <w:tcMar>
              <w:top w:w="50" w:type="dxa"/>
              <w:left w:w="100" w:type="dxa"/>
            </w:tcMar>
            <w:vAlign w:val="center"/>
          </w:tcPr>
          <w:p w14:paraId="7DD1927C"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Технический прогресс. Современные средства связи. </w:t>
            </w:r>
            <w:r w:rsidRPr="00722313">
              <w:rPr>
                <w:rFonts w:ascii="Times New Roman" w:hAnsi="Times New Roman" w:cs="Times New Roman"/>
                <w:color w:val="000000"/>
                <w:sz w:val="24"/>
                <w:szCs w:val="24"/>
              </w:rPr>
              <w:t>Польза и вред</w:t>
            </w:r>
          </w:p>
        </w:tc>
        <w:tc>
          <w:tcPr>
            <w:tcW w:w="1417" w:type="dxa"/>
            <w:tcMar>
              <w:top w:w="50" w:type="dxa"/>
              <w:left w:w="100" w:type="dxa"/>
            </w:tcMar>
            <w:vAlign w:val="center"/>
          </w:tcPr>
          <w:p w14:paraId="6BEDA98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178CFA35"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6678139" w14:textId="77777777" w:rsidR="004719CE" w:rsidRPr="00722313" w:rsidRDefault="004719CE">
            <w:pPr>
              <w:spacing w:after="0"/>
              <w:ind w:left="135"/>
              <w:rPr>
                <w:rFonts w:ascii="Times New Roman" w:hAnsi="Times New Roman" w:cs="Times New Roman"/>
                <w:sz w:val="24"/>
                <w:szCs w:val="24"/>
              </w:rPr>
            </w:pPr>
          </w:p>
        </w:tc>
      </w:tr>
      <w:tr w:rsidR="004719CE" w:rsidRPr="00722313" w14:paraId="7B2330FA" w14:textId="77777777" w:rsidTr="004719CE">
        <w:trPr>
          <w:trHeight w:val="144"/>
          <w:tblCellSpacing w:w="20" w:type="nil"/>
        </w:trPr>
        <w:tc>
          <w:tcPr>
            <w:tcW w:w="857" w:type="dxa"/>
            <w:tcMar>
              <w:top w:w="50" w:type="dxa"/>
              <w:left w:w="100" w:type="dxa"/>
            </w:tcMar>
            <w:vAlign w:val="center"/>
          </w:tcPr>
          <w:p w14:paraId="5ABFBD6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83</w:t>
            </w:r>
          </w:p>
        </w:tc>
        <w:tc>
          <w:tcPr>
            <w:tcW w:w="6331" w:type="dxa"/>
            <w:tcMar>
              <w:top w:w="50" w:type="dxa"/>
              <w:left w:w="100" w:type="dxa"/>
            </w:tcMar>
            <w:vAlign w:val="center"/>
          </w:tcPr>
          <w:p w14:paraId="08D181A5"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Прогресс. Научная фантастика</w:t>
            </w:r>
          </w:p>
        </w:tc>
        <w:tc>
          <w:tcPr>
            <w:tcW w:w="1417" w:type="dxa"/>
            <w:tcMar>
              <w:top w:w="50" w:type="dxa"/>
              <w:left w:w="100" w:type="dxa"/>
            </w:tcMar>
            <w:vAlign w:val="center"/>
          </w:tcPr>
          <w:p w14:paraId="6867420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5C5CCB07"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EE5A621" w14:textId="77777777" w:rsidR="004719CE" w:rsidRPr="00722313" w:rsidRDefault="004719CE">
            <w:pPr>
              <w:spacing w:after="0"/>
              <w:ind w:left="135"/>
              <w:rPr>
                <w:rFonts w:ascii="Times New Roman" w:hAnsi="Times New Roman" w:cs="Times New Roman"/>
                <w:sz w:val="24"/>
                <w:szCs w:val="24"/>
              </w:rPr>
            </w:pPr>
          </w:p>
        </w:tc>
      </w:tr>
      <w:tr w:rsidR="004719CE" w:rsidRPr="00722313" w14:paraId="059A68D5" w14:textId="77777777" w:rsidTr="004719CE">
        <w:trPr>
          <w:trHeight w:val="144"/>
          <w:tblCellSpacing w:w="20" w:type="nil"/>
        </w:trPr>
        <w:tc>
          <w:tcPr>
            <w:tcW w:w="857" w:type="dxa"/>
            <w:tcMar>
              <w:top w:w="50" w:type="dxa"/>
              <w:left w:w="100" w:type="dxa"/>
            </w:tcMar>
            <w:vAlign w:val="center"/>
          </w:tcPr>
          <w:p w14:paraId="101AE3BB"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84</w:t>
            </w:r>
          </w:p>
        </w:tc>
        <w:tc>
          <w:tcPr>
            <w:tcW w:w="6331" w:type="dxa"/>
            <w:tcMar>
              <w:top w:w="50" w:type="dxa"/>
              <w:left w:w="100" w:type="dxa"/>
            </w:tcMar>
            <w:vAlign w:val="center"/>
          </w:tcPr>
          <w:p w14:paraId="729F289D"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Гаджеты. Перспективы и последствия</w:t>
            </w:r>
          </w:p>
        </w:tc>
        <w:tc>
          <w:tcPr>
            <w:tcW w:w="1417" w:type="dxa"/>
            <w:tcMar>
              <w:top w:w="50" w:type="dxa"/>
              <w:left w:w="100" w:type="dxa"/>
            </w:tcMar>
            <w:vAlign w:val="center"/>
          </w:tcPr>
          <w:p w14:paraId="5EE60B4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3A4B0FD6"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CAB604D" w14:textId="77777777" w:rsidR="004719CE" w:rsidRPr="00722313" w:rsidRDefault="004719CE">
            <w:pPr>
              <w:spacing w:after="0"/>
              <w:ind w:left="135"/>
              <w:rPr>
                <w:rFonts w:ascii="Times New Roman" w:hAnsi="Times New Roman" w:cs="Times New Roman"/>
                <w:sz w:val="24"/>
                <w:szCs w:val="24"/>
              </w:rPr>
            </w:pPr>
          </w:p>
        </w:tc>
      </w:tr>
      <w:tr w:rsidR="004719CE" w:rsidRPr="00722313" w14:paraId="547DB6D7" w14:textId="77777777" w:rsidTr="004719CE">
        <w:trPr>
          <w:trHeight w:val="144"/>
          <w:tblCellSpacing w:w="20" w:type="nil"/>
        </w:trPr>
        <w:tc>
          <w:tcPr>
            <w:tcW w:w="857" w:type="dxa"/>
            <w:tcMar>
              <w:top w:w="50" w:type="dxa"/>
              <w:left w:w="100" w:type="dxa"/>
            </w:tcMar>
            <w:vAlign w:val="center"/>
          </w:tcPr>
          <w:p w14:paraId="0FB4546D"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85</w:t>
            </w:r>
          </w:p>
        </w:tc>
        <w:tc>
          <w:tcPr>
            <w:tcW w:w="6331" w:type="dxa"/>
            <w:tcMar>
              <w:top w:w="50" w:type="dxa"/>
              <w:left w:w="100" w:type="dxa"/>
            </w:tcMar>
            <w:vAlign w:val="center"/>
          </w:tcPr>
          <w:p w14:paraId="1417910C"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Вклад стран изучаемого языка в развитие науки. </w:t>
            </w:r>
            <w:r w:rsidRPr="00722313">
              <w:rPr>
                <w:rFonts w:ascii="Times New Roman" w:hAnsi="Times New Roman" w:cs="Times New Roman"/>
                <w:color w:val="000000"/>
                <w:sz w:val="24"/>
                <w:szCs w:val="24"/>
              </w:rPr>
              <w:t>Технический прогресс</w:t>
            </w:r>
          </w:p>
        </w:tc>
        <w:tc>
          <w:tcPr>
            <w:tcW w:w="1417" w:type="dxa"/>
            <w:tcMar>
              <w:top w:w="50" w:type="dxa"/>
              <w:left w:w="100" w:type="dxa"/>
            </w:tcMar>
            <w:vAlign w:val="center"/>
          </w:tcPr>
          <w:p w14:paraId="67243CB8"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743A43FE"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A4F6FB7" w14:textId="77777777" w:rsidR="004719CE" w:rsidRPr="00722313" w:rsidRDefault="004719CE">
            <w:pPr>
              <w:spacing w:after="0"/>
              <w:ind w:left="135"/>
              <w:rPr>
                <w:rFonts w:ascii="Times New Roman" w:hAnsi="Times New Roman" w:cs="Times New Roman"/>
                <w:sz w:val="24"/>
                <w:szCs w:val="24"/>
              </w:rPr>
            </w:pPr>
          </w:p>
        </w:tc>
      </w:tr>
      <w:tr w:rsidR="004719CE" w:rsidRPr="00722313" w14:paraId="2E99A104" w14:textId="77777777" w:rsidTr="004719CE">
        <w:trPr>
          <w:trHeight w:val="144"/>
          <w:tblCellSpacing w:w="20" w:type="nil"/>
        </w:trPr>
        <w:tc>
          <w:tcPr>
            <w:tcW w:w="857" w:type="dxa"/>
            <w:tcMar>
              <w:top w:w="50" w:type="dxa"/>
              <w:left w:w="100" w:type="dxa"/>
            </w:tcMar>
            <w:vAlign w:val="center"/>
          </w:tcPr>
          <w:p w14:paraId="75DC3D9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86</w:t>
            </w:r>
          </w:p>
        </w:tc>
        <w:tc>
          <w:tcPr>
            <w:tcW w:w="6331" w:type="dxa"/>
            <w:tcMar>
              <w:top w:w="50" w:type="dxa"/>
              <w:left w:w="100" w:type="dxa"/>
            </w:tcMar>
            <w:vAlign w:val="center"/>
          </w:tcPr>
          <w:p w14:paraId="1D33510D"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История изобретений</w:t>
            </w:r>
          </w:p>
        </w:tc>
        <w:tc>
          <w:tcPr>
            <w:tcW w:w="1417" w:type="dxa"/>
            <w:tcMar>
              <w:top w:w="50" w:type="dxa"/>
              <w:left w:w="100" w:type="dxa"/>
            </w:tcMar>
            <w:vAlign w:val="center"/>
          </w:tcPr>
          <w:p w14:paraId="54B923FB"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5DA6403B"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DFAEE6D" w14:textId="77777777" w:rsidR="004719CE" w:rsidRPr="00722313" w:rsidRDefault="004719CE">
            <w:pPr>
              <w:spacing w:after="0"/>
              <w:ind w:left="135"/>
              <w:rPr>
                <w:rFonts w:ascii="Times New Roman" w:hAnsi="Times New Roman" w:cs="Times New Roman"/>
                <w:sz w:val="24"/>
                <w:szCs w:val="24"/>
              </w:rPr>
            </w:pPr>
          </w:p>
        </w:tc>
      </w:tr>
      <w:tr w:rsidR="004719CE" w:rsidRPr="00722313" w14:paraId="64A6E711" w14:textId="77777777" w:rsidTr="004719CE">
        <w:trPr>
          <w:trHeight w:val="144"/>
          <w:tblCellSpacing w:w="20" w:type="nil"/>
        </w:trPr>
        <w:tc>
          <w:tcPr>
            <w:tcW w:w="857" w:type="dxa"/>
            <w:tcMar>
              <w:top w:w="50" w:type="dxa"/>
              <w:left w:w="100" w:type="dxa"/>
            </w:tcMar>
            <w:vAlign w:val="center"/>
          </w:tcPr>
          <w:p w14:paraId="56C2F2FD"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87</w:t>
            </w:r>
          </w:p>
        </w:tc>
        <w:tc>
          <w:tcPr>
            <w:tcW w:w="6331" w:type="dxa"/>
            <w:tcMar>
              <w:top w:w="50" w:type="dxa"/>
              <w:left w:w="100" w:type="dxa"/>
            </w:tcMar>
            <w:vAlign w:val="center"/>
          </w:tcPr>
          <w:p w14:paraId="0FF0BA44"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Технический прогресс на благо окружающей среды</w:t>
            </w:r>
          </w:p>
        </w:tc>
        <w:tc>
          <w:tcPr>
            <w:tcW w:w="1417" w:type="dxa"/>
            <w:tcMar>
              <w:top w:w="50" w:type="dxa"/>
              <w:left w:w="100" w:type="dxa"/>
            </w:tcMar>
            <w:vAlign w:val="center"/>
          </w:tcPr>
          <w:p w14:paraId="21267AD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C42CC5D"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9A6F237" w14:textId="77777777" w:rsidR="004719CE" w:rsidRPr="00722313" w:rsidRDefault="004719CE">
            <w:pPr>
              <w:spacing w:after="0"/>
              <w:ind w:left="135"/>
              <w:rPr>
                <w:rFonts w:ascii="Times New Roman" w:hAnsi="Times New Roman" w:cs="Times New Roman"/>
                <w:sz w:val="24"/>
                <w:szCs w:val="24"/>
              </w:rPr>
            </w:pPr>
          </w:p>
        </w:tc>
      </w:tr>
      <w:tr w:rsidR="004719CE" w:rsidRPr="00722313" w14:paraId="57C6DE9C" w14:textId="77777777" w:rsidTr="004719CE">
        <w:trPr>
          <w:trHeight w:val="144"/>
          <w:tblCellSpacing w:w="20" w:type="nil"/>
        </w:trPr>
        <w:tc>
          <w:tcPr>
            <w:tcW w:w="857" w:type="dxa"/>
            <w:tcMar>
              <w:top w:w="50" w:type="dxa"/>
              <w:left w:w="100" w:type="dxa"/>
            </w:tcMar>
            <w:vAlign w:val="center"/>
          </w:tcPr>
          <w:p w14:paraId="71FB752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88</w:t>
            </w:r>
          </w:p>
        </w:tc>
        <w:tc>
          <w:tcPr>
            <w:tcW w:w="6331" w:type="dxa"/>
            <w:tcMar>
              <w:top w:w="50" w:type="dxa"/>
              <w:left w:w="100" w:type="dxa"/>
            </w:tcMar>
            <w:vAlign w:val="center"/>
          </w:tcPr>
          <w:p w14:paraId="56C959CA"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r w:rsidRPr="00722313">
              <w:rPr>
                <w:rFonts w:ascii="Times New Roman" w:hAnsi="Times New Roman" w:cs="Times New Roman"/>
                <w:color w:val="000000"/>
                <w:sz w:val="24"/>
                <w:szCs w:val="24"/>
              </w:rPr>
              <w:t>Современные средства связи (мобильные телефоны, смартфоны, планшеты, компьютеры)"</w:t>
            </w:r>
          </w:p>
        </w:tc>
        <w:tc>
          <w:tcPr>
            <w:tcW w:w="1417" w:type="dxa"/>
            <w:tcMar>
              <w:top w:w="50" w:type="dxa"/>
              <w:left w:w="100" w:type="dxa"/>
            </w:tcMar>
            <w:vAlign w:val="center"/>
          </w:tcPr>
          <w:p w14:paraId="05867C51"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135BF26A"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96F8ED2" w14:textId="77777777" w:rsidR="004719CE" w:rsidRPr="00722313" w:rsidRDefault="004719CE">
            <w:pPr>
              <w:spacing w:after="0"/>
              <w:ind w:left="135"/>
              <w:rPr>
                <w:rFonts w:ascii="Times New Roman" w:hAnsi="Times New Roman" w:cs="Times New Roman"/>
                <w:sz w:val="24"/>
                <w:szCs w:val="24"/>
              </w:rPr>
            </w:pPr>
          </w:p>
        </w:tc>
      </w:tr>
      <w:tr w:rsidR="004719CE" w:rsidRPr="00722313" w14:paraId="30B42FDA" w14:textId="77777777" w:rsidTr="004719CE">
        <w:trPr>
          <w:trHeight w:val="144"/>
          <w:tblCellSpacing w:w="20" w:type="nil"/>
        </w:trPr>
        <w:tc>
          <w:tcPr>
            <w:tcW w:w="857" w:type="dxa"/>
            <w:tcMar>
              <w:top w:w="50" w:type="dxa"/>
              <w:left w:w="100" w:type="dxa"/>
            </w:tcMar>
            <w:vAlign w:val="center"/>
          </w:tcPr>
          <w:p w14:paraId="0356FC1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89</w:t>
            </w:r>
          </w:p>
        </w:tc>
        <w:tc>
          <w:tcPr>
            <w:tcW w:w="6331" w:type="dxa"/>
            <w:tcMar>
              <w:top w:w="50" w:type="dxa"/>
              <w:left w:w="100" w:type="dxa"/>
            </w:tcMar>
            <w:vAlign w:val="center"/>
          </w:tcPr>
          <w:p w14:paraId="3B11A3AC"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Страна изучаемого языка. Культурные и спортивные традиции</w:t>
            </w:r>
          </w:p>
        </w:tc>
        <w:tc>
          <w:tcPr>
            <w:tcW w:w="1417" w:type="dxa"/>
            <w:tcMar>
              <w:top w:w="50" w:type="dxa"/>
              <w:left w:w="100" w:type="dxa"/>
            </w:tcMar>
            <w:vAlign w:val="center"/>
          </w:tcPr>
          <w:p w14:paraId="2EC0C27F"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3F240C7"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6FABE66F" w14:textId="77777777" w:rsidR="004719CE" w:rsidRPr="00722313" w:rsidRDefault="004719CE">
            <w:pPr>
              <w:spacing w:after="0"/>
              <w:ind w:left="135"/>
              <w:rPr>
                <w:rFonts w:ascii="Times New Roman" w:hAnsi="Times New Roman" w:cs="Times New Roman"/>
                <w:sz w:val="24"/>
                <w:szCs w:val="24"/>
              </w:rPr>
            </w:pPr>
          </w:p>
        </w:tc>
      </w:tr>
      <w:tr w:rsidR="004719CE" w:rsidRPr="00722313" w14:paraId="5C0E39DA" w14:textId="77777777" w:rsidTr="004719CE">
        <w:trPr>
          <w:trHeight w:val="144"/>
          <w:tblCellSpacing w:w="20" w:type="nil"/>
        </w:trPr>
        <w:tc>
          <w:tcPr>
            <w:tcW w:w="857" w:type="dxa"/>
            <w:tcMar>
              <w:top w:w="50" w:type="dxa"/>
              <w:left w:w="100" w:type="dxa"/>
            </w:tcMar>
            <w:vAlign w:val="center"/>
          </w:tcPr>
          <w:p w14:paraId="0B9C9E08"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90</w:t>
            </w:r>
          </w:p>
        </w:tc>
        <w:tc>
          <w:tcPr>
            <w:tcW w:w="6331" w:type="dxa"/>
            <w:tcMar>
              <w:top w:w="50" w:type="dxa"/>
              <w:left w:w="100" w:type="dxa"/>
            </w:tcMar>
            <w:vAlign w:val="center"/>
          </w:tcPr>
          <w:p w14:paraId="12675899"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Страна изучаемого языка. Достопримечательности</w:t>
            </w:r>
          </w:p>
        </w:tc>
        <w:tc>
          <w:tcPr>
            <w:tcW w:w="1417" w:type="dxa"/>
            <w:tcMar>
              <w:top w:w="50" w:type="dxa"/>
              <w:left w:w="100" w:type="dxa"/>
            </w:tcMar>
            <w:vAlign w:val="center"/>
          </w:tcPr>
          <w:p w14:paraId="21BEA832"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2A474C00"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C3B5A92" w14:textId="77777777" w:rsidR="004719CE" w:rsidRPr="00722313" w:rsidRDefault="004719CE">
            <w:pPr>
              <w:spacing w:after="0"/>
              <w:ind w:left="135"/>
              <w:rPr>
                <w:rFonts w:ascii="Times New Roman" w:hAnsi="Times New Roman" w:cs="Times New Roman"/>
                <w:sz w:val="24"/>
                <w:szCs w:val="24"/>
              </w:rPr>
            </w:pPr>
          </w:p>
        </w:tc>
      </w:tr>
      <w:tr w:rsidR="004719CE" w:rsidRPr="00722313" w14:paraId="546A10C6" w14:textId="77777777" w:rsidTr="004719CE">
        <w:trPr>
          <w:trHeight w:val="144"/>
          <w:tblCellSpacing w:w="20" w:type="nil"/>
        </w:trPr>
        <w:tc>
          <w:tcPr>
            <w:tcW w:w="857" w:type="dxa"/>
            <w:tcMar>
              <w:top w:w="50" w:type="dxa"/>
              <w:left w:w="100" w:type="dxa"/>
            </w:tcMar>
            <w:vAlign w:val="center"/>
          </w:tcPr>
          <w:p w14:paraId="28CE3D7C"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91</w:t>
            </w:r>
          </w:p>
        </w:tc>
        <w:tc>
          <w:tcPr>
            <w:tcW w:w="6331" w:type="dxa"/>
            <w:tcMar>
              <w:top w:w="50" w:type="dxa"/>
              <w:left w:w="100" w:type="dxa"/>
            </w:tcMar>
            <w:vAlign w:val="center"/>
          </w:tcPr>
          <w:p w14:paraId="0B1976FF"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Страна изучаемого языка. Национальные праздники и обычаи</w:t>
            </w:r>
          </w:p>
        </w:tc>
        <w:tc>
          <w:tcPr>
            <w:tcW w:w="1417" w:type="dxa"/>
            <w:tcMar>
              <w:top w:w="50" w:type="dxa"/>
              <w:left w:w="100" w:type="dxa"/>
            </w:tcMar>
            <w:vAlign w:val="center"/>
          </w:tcPr>
          <w:p w14:paraId="6AF6C9E9"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18ACCF1B"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892022B" w14:textId="77777777" w:rsidR="004719CE" w:rsidRPr="00722313" w:rsidRDefault="004719CE">
            <w:pPr>
              <w:spacing w:after="0"/>
              <w:ind w:left="135"/>
              <w:rPr>
                <w:rFonts w:ascii="Times New Roman" w:hAnsi="Times New Roman" w:cs="Times New Roman"/>
                <w:sz w:val="24"/>
                <w:szCs w:val="24"/>
              </w:rPr>
            </w:pPr>
          </w:p>
        </w:tc>
      </w:tr>
      <w:tr w:rsidR="004719CE" w:rsidRPr="00722313" w14:paraId="0628C819" w14:textId="77777777" w:rsidTr="004719CE">
        <w:trPr>
          <w:trHeight w:val="144"/>
          <w:tblCellSpacing w:w="20" w:type="nil"/>
        </w:trPr>
        <w:tc>
          <w:tcPr>
            <w:tcW w:w="857" w:type="dxa"/>
            <w:tcMar>
              <w:top w:w="50" w:type="dxa"/>
              <w:left w:w="100" w:type="dxa"/>
            </w:tcMar>
            <w:vAlign w:val="center"/>
          </w:tcPr>
          <w:p w14:paraId="04125E0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92</w:t>
            </w:r>
          </w:p>
        </w:tc>
        <w:tc>
          <w:tcPr>
            <w:tcW w:w="6331" w:type="dxa"/>
            <w:tcMar>
              <w:top w:w="50" w:type="dxa"/>
              <w:left w:w="100" w:type="dxa"/>
            </w:tcMar>
            <w:vAlign w:val="center"/>
          </w:tcPr>
          <w:p w14:paraId="4FAD6A03" w14:textId="77777777" w:rsidR="004719CE" w:rsidRPr="00722313" w:rsidRDefault="003013A1">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Промежуточная аттестация</w:t>
            </w:r>
          </w:p>
        </w:tc>
        <w:tc>
          <w:tcPr>
            <w:tcW w:w="1417" w:type="dxa"/>
            <w:tcMar>
              <w:top w:w="50" w:type="dxa"/>
              <w:left w:w="100" w:type="dxa"/>
            </w:tcMar>
            <w:vAlign w:val="center"/>
          </w:tcPr>
          <w:p w14:paraId="4AC8D58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15B446C1" w14:textId="77777777" w:rsidR="004719CE" w:rsidRPr="00722313" w:rsidRDefault="003013A1">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550" w:type="dxa"/>
            <w:tcMar>
              <w:top w:w="50" w:type="dxa"/>
              <w:left w:w="100" w:type="dxa"/>
            </w:tcMar>
            <w:vAlign w:val="center"/>
          </w:tcPr>
          <w:p w14:paraId="400B221F" w14:textId="77777777" w:rsidR="004719CE" w:rsidRPr="00722313" w:rsidRDefault="004719CE">
            <w:pPr>
              <w:spacing w:after="0"/>
              <w:ind w:left="135"/>
              <w:rPr>
                <w:rFonts w:ascii="Times New Roman" w:hAnsi="Times New Roman" w:cs="Times New Roman"/>
                <w:sz w:val="24"/>
                <w:szCs w:val="24"/>
              </w:rPr>
            </w:pPr>
          </w:p>
        </w:tc>
      </w:tr>
      <w:tr w:rsidR="004719CE" w:rsidRPr="00722313" w14:paraId="5550F8B9" w14:textId="77777777" w:rsidTr="004719CE">
        <w:trPr>
          <w:trHeight w:val="144"/>
          <w:tblCellSpacing w:w="20" w:type="nil"/>
        </w:trPr>
        <w:tc>
          <w:tcPr>
            <w:tcW w:w="857" w:type="dxa"/>
            <w:tcMar>
              <w:top w:w="50" w:type="dxa"/>
              <w:left w:w="100" w:type="dxa"/>
            </w:tcMar>
            <w:vAlign w:val="center"/>
          </w:tcPr>
          <w:p w14:paraId="65910979"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93</w:t>
            </w:r>
          </w:p>
        </w:tc>
        <w:tc>
          <w:tcPr>
            <w:tcW w:w="6331" w:type="dxa"/>
            <w:tcMar>
              <w:top w:w="50" w:type="dxa"/>
              <w:left w:w="100" w:type="dxa"/>
            </w:tcMar>
            <w:vAlign w:val="center"/>
          </w:tcPr>
          <w:p w14:paraId="08254F1C" w14:textId="77777777" w:rsidR="004719CE" w:rsidRPr="00722313" w:rsidRDefault="003013A1">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4719CE" w:rsidRPr="00722313">
              <w:rPr>
                <w:rFonts w:ascii="Times New Roman" w:hAnsi="Times New Roman" w:cs="Times New Roman"/>
                <w:color w:val="000000"/>
                <w:sz w:val="24"/>
                <w:szCs w:val="24"/>
                <w:lang w:val="ru-RU"/>
              </w:rPr>
              <w:t>Страна изучаемого языка. Культура. Национальные блюда</w:t>
            </w:r>
          </w:p>
        </w:tc>
        <w:tc>
          <w:tcPr>
            <w:tcW w:w="1417" w:type="dxa"/>
            <w:tcMar>
              <w:top w:w="50" w:type="dxa"/>
              <w:left w:w="100" w:type="dxa"/>
            </w:tcMar>
            <w:vAlign w:val="center"/>
          </w:tcPr>
          <w:p w14:paraId="1A58AB1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6A80A29"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79AB651" w14:textId="77777777" w:rsidR="004719CE" w:rsidRPr="00722313" w:rsidRDefault="004719CE">
            <w:pPr>
              <w:spacing w:after="0"/>
              <w:ind w:left="135"/>
              <w:rPr>
                <w:rFonts w:ascii="Times New Roman" w:hAnsi="Times New Roman" w:cs="Times New Roman"/>
                <w:sz w:val="24"/>
                <w:szCs w:val="24"/>
              </w:rPr>
            </w:pPr>
          </w:p>
        </w:tc>
      </w:tr>
      <w:tr w:rsidR="004719CE" w:rsidRPr="00722313" w14:paraId="1CDBEAAF" w14:textId="77777777" w:rsidTr="004719CE">
        <w:trPr>
          <w:trHeight w:val="144"/>
          <w:tblCellSpacing w:w="20" w:type="nil"/>
        </w:trPr>
        <w:tc>
          <w:tcPr>
            <w:tcW w:w="857" w:type="dxa"/>
            <w:tcMar>
              <w:top w:w="50" w:type="dxa"/>
              <w:left w:w="100" w:type="dxa"/>
            </w:tcMar>
            <w:vAlign w:val="center"/>
          </w:tcPr>
          <w:p w14:paraId="1E62ACFF"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94</w:t>
            </w:r>
          </w:p>
        </w:tc>
        <w:tc>
          <w:tcPr>
            <w:tcW w:w="6331" w:type="dxa"/>
            <w:tcMar>
              <w:top w:w="50" w:type="dxa"/>
              <w:left w:w="100" w:type="dxa"/>
            </w:tcMar>
            <w:vAlign w:val="center"/>
          </w:tcPr>
          <w:p w14:paraId="4A9379AB"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Родная страна. Достопримечательности.</w:t>
            </w:r>
          </w:p>
        </w:tc>
        <w:tc>
          <w:tcPr>
            <w:tcW w:w="1417" w:type="dxa"/>
            <w:tcMar>
              <w:top w:w="50" w:type="dxa"/>
              <w:left w:w="100" w:type="dxa"/>
            </w:tcMar>
            <w:vAlign w:val="center"/>
          </w:tcPr>
          <w:p w14:paraId="16AF767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6460181B"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5589A716" w14:textId="77777777" w:rsidR="004719CE" w:rsidRPr="00722313" w:rsidRDefault="004719CE">
            <w:pPr>
              <w:spacing w:after="0"/>
              <w:ind w:left="135"/>
              <w:rPr>
                <w:rFonts w:ascii="Times New Roman" w:hAnsi="Times New Roman" w:cs="Times New Roman"/>
                <w:sz w:val="24"/>
                <w:szCs w:val="24"/>
              </w:rPr>
            </w:pPr>
          </w:p>
        </w:tc>
      </w:tr>
      <w:tr w:rsidR="004719CE" w:rsidRPr="00722313" w14:paraId="30977256" w14:textId="77777777" w:rsidTr="004719CE">
        <w:trPr>
          <w:trHeight w:val="144"/>
          <w:tblCellSpacing w:w="20" w:type="nil"/>
        </w:trPr>
        <w:tc>
          <w:tcPr>
            <w:tcW w:w="857" w:type="dxa"/>
            <w:tcMar>
              <w:top w:w="50" w:type="dxa"/>
              <w:left w:w="100" w:type="dxa"/>
            </w:tcMar>
            <w:vAlign w:val="center"/>
          </w:tcPr>
          <w:p w14:paraId="3BC7006F"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95</w:t>
            </w:r>
          </w:p>
        </w:tc>
        <w:tc>
          <w:tcPr>
            <w:tcW w:w="6331" w:type="dxa"/>
            <w:tcMar>
              <w:top w:w="50" w:type="dxa"/>
              <w:left w:w="100" w:type="dxa"/>
            </w:tcMar>
            <w:vAlign w:val="center"/>
          </w:tcPr>
          <w:p w14:paraId="5C687964"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Родная страна. Национальная кухня</w:t>
            </w:r>
          </w:p>
        </w:tc>
        <w:tc>
          <w:tcPr>
            <w:tcW w:w="1417" w:type="dxa"/>
            <w:tcMar>
              <w:top w:w="50" w:type="dxa"/>
              <w:left w:w="100" w:type="dxa"/>
            </w:tcMar>
            <w:vAlign w:val="center"/>
          </w:tcPr>
          <w:p w14:paraId="2F05CDB7"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0CB1BDE6"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9CEE0EC" w14:textId="77777777" w:rsidR="004719CE" w:rsidRPr="00722313" w:rsidRDefault="004719CE">
            <w:pPr>
              <w:spacing w:after="0"/>
              <w:ind w:left="135"/>
              <w:rPr>
                <w:rFonts w:ascii="Times New Roman" w:hAnsi="Times New Roman" w:cs="Times New Roman"/>
                <w:sz w:val="24"/>
                <w:szCs w:val="24"/>
              </w:rPr>
            </w:pPr>
          </w:p>
        </w:tc>
      </w:tr>
      <w:tr w:rsidR="004719CE" w:rsidRPr="00722313" w14:paraId="05DE38EA" w14:textId="77777777" w:rsidTr="004719CE">
        <w:trPr>
          <w:trHeight w:val="144"/>
          <w:tblCellSpacing w:w="20" w:type="nil"/>
        </w:trPr>
        <w:tc>
          <w:tcPr>
            <w:tcW w:w="857" w:type="dxa"/>
            <w:tcMar>
              <w:top w:w="50" w:type="dxa"/>
              <w:left w:w="100" w:type="dxa"/>
            </w:tcMar>
            <w:vAlign w:val="center"/>
          </w:tcPr>
          <w:p w14:paraId="3D0A145A"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96</w:t>
            </w:r>
          </w:p>
        </w:tc>
        <w:tc>
          <w:tcPr>
            <w:tcW w:w="6331" w:type="dxa"/>
            <w:tcMar>
              <w:top w:w="50" w:type="dxa"/>
              <w:left w:w="100" w:type="dxa"/>
            </w:tcMar>
            <w:vAlign w:val="center"/>
          </w:tcPr>
          <w:p w14:paraId="46BB82A2"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417" w:type="dxa"/>
            <w:tcMar>
              <w:top w:w="50" w:type="dxa"/>
              <w:left w:w="100" w:type="dxa"/>
            </w:tcMar>
            <w:vAlign w:val="center"/>
          </w:tcPr>
          <w:p w14:paraId="228F54B3"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6FB11451"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550" w:type="dxa"/>
            <w:tcMar>
              <w:top w:w="50" w:type="dxa"/>
              <w:left w:w="100" w:type="dxa"/>
            </w:tcMar>
            <w:vAlign w:val="center"/>
          </w:tcPr>
          <w:p w14:paraId="77655797" w14:textId="77777777" w:rsidR="004719CE" w:rsidRPr="00722313" w:rsidRDefault="004719CE">
            <w:pPr>
              <w:spacing w:after="0"/>
              <w:ind w:left="135"/>
              <w:rPr>
                <w:rFonts w:ascii="Times New Roman" w:hAnsi="Times New Roman" w:cs="Times New Roman"/>
                <w:sz w:val="24"/>
                <w:szCs w:val="24"/>
              </w:rPr>
            </w:pPr>
          </w:p>
        </w:tc>
      </w:tr>
      <w:tr w:rsidR="004719CE" w:rsidRPr="00722313" w14:paraId="0E1CD222" w14:textId="77777777" w:rsidTr="004719CE">
        <w:trPr>
          <w:trHeight w:val="144"/>
          <w:tblCellSpacing w:w="20" w:type="nil"/>
        </w:trPr>
        <w:tc>
          <w:tcPr>
            <w:tcW w:w="857" w:type="dxa"/>
            <w:tcMar>
              <w:top w:w="50" w:type="dxa"/>
              <w:left w:w="100" w:type="dxa"/>
            </w:tcMar>
            <w:vAlign w:val="center"/>
          </w:tcPr>
          <w:p w14:paraId="393A22A1"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97</w:t>
            </w:r>
          </w:p>
        </w:tc>
        <w:tc>
          <w:tcPr>
            <w:tcW w:w="6331" w:type="dxa"/>
            <w:tcMar>
              <w:top w:w="50" w:type="dxa"/>
              <w:left w:w="100" w:type="dxa"/>
            </w:tcMar>
            <w:vAlign w:val="center"/>
          </w:tcPr>
          <w:p w14:paraId="064F481E"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Выдающаяся личность родной страны. Писатель</w:t>
            </w:r>
          </w:p>
        </w:tc>
        <w:tc>
          <w:tcPr>
            <w:tcW w:w="1417" w:type="dxa"/>
            <w:tcMar>
              <w:top w:w="50" w:type="dxa"/>
              <w:left w:w="100" w:type="dxa"/>
            </w:tcMar>
            <w:vAlign w:val="center"/>
          </w:tcPr>
          <w:p w14:paraId="2A8E6145"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3365AA6"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47407031" w14:textId="77777777" w:rsidR="004719CE" w:rsidRPr="00722313" w:rsidRDefault="004719CE">
            <w:pPr>
              <w:spacing w:after="0"/>
              <w:ind w:left="135"/>
              <w:rPr>
                <w:rFonts w:ascii="Times New Roman" w:hAnsi="Times New Roman" w:cs="Times New Roman"/>
                <w:sz w:val="24"/>
                <w:szCs w:val="24"/>
              </w:rPr>
            </w:pPr>
          </w:p>
        </w:tc>
      </w:tr>
      <w:tr w:rsidR="004719CE" w:rsidRPr="00722313" w14:paraId="26D7EDB9" w14:textId="77777777" w:rsidTr="004719CE">
        <w:trPr>
          <w:trHeight w:val="144"/>
          <w:tblCellSpacing w:w="20" w:type="nil"/>
        </w:trPr>
        <w:tc>
          <w:tcPr>
            <w:tcW w:w="857" w:type="dxa"/>
            <w:tcMar>
              <w:top w:w="50" w:type="dxa"/>
              <w:left w:w="100" w:type="dxa"/>
            </w:tcMar>
            <w:vAlign w:val="center"/>
          </w:tcPr>
          <w:p w14:paraId="02B61D06"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98</w:t>
            </w:r>
          </w:p>
        </w:tc>
        <w:tc>
          <w:tcPr>
            <w:tcW w:w="6331" w:type="dxa"/>
            <w:tcMar>
              <w:top w:w="50" w:type="dxa"/>
              <w:left w:w="100" w:type="dxa"/>
            </w:tcMar>
            <w:vAlign w:val="center"/>
          </w:tcPr>
          <w:p w14:paraId="1F842B46" w14:textId="77777777" w:rsidR="004719CE" w:rsidRPr="00722313" w:rsidRDefault="004719CE">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Выдающаяся личность страны изучаемого языка. </w:t>
            </w:r>
            <w:r w:rsidRPr="00722313">
              <w:rPr>
                <w:rFonts w:ascii="Times New Roman" w:hAnsi="Times New Roman" w:cs="Times New Roman"/>
                <w:color w:val="000000"/>
                <w:sz w:val="24"/>
                <w:szCs w:val="24"/>
              </w:rPr>
              <w:t>Писатель</w:t>
            </w:r>
          </w:p>
        </w:tc>
        <w:tc>
          <w:tcPr>
            <w:tcW w:w="1417" w:type="dxa"/>
            <w:tcMar>
              <w:top w:w="50" w:type="dxa"/>
              <w:left w:w="100" w:type="dxa"/>
            </w:tcMar>
            <w:vAlign w:val="center"/>
          </w:tcPr>
          <w:p w14:paraId="2C7CE9D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985" w:type="dxa"/>
            <w:tcMar>
              <w:top w:w="50" w:type="dxa"/>
              <w:left w:w="100" w:type="dxa"/>
            </w:tcMar>
            <w:vAlign w:val="center"/>
          </w:tcPr>
          <w:p w14:paraId="4F237335"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1E07A880" w14:textId="77777777" w:rsidR="004719CE" w:rsidRPr="00722313" w:rsidRDefault="004719CE">
            <w:pPr>
              <w:spacing w:after="0"/>
              <w:ind w:left="135"/>
              <w:rPr>
                <w:rFonts w:ascii="Times New Roman" w:hAnsi="Times New Roman" w:cs="Times New Roman"/>
                <w:sz w:val="24"/>
                <w:szCs w:val="24"/>
              </w:rPr>
            </w:pPr>
          </w:p>
        </w:tc>
      </w:tr>
      <w:tr w:rsidR="004719CE" w:rsidRPr="00722313" w14:paraId="35F66941" w14:textId="77777777" w:rsidTr="004719CE">
        <w:trPr>
          <w:trHeight w:val="144"/>
          <w:tblCellSpacing w:w="20" w:type="nil"/>
        </w:trPr>
        <w:tc>
          <w:tcPr>
            <w:tcW w:w="857" w:type="dxa"/>
            <w:tcMar>
              <w:top w:w="50" w:type="dxa"/>
              <w:left w:w="100" w:type="dxa"/>
            </w:tcMar>
            <w:vAlign w:val="center"/>
          </w:tcPr>
          <w:p w14:paraId="44C7A707"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99</w:t>
            </w:r>
          </w:p>
        </w:tc>
        <w:tc>
          <w:tcPr>
            <w:tcW w:w="6331" w:type="dxa"/>
            <w:tcMar>
              <w:top w:w="50" w:type="dxa"/>
              <w:left w:w="100" w:type="dxa"/>
            </w:tcMar>
            <w:vAlign w:val="center"/>
          </w:tcPr>
          <w:p w14:paraId="3A5F82B2"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Выдающаяся личность родной страны. Певец</w:t>
            </w:r>
          </w:p>
        </w:tc>
        <w:tc>
          <w:tcPr>
            <w:tcW w:w="1417" w:type="dxa"/>
            <w:tcMar>
              <w:top w:w="50" w:type="dxa"/>
              <w:left w:w="100" w:type="dxa"/>
            </w:tcMar>
            <w:vAlign w:val="center"/>
          </w:tcPr>
          <w:p w14:paraId="7D25C79E"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2D67FA40"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08F83ADA" w14:textId="77777777" w:rsidR="004719CE" w:rsidRPr="00722313" w:rsidRDefault="004719CE">
            <w:pPr>
              <w:spacing w:after="0"/>
              <w:ind w:left="135"/>
              <w:rPr>
                <w:rFonts w:ascii="Times New Roman" w:hAnsi="Times New Roman" w:cs="Times New Roman"/>
                <w:sz w:val="24"/>
                <w:szCs w:val="24"/>
              </w:rPr>
            </w:pPr>
          </w:p>
        </w:tc>
      </w:tr>
      <w:tr w:rsidR="004719CE" w:rsidRPr="00722313" w14:paraId="1B0BE3A5" w14:textId="77777777" w:rsidTr="004719CE">
        <w:trPr>
          <w:trHeight w:val="144"/>
          <w:tblCellSpacing w:w="20" w:type="nil"/>
        </w:trPr>
        <w:tc>
          <w:tcPr>
            <w:tcW w:w="857" w:type="dxa"/>
            <w:tcMar>
              <w:top w:w="50" w:type="dxa"/>
              <w:left w:w="100" w:type="dxa"/>
            </w:tcMar>
            <w:vAlign w:val="center"/>
          </w:tcPr>
          <w:p w14:paraId="4930B4F6"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100</w:t>
            </w:r>
          </w:p>
        </w:tc>
        <w:tc>
          <w:tcPr>
            <w:tcW w:w="6331" w:type="dxa"/>
            <w:tcMar>
              <w:top w:w="50" w:type="dxa"/>
              <w:left w:w="100" w:type="dxa"/>
            </w:tcMar>
            <w:vAlign w:val="center"/>
          </w:tcPr>
          <w:p w14:paraId="6C9B0CBE" w14:textId="77777777" w:rsidR="004719CE" w:rsidRPr="00722313" w:rsidRDefault="003013A1">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Контрольная работа. </w:t>
            </w:r>
          </w:p>
        </w:tc>
        <w:tc>
          <w:tcPr>
            <w:tcW w:w="1417" w:type="dxa"/>
            <w:tcMar>
              <w:top w:w="50" w:type="dxa"/>
              <w:left w:w="100" w:type="dxa"/>
            </w:tcMar>
            <w:vAlign w:val="center"/>
          </w:tcPr>
          <w:p w14:paraId="1344CAE4"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512835AA" w14:textId="77777777" w:rsidR="004719CE" w:rsidRPr="00722313" w:rsidRDefault="00240666">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0" w:type="dxa"/>
            <w:tcMar>
              <w:top w:w="50" w:type="dxa"/>
              <w:left w:w="100" w:type="dxa"/>
            </w:tcMar>
            <w:vAlign w:val="center"/>
          </w:tcPr>
          <w:p w14:paraId="0E9F9460" w14:textId="77777777" w:rsidR="004719CE" w:rsidRPr="00722313" w:rsidRDefault="004719CE">
            <w:pPr>
              <w:spacing w:after="0"/>
              <w:ind w:left="135"/>
              <w:rPr>
                <w:rFonts w:ascii="Times New Roman" w:hAnsi="Times New Roman" w:cs="Times New Roman"/>
                <w:sz w:val="24"/>
                <w:szCs w:val="24"/>
              </w:rPr>
            </w:pPr>
          </w:p>
        </w:tc>
      </w:tr>
      <w:tr w:rsidR="004719CE" w:rsidRPr="00722313" w14:paraId="38338E30" w14:textId="77777777" w:rsidTr="004719CE">
        <w:trPr>
          <w:trHeight w:val="144"/>
          <w:tblCellSpacing w:w="20" w:type="nil"/>
        </w:trPr>
        <w:tc>
          <w:tcPr>
            <w:tcW w:w="857" w:type="dxa"/>
            <w:tcMar>
              <w:top w:w="50" w:type="dxa"/>
              <w:left w:w="100" w:type="dxa"/>
            </w:tcMar>
            <w:vAlign w:val="center"/>
          </w:tcPr>
          <w:p w14:paraId="3228F055"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101</w:t>
            </w:r>
          </w:p>
        </w:tc>
        <w:tc>
          <w:tcPr>
            <w:tcW w:w="6331" w:type="dxa"/>
            <w:tcMar>
              <w:top w:w="50" w:type="dxa"/>
              <w:left w:w="100" w:type="dxa"/>
            </w:tcMar>
            <w:vAlign w:val="center"/>
          </w:tcPr>
          <w:p w14:paraId="6798B9FA" w14:textId="77777777" w:rsidR="004719CE" w:rsidRPr="00722313" w:rsidRDefault="003013A1">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4719CE" w:rsidRPr="00722313">
              <w:rPr>
                <w:rFonts w:ascii="Times New Roman" w:hAnsi="Times New Roman" w:cs="Times New Roman"/>
                <w:color w:val="000000"/>
                <w:sz w:val="24"/>
                <w:szCs w:val="24"/>
                <w:lang w:val="ru-RU"/>
              </w:rPr>
              <w:t xml:space="preserve">Выдающиеся люди родной страны. </w:t>
            </w:r>
            <w:r w:rsidRPr="00722313">
              <w:rPr>
                <w:rFonts w:ascii="Times New Roman" w:hAnsi="Times New Roman" w:cs="Times New Roman"/>
                <w:color w:val="000000"/>
                <w:sz w:val="24"/>
                <w:szCs w:val="24"/>
                <w:lang w:val="ru-RU"/>
              </w:rPr>
              <w:t xml:space="preserve">Спортсмены. </w:t>
            </w:r>
            <w:r w:rsidR="004719CE" w:rsidRPr="00722313">
              <w:rPr>
                <w:rFonts w:ascii="Times New Roman" w:hAnsi="Times New Roman" w:cs="Times New Roman"/>
                <w:color w:val="000000"/>
                <w:sz w:val="24"/>
                <w:szCs w:val="24"/>
                <w:lang w:val="ru-RU"/>
              </w:rPr>
              <w:t>Космонавты</w:t>
            </w:r>
          </w:p>
        </w:tc>
        <w:tc>
          <w:tcPr>
            <w:tcW w:w="1417" w:type="dxa"/>
            <w:tcMar>
              <w:top w:w="50" w:type="dxa"/>
              <w:left w:w="100" w:type="dxa"/>
            </w:tcMar>
            <w:vAlign w:val="center"/>
          </w:tcPr>
          <w:p w14:paraId="6923A880"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180419EF"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70639AB9" w14:textId="77777777" w:rsidR="004719CE" w:rsidRPr="00722313" w:rsidRDefault="004719CE">
            <w:pPr>
              <w:spacing w:after="0"/>
              <w:ind w:left="135"/>
              <w:rPr>
                <w:rFonts w:ascii="Times New Roman" w:hAnsi="Times New Roman" w:cs="Times New Roman"/>
                <w:sz w:val="24"/>
                <w:szCs w:val="24"/>
              </w:rPr>
            </w:pPr>
          </w:p>
        </w:tc>
      </w:tr>
      <w:tr w:rsidR="004719CE" w:rsidRPr="00722313" w14:paraId="247A9C2B" w14:textId="77777777" w:rsidTr="004719CE">
        <w:trPr>
          <w:trHeight w:val="144"/>
          <w:tblCellSpacing w:w="20" w:type="nil"/>
        </w:trPr>
        <w:tc>
          <w:tcPr>
            <w:tcW w:w="857" w:type="dxa"/>
            <w:tcMar>
              <w:top w:w="50" w:type="dxa"/>
              <w:left w:w="100" w:type="dxa"/>
            </w:tcMar>
            <w:vAlign w:val="center"/>
          </w:tcPr>
          <w:p w14:paraId="2CE29F54" w14:textId="77777777" w:rsidR="004719CE" w:rsidRPr="00722313" w:rsidRDefault="004719CE">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102</w:t>
            </w:r>
          </w:p>
        </w:tc>
        <w:tc>
          <w:tcPr>
            <w:tcW w:w="6331" w:type="dxa"/>
            <w:tcMar>
              <w:top w:w="50" w:type="dxa"/>
              <w:left w:w="100" w:type="dxa"/>
            </w:tcMar>
            <w:vAlign w:val="center"/>
          </w:tcPr>
          <w:p w14:paraId="0D0735D5"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417" w:type="dxa"/>
            <w:tcMar>
              <w:top w:w="50" w:type="dxa"/>
              <w:left w:w="100" w:type="dxa"/>
            </w:tcMar>
            <w:vAlign w:val="center"/>
          </w:tcPr>
          <w:p w14:paraId="68A8D77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985" w:type="dxa"/>
            <w:tcMar>
              <w:top w:w="50" w:type="dxa"/>
              <w:left w:w="100" w:type="dxa"/>
            </w:tcMar>
            <w:vAlign w:val="center"/>
          </w:tcPr>
          <w:p w14:paraId="305EB4B7" w14:textId="77777777" w:rsidR="004719CE" w:rsidRPr="00722313" w:rsidRDefault="004719CE">
            <w:pPr>
              <w:spacing w:after="0"/>
              <w:ind w:left="135"/>
              <w:jc w:val="center"/>
              <w:rPr>
                <w:rFonts w:ascii="Times New Roman" w:hAnsi="Times New Roman" w:cs="Times New Roman"/>
                <w:sz w:val="24"/>
                <w:szCs w:val="24"/>
              </w:rPr>
            </w:pPr>
          </w:p>
        </w:tc>
        <w:tc>
          <w:tcPr>
            <w:tcW w:w="2550" w:type="dxa"/>
            <w:tcMar>
              <w:top w:w="50" w:type="dxa"/>
              <w:left w:w="100" w:type="dxa"/>
            </w:tcMar>
            <w:vAlign w:val="center"/>
          </w:tcPr>
          <w:p w14:paraId="3C47AB12" w14:textId="77777777" w:rsidR="004719CE" w:rsidRPr="00722313" w:rsidRDefault="004719CE">
            <w:pPr>
              <w:spacing w:after="0"/>
              <w:ind w:left="135"/>
              <w:rPr>
                <w:rFonts w:ascii="Times New Roman" w:hAnsi="Times New Roman" w:cs="Times New Roman"/>
                <w:sz w:val="24"/>
                <w:szCs w:val="24"/>
              </w:rPr>
            </w:pPr>
          </w:p>
        </w:tc>
      </w:tr>
      <w:tr w:rsidR="004719CE" w:rsidRPr="00722313" w14:paraId="6C9ECBCC" w14:textId="77777777" w:rsidTr="004719CE">
        <w:trPr>
          <w:trHeight w:val="144"/>
          <w:tblCellSpacing w:w="20" w:type="nil"/>
        </w:trPr>
        <w:tc>
          <w:tcPr>
            <w:tcW w:w="7188" w:type="dxa"/>
            <w:gridSpan w:val="2"/>
            <w:tcMar>
              <w:top w:w="50" w:type="dxa"/>
              <w:left w:w="100" w:type="dxa"/>
            </w:tcMar>
            <w:vAlign w:val="center"/>
          </w:tcPr>
          <w:p w14:paraId="0EC5F42B" w14:textId="77777777" w:rsidR="004719CE" w:rsidRPr="00722313" w:rsidRDefault="004719CE">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14:paraId="5B34C13A"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102 </w:t>
            </w:r>
          </w:p>
        </w:tc>
        <w:tc>
          <w:tcPr>
            <w:tcW w:w="1985" w:type="dxa"/>
            <w:tcMar>
              <w:top w:w="50" w:type="dxa"/>
              <w:left w:w="100" w:type="dxa"/>
            </w:tcMar>
            <w:vAlign w:val="center"/>
          </w:tcPr>
          <w:p w14:paraId="11E5C356" w14:textId="77777777" w:rsidR="004719CE" w:rsidRPr="00722313" w:rsidRDefault="004719CE">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6 </w:t>
            </w:r>
          </w:p>
        </w:tc>
        <w:tc>
          <w:tcPr>
            <w:tcW w:w="2550" w:type="dxa"/>
            <w:tcMar>
              <w:top w:w="50" w:type="dxa"/>
              <w:left w:w="100" w:type="dxa"/>
            </w:tcMar>
            <w:vAlign w:val="center"/>
          </w:tcPr>
          <w:p w14:paraId="368377FC" w14:textId="77777777" w:rsidR="004719CE" w:rsidRPr="00722313" w:rsidRDefault="004719CE">
            <w:pPr>
              <w:rPr>
                <w:rFonts w:ascii="Times New Roman" w:hAnsi="Times New Roman" w:cs="Times New Roman"/>
                <w:sz w:val="24"/>
                <w:szCs w:val="24"/>
              </w:rPr>
            </w:pPr>
          </w:p>
        </w:tc>
      </w:tr>
    </w:tbl>
    <w:p w14:paraId="22FD355E" w14:textId="77777777" w:rsidR="00683036" w:rsidRPr="00722313" w:rsidRDefault="00683036">
      <w:pPr>
        <w:rPr>
          <w:rFonts w:ascii="Times New Roman" w:hAnsi="Times New Roman" w:cs="Times New Roman"/>
          <w:sz w:val="24"/>
          <w:szCs w:val="24"/>
        </w:rPr>
        <w:sectPr w:rsidR="00683036" w:rsidRPr="00722313">
          <w:pgSz w:w="16383" w:h="11906" w:orient="landscape"/>
          <w:pgMar w:top="1134" w:right="850" w:bottom="1134" w:left="1701" w:header="720" w:footer="720" w:gutter="0"/>
          <w:cols w:space="720"/>
        </w:sectPr>
      </w:pPr>
    </w:p>
    <w:p w14:paraId="66F50C1F" w14:textId="77777777" w:rsidR="00683036" w:rsidRPr="00722313" w:rsidRDefault="008C0B46">
      <w:pPr>
        <w:spacing w:after="0"/>
        <w:ind w:left="120"/>
        <w:rPr>
          <w:rFonts w:ascii="Times New Roman" w:hAnsi="Times New Roman" w:cs="Times New Roman"/>
          <w:sz w:val="24"/>
          <w:szCs w:val="24"/>
        </w:rPr>
      </w:pPr>
      <w:r w:rsidRPr="0072231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6046"/>
        <w:gridCol w:w="1843"/>
        <w:gridCol w:w="1841"/>
        <w:gridCol w:w="2717"/>
      </w:tblGrid>
      <w:tr w:rsidR="00617582" w:rsidRPr="00722313" w14:paraId="448C3AF0" w14:textId="77777777" w:rsidTr="00722313">
        <w:trPr>
          <w:trHeight w:val="144"/>
          <w:tblCellSpacing w:w="20" w:type="nil"/>
        </w:trPr>
        <w:tc>
          <w:tcPr>
            <w:tcW w:w="858" w:type="dxa"/>
            <w:vMerge w:val="restart"/>
            <w:tcMar>
              <w:top w:w="50" w:type="dxa"/>
              <w:left w:w="100" w:type="dxa"/>
            </w:tcMar>
            <w:vAlign w:val="center"/>
          </w:tcPr>
          <w:p w14:paraId="61DEEB35"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 п/п </w:t>
            </w:r>
          </w:p>
          <w:p w14:paraId="3FF24A50" w14:textId="77777777" w:rsidR="00617582" w:rsidRPr="00722313" w:rsidRDefault="00617582">
            <w:pPr>
              <w:spacing w:after="0"/>
              <w:ind w:left="135"/>
              <w:rPr>
                <w:rFonts w:ascii="Times New Roman" w:hAnsi="Times New Roman" w:cs="Times New Roman"/>
                <w:sz w:val="24"/>
                <w:szCs w:val="24"/>
              </w:rPr>
            </w:pPr>
          </w:p>
        </w:tc>
        <w:tc>
          <w:tcPr>
            <w:tcW w:w="6046" w:type="dxa"/>
            <w:vMerge w:val="restart"/>
            <w:tcMar>
              <w:top w:w="50" w:type="dxa"/>
              <w:left w:w="100" w:type="dxa"/>
            </w:tcMar>
            <w:vAlign w:val="center"/>
          </w:tcPr>
          <w:p w14:paraId="4D19B4C8"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Тема урока </w:t>
            </w:r>
          </w:p>
          <w:p w14:paraId="6E392EB3" w14:textId="77777777" w:rsidR="00617582" w:rsidRPr="00722313" w:rsidRDefault="00617582">
            <w:pPr>
              <w:spacing w:after="0"/>
              <w:ind w:left="135"/>
              <w:rPr>
                <w:rFonts w:ascii="Times New Roman" w:hAnsi="Times New Roman" w:cs="Times New Roman"/>
                <w:sz w:val="24"/>
                <w:szCs w:val="24"/>
              </w:rPr>
            </w:pPr>
          </w:p>
        </w:tc>
        <w:tc>
          <w:tcPr>
            <w:tcW w:w="3684" w:type="dxa"/>
            <w:gridSpan w:val="2"/>
            <w:tcMar>
              <w:top w:w="50" w:type="dxa"/>
              <w:left w:w="100" w:type="dxa"/>
            </w:tcMar>
            <w:vAlign w:val="center"/>
          </w:tcPr>
          <w:p w14:paraId="22C1854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b/>
                <w:color w:val="000000"/>
                <w:sz w:val="24"/>
                <w:szCs w:val="24"/>
              </w:rPr>
              <w:t>Количество часов</w:t>
            </w:r>
          </w:p>
        </w:tc>
        <w:tc>
          <w:tcPr>
            <w:tcW w:w="2717" w:type="dxa"/>
            <w:tcMar>
              <w:top w:w="50" w:type="dxa"/>
              <w:left w:w="100" w:type="dxa"/>
            </w:tcMar>
            <w:vAlign w:val="center"/>
          </w:tcPr>
          <w:p w14:paraId="7522151B"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Дата изучения </w:t>
            </w:r>
          </w:p>
          <w:p w14:paraId="3790AEBC" w14:textId="77777777" w:rsidR="00617582" w:rsidRPr="00722313" w:rsidRDefault="00617582">
            <w:pPr>
              <w:spacing w:after="0"/>
              <w:ind w:left="135"/>
              <w:rPr>
                <w:rFonts w:ascii="Times New Roman" w:hAnsi="Times New Roman" w:cs="Times New Roman"/>
                <w:sz w:val="24"/>
                <w:szCs w:val="24"/>
              </w:rPr>
            </w:pPr>
          </w:p>
        </w:tc>
      </w:tr>
      <w:tr w:rsidR="00617582" w:rsidRPr="00722313" w14:paraId="58E39573" w14:textId="77777777" w:rsidTr="00722313">
        <w:trPr>
          <w:trHeight w:val="144"/>
          <w:tblCellSpacing w:w="20" w:type="nil"/>
        </w:trPr>
        <w:tc>
          <w:tcPr>
            <w:tcW w:w="0" w:type="auto"/>
            <w:vMerge/>
            <w:tcBorders>
              <w:top w:val="nil"/>
            </w:tcBorders>
            <w:tcMar>
              <w:top w:w="50" w:type="dxa"/>
              <w:left w:w="100" w:type="dxa"/>
            </w:tcMar>
          </w:tcPr>
          <w:p w14:paraId="52BDDE75" w14:textId="77777777" w:rsidR="00617582" w:rsidRPr="00722313" w:rsidRDefault="00617582">
            <w:pPr>
              <w:rPr>
                <w:rFonts w:ascii="Times New Roman" w:hAnsi="Times New Roman" w:cs="Times New Roman"/>
                <w:sz w:val="24"/>
                <w:szCs w:val="24"/>
              </w:rPr>
            </w:pPr>
          </w:p>
        </w:tc>
        <w:tc>
          <w:tcPr>
            <w:tcW w:w="6046" w:type="dxa"/>
            <w:vMerge/>
            <w:tcBorders>
              <w:top w:val="nil"/>
            </w:tcBorders>
            <w:tcMar>
              <w:top w:w="50" w:type="dxa"/>
              <w:left w:w="100" w:type="dxa"/>
            </w:tcMar>
          </w:tcPr>
          <w:p w14:paraId="590BFD1A" w14:textId="77777777" w:rsidR="00617582" w:rsidRPr="00722313" w:rsidRDefault="00617582">
            <w:pPr>
              <w:rPr>
                <w:rFonts w:ascii="Times New Roman" w:hAnsi="Times New Roman" w:cs="Times New Roman"/>
                <w:sz w:val="24"/>
                <w:szCs w:val="24"/>
              </w:rPr>
            </w:pPr>
          </w:p>
        </w:tc>
        <w:tc>
          <w:tcPr>
            <w:tcW w:w="1843" w:type="dxa"/>
            <w:tcMar>
              <w:top w:w="50" w:type="dxa"/>
              <w:left w:w="100" w:type="dxa"/>
            </w:tcMar>
            <w:vAlign w:val="center"/>
          </w:tcPr>
          <w:p w14:paraId="3BF9BD0A"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Всего </w:t>
            </w:r>
          </w:p>
          <w:p w14:paraId="76D6065D" w14:textId="77777777" w:rsidR="00617582" w:rsidRPr="00722313" w:rsidRDefault="00617582">
            <w:pPr>
              <w:spacing w:after="0"/>
              <w:ind w:left="135"/>
              <w:rPr>
                <w:rFonts w:ascii="Times New Roman" w:hAnsi="Times New Roman" w:cs="Times New Roman"/>
                <w:sz w:val="24"/>
                <w:szCs w:val="24"/>
              </w:rPr>
            </w:pPr>
          </w:p>
        </w:tc>
        <w:tc>
          <w:tcPr>
            <w:tcW w:w="1841" w:type="dxa"/>
            <w:tcMar>
              <w:top w:w="50" w:type="dxa"/>
              <w:left w:w="100" w:type="dxa"/>
            </w:tcMar>
            <w:vAlign w:val="center"/>
          </w:tcPr>
          <w:p w14:paraId="0BBF26E8"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b/>
                <w:color w:val="000000"/>
                <w:sz w:val="24"/>
                <w:szCs w:val="24"/>
              </w:rPr>
              <w:t xml:space="preserve">Контрольные работы </w:t>
            </w:r>
          </w:p>
          <w:p w14:paraId="3F445558" w14:textId="77777777" w:rsidR="00617582" w:rsidRPr="00722313" w:rsidRDefault="00617582">
            <w:pPr>
              <w:spacing w:after="0"/>
              <w:ind w:left="135"/>
              <w:rPr>
                <w:rFonts w:ascii="Times New Roman" w:hAnsi="Times New Roman" w:cs="Times New Roman"/>
                <w:sz w:val="24"/>
                <w:szCs w:val="24"/>
              </w:rPr>
            </w:pPr>
          </w:p>
        </w:tc>
        <w:tc>
          <w:tcPr>
            <w:tcW w:w="2717" w:type="dxa"/>
            <w:tcBorders>
              <w:top w:val="nil"/>
            </w:tcBorders>
            <w:tcMar>
              <w:top w:w="50" w:type="dxa"/>
              <w:left w:w="100" w:type="dxa"/>
            </w:tcMar>
          </w:tcPr>
          <w:p w14:paraId="3B8ADA40" w14:textId="77777777" w:rsidR="00617582" w:rsidRPr="00722313" w:rsidRDefault="00617582">
            <w:pPr>
              <w:rPr>
                <w:rFonts w:ascii="Times New Roman" w:hAnsi="Times New Roman" w:cs="Times New Roman"/>
                <w:sz w:val="24"/>
                <w:szCs w:val="24"/>
              </w:rPr>
            </w:pPr>
          </w:p>
        </w:tc>
      </w:tr>
      <w:tr w:rsidR="00617582" w:rsidRPr="00722313" w14:paraId="394FDD2A" w14:textId="77777777" w:rsidTr="00722313">
        <w:trPr>
          <w:trHeight w:val="144"/>
          <w:tblCellSpacing w:w="20" w:type="nil"/>
        </w:trPr>
        <w:tc>
          <w:tcPr>
            <w:tcW w:w="858" w:type="dxa"/>
            <w:tcMar>
              <w:top w:w="50" w:type="dxa"/>
              <w:left w:w="100" w:type="dxa"/>
            </w:tcMar>
            <w:vAlign w:val="center"/>
          </w:tcPr>
          <w:p w14:paraId="2DE9529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w:t>
            </w:r>
          </w:p>
        </w:tc>
        <w:tc>
          <w:tcPr>
            <w:tcW w:w="6046" w:type="dxa"/>
            <w:tcMar>
              <w:top w:w="50" w:type="dxa"/>
              <w:left w:w="100" w:type="dxa"/>
            </w:tcMar>
            <w:vAlign w:val="center"/>
          </w:tcPr>
          <w:p w14:paraId="6B114CD4"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Повседневная жизнь семьи. Уклады в разных странах мира</w:t>
            </w:r>
          </w:p>
        </w:tc>
        <w:tc>
          <w:tcPr>
            <w:tcW w:w="1843" w:type="dxa"/>
            <w:tcMar>
              <w:top w:w="50" w:type="dxa"/>
              <w:left w:w="100" w:type="dxa"/>
            </w:tcMar>
            <w:vAlign w:val="center"/>
          </w:tcPr>
          <w:p w14:paraId="11BD5E26"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D19878"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BD30412" w14:textId="77777777" w:rsidR="00617582" w:rsidRPr="00722313" w:rsidRDefault="00617582">
            <w:pPr>
              <w:spacing w:after="0"/>
              <w:ind w:left="135"/>
              <w:rPr>
                <w:rFonts w:ascii="Times New Roman" w:hAnsi="Times New Roman" w:cs="Times New Roman"/>
                <w:sz w:val="24"/>
                <w:szCs w:val="24"/>
              </w:rPr>
            </w:pPr>
          </w:p>
        </w:tc>
      </w:tr>
      <w:tr w:rsidR="00617582" w:rsidRPr="00722313" w14:paraId="4B3E191F" w14:textId="77777777" w:rsidTr="00722313">
        <w:trPr>
          <w:trHeight w:val="144"/>
          <w:tblCellSpacing w:w="20" w:type="nil"/>
        </w:trPr>
        <w:tc>
          <w:tcPr>
            <w:tcW w:w="858" w:type="dxa"/>
            <w:tcMar>
              <w:top w:w="50" w:type="dxa"/>
              <w:left w:w="100" w:type="dxa"/>
            </w:tcMar>
            <w:vAlign w:val="center"/>
          </w:tcPr>
          <w:p w14:paraId="47E457B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w:t>
            </w:r>
          </w:p>
        </w:tc>
        <w:tc>
          <w:tcPr>
            <w:tcW w:w="6046" w:type="dxa"/>
            <w:tcMar>
              <w:top w:w="50" w:type="dxa"/>
              <w:left w:w="100" w:type="dxa"/>
            </w:tcMar>
            <w:vAlign w:val="center"/>
          </w:tcPr>
          <w:p w14:paraId="1E050D6D"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Повседневная жизнь семьи. Уклады в разных странах мира</w:t>
            </w:r>
          </w:p>
        </w:tc>
        <w:tc>
          <w:tcPr>
            <w:tcW w:w="1843" w:type="dxa"/>
            <w:tcMar>
              <w:top w:w="50" w:type="dxa"/>
              <w:left w:w="100" w:type="dxa"/>
            </w:tcMar>
            <w:vAlign w:val="center"/>
          </w:tcPr>
          <w:p w14:paraId="42E0C632"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203D7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23E2B4C8" w14:textId="77777777" w:rsidR="00617582" w:rsidRPr="00722313" w:rsidRDefault="00617582">
            <w:pPr>
              <w:spacing w:after="0"/>
              <w:ind w:left="135"/>
              <w:rPr>
                <w:rFonts w:ascii="Times New Roman" w:hAnsi="Times New Roman" w:cs="Times New Roman"/>
                <w:sz w:val="24"/>
                <w:szCs w:val="24"/>
              </w:rPr>
            </w:pPr>
          </w:p>
        </w:tc>
      </w:tr>
      <w:tr w:rsidR="00617582" w:rsidRPr="00722313" w14:paraId="1D624E1A" w14:textId="77777777" w:rsidTr="00722313">
        <w:trPr>
          <w:trHeight w:val="144"/>
          <w:tblCellSpacing w:w="20" w:type="nil"/>
        </w:trPr>
        <w:tc>
          <w:tcPr>
            <w:tcW w:w="858" w:type="dxa"/>
            <w:tcMar>
              <w:top w:w="50" w:type="dxa"/>
              <w:left w:w="100" w:type="dxa"/>
            </w:tcMar>
            <w:vAlign w:val="center"/>
          </w:tcPr>
          <w:p w14:paraId="2856AA82"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w:t>
            </w:r>
          </w:p>
        </w:tc>
        <w:tc>
          <w:tcPr>
            <w:tcW w:w="6046" w:type="dxa"/>
            <w:tcMar>
              <w:top w:w="50" w:type="dxa"/>
              <w:left w:w="100" w:type="dxa"/>
            </w:tcMar>
            <w:vAlign w:val="center"/>
          </w:tcPr>
          <w:p w14:paraId="1FD7F473"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Межличностные отношения. Решение конфликтных ситуаций. </w:t>
            </w:r>
            <w:r w:rsidRPr="00722313">
              <w:rPr>
                <w:rFonts w:ascii="Times New Roman" w:hAnsi="Times New Roman" w:cs="Times New Roman"/>
                <w:color w:val="000000"/>
                <w:sz w:val="24"/>
                <w:szCs w:val="24"/>
              </w:rPr>
              <w:t>Семейные узы</w:t>
            </w:r>
          </w:p>
        </w:tc>
        <w:tc>
          <w:tcPr>
            <w:tcW w:w="1843" w:type="dxa"/>
            <w:tcMar>
              <w:top w:w="50" w:type="dxa"/>
              <w:left w:w="100" w:type="dxa"/>
            </w:tcMar>
            <w:vAlign w:val="center"/>
          </w:tcPr>
          <w:p w14:paraId="3AC9B499"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221CBC"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22B53942" w14:textId="77777777" w:rsidR="00617582" w:rsidRPr="00722313" w:rsidRDefault="00617582">
            <w:pPr>
              <w:spacing w:after="0"/>
              <w:ind w:left="135"/>
              <w:rPr>
                <w:rFonts w:ascii="Times New Roman" w:hAnsi="Times New Roman" w:cs="Times New Roman"/>
                <w:sz w:val="24"/>
                <w:szCs w:val="24"/>
              </w:rPr>
            </w:pPr>
          </w:p>
        </w:tc>
      </w:tr>
      <w:tr w:rsidR="00617582" w:rsidRPr="00722313" w14:paraId="249A22D8" w14:textId="77777777" w:rsidTr="00722313">
        <w:trPr>
          <w:trHeight w:val="144"/>
          <w:tblCellSpacing w:w="20" w:type="nil"/>
        </w:trPr>
        <w:tc>
          <w:tcPr>
            <w:tcW w:w="858" w:type="dxa"/>
            <w:tcMar>
              <w:top w:w="50" w:type="dxa"/>
              <w:left w:w="100" w:type="dxa"/>
            </w:tcMar>
            <w:vAlign w:val="center"/>
          </w:tcPr>
          <w:p w14:paraId="5F5B0CF7"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w:t>
            </w:r>
          </w:p>
        </w:tc>
        <w:tc>
          <w:tcPr>
            <w:tcW w:w="6046" w:type="dxa"/>
            <w:tcMar>
              <w:top w:w="50" w:type="dxa"/>
              <w:left w:w="100" w:type="dxa"/>
            </w:tcMar>
            <w:vAlign w:val="center"/>
          </w:tcPr>
          <w:p w14:paraId="430D518C"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Межличностные отношения.Мои друзья</w:t>
            </w:r>
          </w:p>
        </w:tc>
        <w:tc>
          <w:tcPr>
            <w:tcW w:w="1843" w:type="dxa"/>
            <w:tcMar>
              <w:top w:w="50" w:type="dxa"/>
              <w:left w:w="100" w:type="dxa"/>
            </w:tcMar>
            <w:vAlign w:val="center"/>
          </w:tcPr>
          <w:p w14:paraId="70FE3E5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A9E784" w14:textId="77777777" w:rsidR="00617582" w:rsidRPr="00722313" w:rsidRDefault="00617582">
            <w:pPr>
              <w:spacing w:after="0"/>
              <w:ind w:left="135"/>
              <w:jc w:val="center"/>
              <w:rPr>
                <w:rFonts w:ascii="Times New Roman" w:hAnsi="Times New Roman" w:cs="Times New Roman"/>
                <w:sz w:val="24"/>
                <w:szCs w:val="24"/>
                <w:lang w:val="ru-RU"/>
              </w:rPr>
            </w:pPr>
          </w:p>
        </w:tc>
        <w:tc>
          <w:tcPr>
            <w:tcW w:w="2717" w:type="dxa"/>
            <w:tcMar>
              <w:top w:w="50" w:type="dxa"/>
              <w:left w:w="100" w:type="dxa"/>
            </w:tcMar>
            <w:vAlign w:val="center"/>
          </w:tcPr>
          <w:p w14:paraId="6523AC69" w14:textId="77777777" w:rsidR="00617582" w:rsidRPr="00722313" w:rsidRDefault="00617582">
            <w:pPr>
              <w:spacing w:after="0"/>
              <w:ind w:left="135"/>
              <w:rPr>
                <w:rFonts w:ascii="Times New Roman" w:hAnsi="Times New Roman" w:cs="Times New Roman"/>
                <w:sz w:val="24"/>
                <w:szCs w:val="24"/>
              </w:rPr>
            </w:pPr>
          </w:p>
        </w:tc>
      </w:tr>
      <w:tr w:rsidR="00617582" w:rsidRPr="00722313" w14:paraId="42A46C9C" w14:textId="77777777" w:rsidTr="00722313">
        <w:trPr>
          <w:trHeight w:val="144"/>
          <w:tblCellSpacing w:w="20" w:type="nil"/>
        </w:trPr>
        <w:tc>
          <w:tcPr>
            <w:tcW w:w="858" w:type="dxa"/>
            <w:tcMar>
              <w:top w:w="50" w:type="dxa"/>
              <w:left w:w="100" w:type="dxa"/>
            </w:tcMar>
            <w:vAlign w:val="center"/>
          </w:tcPr>
          <w:p w14:paraId="4837851F"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w:t>
            </w:r>
          </w:p>
        </w:tc>
        <w:tc>
          <w:tcPr>
            <w:tcW w:w="6046" w:type="dxa"/>
            <w:tcMar>
              <w:top w:w="50" w:type="dxa"/>
              <w:left w:w="100" w:type="dxa"/>
            </w:tcMar>
            <w:vAlign w:val="center"/>
          </w:tcPr>
          <w:p w14:paraId="14FAC923" w14:textId="77777777" w:rsidR="00617582" w:rsidRPr="002D04ED" w:rsidRDefault="002D04ED">
            <w:pPr>
              <w:spacing w:after="0"/>
              <w:ind w:left="135"/>
              <w:rPr>
                <w:rFonts w:ascii="Times New Roman" w:hAnsi="Times New Roman" w:cs="Times New Roman"/>
                <w:sz w:val="24"/>
                <w:szCs w:val="24"/>
                <w:lang w:val="ru-RU"/>
              </w:rPr>
            </w:pPr>
            <w:r w:rsidRPr="002D04ED">
              <w:rPr>
                <w:rFonts w:ascii="Times New Roman" w:hAnsi="Times New Roman" w:cs="Times New Roman"/>
                <w:color w:val="000000"/>
                <w:sz w:val="24"/>
                <w:szCs w:val="24"/>
                <w:lang w:val="ru-RU"/>
              </w:rPr>
              <w:t xml:space="preserve">Семейные традиции и обычаи в стране изучаемого языка </w:t>
            </w:r>
          </w:p>
        </w:tc>
        <w:tc>
          <w:tcPr>
            <w:tcW w:w="1843" w:type="dxa"/>
            <w:tcMar>
              <w:top w:w="50" w:type="dxa"/>
              <w:left w:w="100" w:type="dxa"/>
            </w:tcMar>
            <w:vAlign w:val="center"/>
          </w:tcPr>
          <w:p w14:paraId="7402F324" w14:textId="77777777" w:rsidR="00617582" w:rsidRPr="00722313" w:rsidRDefault="00617582">
            <w:pPr>
              <w:spacing w:after="0"/>
              <w:ind w:left="135"/>
              <w:jc w:val="center"/>
              <w:rPr>
                <w:rFonts w:ascii="Times New Roman" w:hAnsi="Times New Roman" w:cs="Times New Roman"/>
                <w:sz w:val="24"/>
                <w:szCs w:val="24"/>
              </w:rPr>
            </w:pPr>
            <w:r w:rsidRPr="002D04ED">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36AB75" w14:textId="77777777" w:rsidR="00617582" w:rsidRPr="00722313" w:rsidRDefault="00617582">
            <w:pPr>
              <w:spacing w:after="0"/>
              <w:ind w:left="135"/>
              <w:jc w:val="center"/>
              <w:rPr>
                <w:rFonts w:ascii="Times New Roman" w:hAnsi="Times New Roman" w:cs="Times New Roman"/>
                <w:sz w:val="24"/>
                <w:szCs w:val="24"/>
                <w:lang w:val="ru-RU"/>
              </w:rPr>
            </w:pPr>
          </w:p>
        </w:tc>
        <w:tc>
          <w:tcPr>
            <w:tcW w:w="2717" w:type="dxa"/>
            <w:tcMar>
              <w:top w:w="50" w:type="dxa"/>
              <w:left w:w="100" w:type="dxa"/>
            </w:tcMar>
            <w:vAlign w:val="center"/>
          </w:tcPr>
          <w:p w14:paraId="3C5C7940" w14:textId="77777777" w:rsidR="00617582" w:rsidRPr="00722313" w:rsidRDefault="00617582">
            <w:pPr>
              <w:spacing w:after="0"/>
              <w:ind w:left="135"/>
              <w:rPr>
                <w:rFonts w:ascii="Times New Roman" w:hAnsi="Times New Roman" w:cs="Times New Roman"/>
                <w:sz w:val="24"/>
                <w:szCs w:val="24"/>
              </w:rPr>
            </w:pPr>
          </w:p>
        </w:tc>
      </w:tr>
      <w:tr w:rsidR="00617582" w:rsidRPr="00722313" w14:paraId="72D9BDAB" w14:textId="77777777" w:rsidTr="00722313">
        <w:trPr>
          <w:trHeight w:val="144"/>
          <w:tblCellSpacing w:w="20" w:type="nil"/>
        </w:trPr>
        <w:tc>
          <w:tcPr>
            <w:tcW w:w="858" w:type="dxa"/>
            <w:tcMar>
              <w:top w:w="50" w:type="dxa"/>
              <w:left w:w="100" w:type="dxa"/>
            </w:tcMar>
            <w:vAlign w:val="center"/>
          </w:tcPr>
          <w:p w14:paraId="38E766C7"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w:t>
            </w:r>
          </w:p>
        </w:tc>
        <w:tc>
          <w:tcPr>
            <w:tcW w:w="6046" w:type="dxa"/>
            <w:tcMar>
              <w:top w:w="50" w:type="dxa"/>
              <w:left w:w="100" w:type="dxa"/>
            </w:tcMar>
            <w:vAlign w:val="center"/>
          </w:tcPr>
          <w:p w14:paraId="205EAC6C" w14:textId="77777777" w:rsidR="00617582" w:rsidRPr="002D04ED" w:rsidRDefault="002D04ED">
            <w:pPr>
              <w:spacing w:after="0"/>
              <w:ind w:left="135"/>
              <w:rPr>
                <w:rFonts w:ascii="Times New Roman" w:hAnsi="Times New Roman" w:cs="Times New Roman"/>
                <w:sz w:val="24"/>
                <w:szCs w:val="24"/>
                <w:lang w:val="ru-RU"/>
              </w:rPr>
            </w:pPr>
            <w:r w:rsidRPr="002D04ED">
              <w:rPr>
                <w:rFonts w:ascii="Times New Roman" w:hAnsi="Times New Roman" w:cs="Times New Roman"/>
                <w:color w:val="000000"/>
                <w:sz w:val="24"/>
                <w:szCs w:val="24"/>
                <w:lang w:val="ru-RU"/>
              </w:rPr>
              <w:t>Семейные истории. Историческая справка.</w:t>
            </w:r>
          </w:p>
        </w:tc>
        <w:tc>
          <w:tcPr>
            <w:tcW w:w="1843" w:type="dxa"/>
            <w:tcMar>
              <w:top w:w="50" w:type="dxa"/>
              <w:left w:w="100" w:type="dxa"/>
            </w:tcMar>
            <w:vAlign w:val="center"/>
          </w:tcPr>
          <w:p w14:paraId="6B0973B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A81993"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FEA194F" w14:textId="77777777" w:rsidR="00617582" w:rsidRPr="00722313" w:rsidRDefault="00617582">
            <w:pPr>
              <w:spacing w:after="0"/>
              <w:ind w:left="135"/>
              <w:rPr>
                <w:rFonts w:ascii="Times New Roman" w:hAnsi="Times New Roman" w:cs="Times New Roman"/>
                <w:sz w:val="24"/>
                <w:szCs w:val="24"/>
              </w:rPr>
            </w:pPr>
          </w:p>
        </w:tc>
      </w:tr>
      <w:tr w:rsidR="00617582" w:rsidRPr="00722313" w14:paraId="776779DF" w14:textId="77777777" w:rsidTr="00722313">
        <w:trPr>
          <w:trHeight w:val="144"/>
          <w:tblCellSpacing w:w="20" w:type="nil"/>
        </w:trPr>
        <w:tc>
          <w:tcPr>
            <w:tcW w:w="858" w:type="dxa"/>
            <w:tcMar>
              <w:top w:w="50" w:type="dxa"/>
              <w:left w:w="100" w:type="dxa"/>
            </w:tcMar>
            <w:vAlign w:val="center"/>
          </w:tcPr>
          <w:p w14:paraId="264E3E6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w:t>
            </w:r>
          </w:p>
        </w:tc>
        <w:tc>
          <w:tcPr>
            <w:tcW w:w="6046" w:type="dxa"/>
            <w:tcMar>
              <w:top w:w="50" w:type="dxa"/>
              <w:left w:w="100" w:type="dxa"/>
            </w:tcMar>
            <w:vAlign w:val="center"/>
          </w:tcPr>
          <w:p w14:paraId="22BC19C8"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sz w:val="24"/>
                <w:szCs w:val="24"/>
                <w:lang w:val="ru-RU"/>
              </w:rPr>
              <w:t>Входной контроль.</w:t>
            </w:r>
          </w:p>
        </w:tc>
        <w:tc>
          <w:tcPr>
            <w:tcW w:w="1843" w:type="dxa"/>
            <w:tcMar>
              <w:top w:w="50" w:type="dxa"/>
              <w:left w:w="100" w:type="dxa"/>
            </w:tcMar>
            <w:vAlign w:val="center"/>
          </w:tcPr>
          <w:p w14:paraId="2535E1E1"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272E83" w14:textId="77777777" w:rsidR="00617582" w:rsidRPr="00722313" w:rsidRDefault="004D2C49">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717" w:type="dxa"/>
            <w:tcMar>
              <w:top w:w="50" w:type="dxa"/>
              <w:left w:w="100" w:type="dxa"/>
            </w:tcMar>
            <w:vAlign w:val="center"/>
          </w:tcPr>
          <w:p w14:paraId="3D300CCA" w14:textId="77777777" w:rsidR="00617582" w:rsidRPr="00722313" w:rsidRDefault="00617582">
            <w:pPr>
              <w:spacing w:after="0"/>
              <w:ind w:left="135"/>
              <w:rPr>
                <w:rFonts w:ascii="Times New Roman" w:hAnsi="Times New Roman" w:cs="Times New Roman"/>
                <w:sz w:val="24"/>
                <w:szCs w:val="24"/>
              </w:rPr>
            </w:pPr>
          </w:p>
        </w:tc>
      </w:tr>
      <w:tr w:rsidR="00617582" w:rsidRPr="00722313" w14:paraId="3233DE08" w14:textId="77777777" w:rsidTr="00722313">
        <w:trPr>
          <w:trHeight w:val="144"/>
          <w:tblCellSpacing w:w="20" w:type="nil"/>
        </w:trPr>
        <w:tc>
          <w:tcPr>
            <w:tcW w:w="858" w:type="dxa"/>
            <w:tcMar>
              <w:top w:w="50" w:type="dxa"/>
              <w:left w:w="100" w:type="dxa"/>
            </w:tcMar>
            <w:vAlign w:val="center"/>
          </w:tcPr>
          <w:p w14:paraId="57BB4DB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w:t>
            </w:r>
          </w:p>
        </w:tc>
        <w:tc>
          <w:tcPr>
            <w:tcW w:w="6046" w:type="dxa"/>
            <w:tcMar>
              <w:top w:w="50" w:type="dxa"/>
              <w:left w:w="100" w:type="dxa"/>
            </w:tcMar>
            <w:vAlign w:val="center"/>
          </w:tcPr>
          <w:p w14:paraId="47A0EF98"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Семейные истории. </w:t>
            </w:r>
            <w:r w:rsidR="00617582" w:rsidRPr="00722313">
              <w:rPr>
                <w:rFonts w:ascii="Times New Roman" w:hAnsi="Times New Roman" w:cs="Times New Roman"/>
                <w:color w:val="000000"/>
                <w:sz w:val="24"/>
                <w:szCs w:val="24"/>
                <w:lang w:val="ru-RU"/>
              </w:rPr>
              <w:t>Семейные ценности. Отношения между поколениями</w:t>
            </w:r>
          </w:p>
        </w:tc>
        <w:tc>
          <w:tcPr>
            <w:tcW w:w="1843" w:type="dxa"/>
            <w:tcMar>
              <w:top w:w="50" w:type="dxa"/>
              <w:left w:w="100" w:type="dxa"/>
            </w:tcMar>
            <w:vAlign w:val="center"/>
          </w:tcPr>
          <w:p w14:paraId="04148811"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B4B298"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9343076" w14:textId="77777777" w:rsidR="00617582" w:rsidRPr="00722313" w:rsidRDefault="00617582">
            <w:pPr>
              <w:spacing w:after="0"/>
              <w:ind w:left="135"/>
              <w:rPr>
                <w:rFonts w:ascii="Times New Roman" w:hAnsi="Times New Roman" w:cs="Times New Roman"/>
                <w:sz w:val="24"/>
                <w:szCs w:val="24"/>
              </w:rPr>
            </w:pPr>
          </w:p>
        </w:tc>
      </w:tr>
      <w:tr w:rsidR="00617582" w:rsidRPr="00722313" w14:paraId="16272AF0" w14:textId="77777777" w:rsidTr="00722313">
        <w:trPr>
          <w:trHeight w:val="144"/>
          <w:tblCellSpacing w:w="20" w:type="nil"/>
        </w:trPr>
        <w:tc>
          <w:tcPr>
            <w:tcW w:w="858" w:type="dxa"/>
            <w:tcMar>
              <w:top w:w="50" w:type="dxa"/>
              <w:left w:w="100" w:type="dxa"/>
            </w:tcMar>
            <w:vAlign w:val="center"/>
          </w:tcPr>
          <w:p w14:paraId="0AD9B778"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w:t>
            </w:r>
          </w:p>
        </w:tc>
        <w:tc>
          <w:tcPr>
            <w:tcW w:w="6046" w:type="dxa"/>
            <w:tcMar>
              <w:top w:w="50" w:type="dxa"/>
              <w:left w:w="100" w:type="dxa"/>
            </w:tcMar>
            <w:vAlign w:val="center"/>
          </w:tcPr>
          <w:p w14:paraId="5D6032E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Межличностные отношения с членами семьи и знакомыми в художественной литературе</w:t>
            </w:r>
          </w:p>
        </w:tc>
        <w:tc>
          <w:tcPr>
            <w:tcW w:w="1843" w:type="dxa"/>
            <w:tcMar>
              <w:top w:w="50" w:type="dxa"/>
              <w:left w:w="100" w:type="dxa"/>
            </w:tcMar>
            <w:vAlign w:val="center"/>
          </w:tcPr>
          <w:p w14:paraId="4E8DF6F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47AE1B"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3EF15E1" w14:textId="77777777" w:rsidR="00617582" w:rsidRPr="00722313" w:rsidRDefault="00617582">
            <w:pPr>
              <w:spacing w:after="0"/>
              <w:ind w:left="135"/>
              <w:rPr>
                <w:rFonts w:ascii="Times New Roman" w:hAnsi="Times New Roman" w:cs="Times New Roman"/>
                <w:sz w:val="24"/>
                <w:szCs w:val="24"/>
              </w:rPr>
            </w:pPr>
          </w:p>
        </w:tc>
      </w:tr>
      <w:tr w:rsidR="00617582" w:rsidRPr="00722313" w14:paraId="5EAAF925" w14:textId="77777777" w:rsidTr="00722313">
        <w:trPr>
          <w:trHeight w:val="144"/>
          <w:tblCellSpacing w:w="20" w:type="nil"/>
        </w:trPr>
        <w:tc>
          <w:tcPr>
            <w:tcW w:w="858" w:type="dxa"/>
            <w:tcMar>
              <w:top w:w="50" w:type="dxa"/>
              <w:left w:w="100" w:type="dxa"/>
            </w:tcMar>
            <w:vAlign w:val="center"/>
          </w:tcPr>
          <w:p w14:paraId="77A6F6A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w:t>
            </w:r>
          </w:p>
        </w:tc>
        <w:tc>
          <w:tcPr>
            <w:tcW w:w="6046" w:type="dxa"/>
            <w:tcMar>
              <w:top w:w="50" w:type="dxa"/>
              <w:left w:w="100" w:type="dxa"/>
            </w:tcMar>
            <w:vAlign w:val="center"/>
          </w:tcPr>
          <w:p w14:paraId="5B50563A"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1843" w:type="dxa"/>
            <w:tcMar>
              <w:top w:w="50" w:type="dxa"/>
              <w:left w:w="100" w:type="dxa"/>
            </w:tcMar>
            <w:vAlign w:val="center"/>
          </w:tcPr>
          <w:p w14:paraId="3408E3E2"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1B35C2"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2EA3975" w14:textId="77777777" w:rsidR="00617582" w:rsidRPr="00722313" w:rsidRDefault="00617582">
            <w:pPr>
              <w:spacing w:after="0"/>
              <w:ind w:left="135"/>
              <w:rPr>
                <w:rFonts w:ascii="Times New Roman" w:hAnsi="Times New Roman" w:cs="Times New Roman"/>
                <w:sz w:val="24"/>
                <w:szCs w:val="24"/>
              </w:rPr>
            </w:pPr>
          </w:p>
        </w:tc>
      </w:tr>
      <w:tr w:rsidR="00617582" w:rsidRPr="00722313" w14:paraId="6C8D5197" w14:textId="77777777" w:rsidTr="00722313">
        <w:trPr>
          <w:trHeight w:val="144"/>
          <w:tblCellSpacing w:w="20" w:type="nil"/>
        </w:trPr>
        <w:tc>
          <w:tcPr>
            <w:tcW w:w="858" w:type="dxa"/>
            <w:tcMar>
              <w:top w:w="50" w:type="dxa"/>
              <w:left w:w="100" w:type="dxa"/>
            </w:tcMar>
            <w:vAlign w:val="center"/>
          </w:tcPr>
          <w:p w14:paraId="6024F0C2"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11</w:t>
            </w:r>
          </w:p>
        </w:tc>
        <w:tc>
          <w:tcPr>
            <w:tcW w:w="6046" w:type="dxa"/>
            <w:tcMar>
              <w:top w:w="50" w:type="dxa"/>
              <w:left w:w="100" w:type="dxa"/>
            </w:tcMar>
            <w:vAlign w:val="center"/>
          </w:tcPr>
          <w:p w14:paraId="0435270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1843" w:type="dxa"/>
            <w:tcMar>
              <w:top w:w="50" w:type="dxa"/>
              <w:left w:w="100" w:type="dxa"/>
            </w:tcMar>
            <w:vAlign w:val="center"/>
          </w:tcPr>
          <w:p w14:paraId="06272E9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33BBD7"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3B9DE2D" w14:textId="77777777" w:rsidR="00617582" w:rsidRPr="00722313" w:rsidRDefault="00617582">
            <w:pPr>
              <w:spacing w:after="0"/>
              <w:ind w:left="135"/>
              <w:rPr>
                <w:rFonts w:ascii="Times New Roman" w:hAnsi="Times New Roman" w:cs="Times New Roman"/>
                <w:sz w:val="24"/>
                <w:szCs w:val="24"/>
              </w:rPr>
            </w:pPr>
          </w:p>
        </w:tc>
      </w:tr>
      <w:tr w:rsidR="00617582" w:rsidRPr="00722313" w14:paraId="23B45A4F" w14:textId="77777777" w:rsidTr="00722313">
        <w:trPr>
          <w:trHeight w:val="144"/>
          <w:tblCellSpacing w:w="20" w:type="nil"/>
        </w:trPr>
        <w:tc>
          <w:tcPr>
            <w:tcW w:w="858" w:type="dxa"/>
            <w:tcMar>
              <w:top w:w="50" w:type="dxa"/>
              <w:left w:w="100" w:type="dxa"/>
            </w:tcMar>
            <w:vAlign w:val="center"/>
          </w:tcPr>
          <w:p w14:paraId="0480079E"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12</w:t>
            </w:r>
          </w:p>
        </w:tc>
        <w:tc>
          <w:tcPr>
            <w:tcW w:w="6046" w:type="dxa"/>
            <w:tcMar>
              <w:top w:w="50" w:type="dxa"/>
              <w:left w:w="100" w:type="dxa"/>
            </w:tcMar>
            <w:vAlign w:val="center"/>
          </w:tcPr>
          <w:p w14:paraId="3EB0F252"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Межличностные отношения. Взаимоуважение</w:t>
            </w:r>
          </w:p>
        </w:tc>
        <w:tc>
          <w:tcPr>
            <w:tcW w:w="1843" w:type="dxa"/>
            <w:tcMar>
              <w:top w:w="50" w:type="dxa"/>
              <w:left w:w="100" w:type="dxa"/>
            </w:tcMar>
            <w:vAlign w:val="center"/>
          </w:tcPr>
          <w:p w14:paraId="254CF6ED"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A9B259"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D2BC86A" w14:textId="77777777" w:rsidR="00617582" w:rsidRPr="00722313" w:rsidRDefault="00617582">
            <w:pPr>
              <w:spacing w:after="0"/>
              <w:ind w:left="135"/>
              <w:rPr>
                <w:rFonts w:ascii="Times New Roman" w:hAnsi="Times New Roman" w:cs="Times New Roman"/>
                <w:sz w:val="24"/>
                <w:szCs w:val="24"/>
              </w:rPr>
            </w:pPr>
          </w:p>
        </w:tc>
      </w:tr>
      <w:tr w:rsidR="00617582" w:rsidRPr="00722313" w14:paraId="37E6642C" w14:textId="77777777" w:rsidTr="00722313">
        <w:trPr>
          <w:trHeight w:val="144"/>
          <w:tblCellSpacing w:w="20" w:type="nil"/>
        </w:trPr>
        <w:tc>
          <w:tcPr>
            <w:tcW w:w="858" w:type="dxa"/>
            <w:tcMar>
              <w:top w:w="50" w:type="dxa"/>
              <w:left w:w="100" w:type="dxa"/>
            </w:tcMar>
            <w:vAlign w:val="center"/>
          </w:tcPr>
          <w:p w14:paraId="58F94D5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13</w:t>
            </w:r>
          </w:p>
        </w:tc>
        <w:tc>
          <w:tcPr>
            <w:tcW w:w="6046" w:type="dxa"/>
            <w:tcMar>
              <w:top w:w="50" w:type="dxa"/>
              <w:left w:w="100" w:type="dxa"/>
            </w:tcMar>
            <w:vAlign w:val="center"/>
          </w:tcPr>
          <w:p w14:paraId="6F189E67"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Взаимоотношения в семье. Распределение обязанностей</w:t>
            </w:r>
          </w:p>
        </w:tc>
        <w:tc>
          <w:tcPr>
            <w:tcW w:w="1843" w:type="dxa"/>
            <w:tcMar>
              <w:top w:w="50" w:type="dxa"/>
              <w:left w:w="100" w:type="dxa"/>
            </w:tcMar>
            <w:vAlign w:val="center"/>
          </w:tcPr>
          <w:p w14:paraId="1E81BE2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694F0F"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D0AF1AD" w14:textId="77777777" w:rsidR="00617582" w:rsidRPr="00722313" w:rsidRDefault="00617582">
            <w:pPr>
              <w:spacing w:after="0"/>
              <w:ind w:left="135"/>
              <w:rPr>
                <w:rFonts w:ascii="Times New Roman" w:hAnsi="Times New Roman" w:cs="Times New Roman"/>
                <w:sz w:val="24"/>
                <w:szCs w:val="24"/>
              </w:rPr>
            </w:pPr>
          </w:p>
        </w:tc>
      </w:tr>
      <w:tr w:rsidR="00617582" w:rsidRPr="00722313" w14:paraId="4598365C" w14:textId="77777777" w:rsidTr="00722313">
        <w:trPr>
          <w:trHeight w:val="144"/>
          <w:tblCellSpacing w:w="20" w:type="nil"/>
        </w:trPr>
        <w:tc>
          <w:tcPr>
            <w:tcW w:w="858" w:type="dxa"/>
            <w:tcMar>
              <w:top w:w="50" w:type="dxa"/>
              <w:left w:w="100" w:type="dxa"/>
            </w:tcMar>
            <w:vAlign w:val="center"/>
          </w:tcPr>
          <w:p w14:paraId="1C9DBC29"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14</w:t>
            </w:r>
          </w:p>
        </w:tc>
        <w:tc>
          <w:tcPr>
            <w:tcW w:w="6046" w:type="dxa"/>
            <w:tcMar>
              <w:top w:w="50" w:type="dxa"/>
              <w:left w:w="100" w:type="dxa"/>
            </w:tcMar>
            <w:vAlign w:val="center"/>
          </w:tcPr>
          <w:p w14:paraId="6A483201"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Межличностные отношения. Эмоции и чувства</w:t>
            </w:r>
          </w:p>
        </w:tc>
        <w:tc>
          <w:tcPr>
            <w:tcW w:w="1843" w:type="dxa"/>
            <w:tcMar>
              <w:top w:w="50" w:type="dxa"/>
              <w:left w:w="100" w:type="dxa"/>
            </w:tcMar>
            <w:vAlign w:val="center"/>
          </w:tcPr>
          <w:p w14:paraId="6EB34AA5"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438690"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C8E2E70" w14:textId="77777777" w:rsidR="00617582" w:rsidRPr="00722313" w:rsidRDefault="00617582">
            <w:pPr>
              <w:spacing w:after="0"/>
              <w:ind w:left="135"/>
              <w:rPr>
                <w:rFonts w:ascii="Times New Roman" w:hAnsi="Times New Roman" w:cs="Times New Roman"/>
                <w:sz w:val="24"/>
                <w:szCs w:val="24"/>
              </w:rPr>
            </w:pPr>
          </w:p>
        </w:tc>
      </w:tr>
      <w:tr w:rsidR="00617582" w:rsidRPr="00722313" w14:paraId="181A6747" w14:textId="77777777" w:rsidTr="00722313">
        <w:trPr>
          <w:trHeight w:val="144"/>
          <w:tblCellSpacing w:w="20" w:type="nil"/>
        </w:trPr>
        <w:tc>
          <w:tcPr>
            <w:tcW w:w="858" w:type="dxa"/>
            <w:tcMar>
              <w:top w:w="50" w:type="dxa"/>
              <w:left w:w="100" w:type="dxa"/>
            </w:tcMar>
            <w:vAlign w:val="center"/>
          </w:tcPr>
          <w:p w14:paraId="7B6A3FAF"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15</w:t>
            </w:r>
          </w:p>
        </w:tc>
        <w:tc>
          <w:tcPr>
            <w:tcW w:w="6046" w:type="dxa"/>
            <w:tcMar>
              <w:top w:w="50" w:type="dxa"/>
              <w:left w:w="100" w:type="dxa"/>
            </w:tcMar>
            <w:vAlign w:val="center"/>
          </w:tcPr>
          <w:p w14:paraId="361A1BBA"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Межличностные отношения. Конфликтные ситуации: их предупреждение и решение</w:t>
            </w:r>
          </w:p>
        </w:tc>
        <w:tc>
          <w:tcPr>
            <w:tcW w:w="1843" w:type="dxa"/>
            <w:tcMar>
              <w:top w:w="50" w:type="dxa"/>
              <w:left w:w="100" w:type="dxa"/>
            </w:tcMar>
            <w:vAlign w:val="center"/>
          </w:tcPr>
          <w:p w14:paraId="22A691D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362585"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74A4A8B" w14:textId="77777777" w:rsidR="00617582" w:rsidRPr="00722313" w:rsidRDefault="00617582">
            <w:pPr>
              <w:spacing w:after="0"/>
              <w:ind w:left="135"/>
              <w:rPr>
                <w:rFonts w:ascii="Times New Roman" w:hAnsi="Times New Roman" w:cs="Times New Roman"/>
                <w:sz w:val="24"/>
                <w:szCs w:val="24"/>
              </w:rPr>
            </w:pPr>
          </w:p>
        </w:tc>
      </w:tr>
      <w:tr w:rsidR="00617582" w:rsidRPr="00722313" w14:paraId="27F68BE0" w14:textId="77777777" w:rsidTr="00722313">
        <w:trPr>
          <w:trHeight w:val="144"/>
          <w:tblCellSpacing w:w="20" w:type="nil"/>
        </w:trPr>
        <w:tc>
          <w:tcPr>
            <w:tcW w:w="858" w:type="dxa"/>
            <w:tcMar>
              <w:top w:w="50" w:type="dxa"/>
              <w:left w:w="100" w:type="dxa"/>
            </w:tcMar>
            <w:vAlign w:val="center"/>
          </w:tcPr>
          <w:p w14:paraId="47F8CBC9"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16</w:t>
            </w:r>
          </w:p>
        </w:tc>
        <w:tc>
          <w:tcPr>
            <w:tcW w:w="6046" w:type="dxa"/>
            <w:tcMar>
              <w:top w:w="50" w:type="dxa"/>
              <w:left w:w="100" w:type="dxa"/>
            </w:tcMar>
            <w:vAlign w:val="center"/>
          </w:tcPr>
          <w:p w14:paraId="2EAEB251"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722313">
              <w:rPr>
                <w:rFonts w:ascii="Times New Roman" w:hAnsi="Times New Roman" w:cs="Times New Roman"/>
                <w:color w:val="000000"/>
                <w:sz w:val="24"/>
                <w:szCs w:val="24"/>
              </w:rPr>
              <w:t>Конфликтные ситуации, их предупреждение и разрешение"</w:t>
            </w:r>
          </w:p>
        </w:tc>
        <w:tc>
          <w:tcPr>
            <w:tcW w:w="1843" w:type="dxa"/>
            <w:tcMar>
              <w:top w:w="50" w:type="dxa"/>
              <w:left w:w="100" w:type="dxa"/>
            </w:tcMar>
            <w:vAlign w:val="center"/>
          </w:tcPr>
          <w:p w14:paraId="7EFB8E29"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89B8B4"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257F83F8" w14:textId="77777777" w:rsidR="00617582" w:rsidRPr="00722313" w:rsidRDefault="00617582">
            <w:pPr>
              <w:spacing w:after="0"/>
              <w:ind w:left="135"/>
              <w:rPr>
                <w:rFonts w:ascii="Times New Roman" w:hAnsi="Times New Roman" w:cs="Times New Roman"/>
                <w:sz w:val="24"/>
                <w:szCs w:val="24"/>
              </w:rPr>
            </w:pPr>
          </w:p>
        </w:tc>
      </w:tr>
      <w:tr w:rsidR="00617582" w:rsidRPr="00722313" w14:paraId="2DF0E46F" w14:textId="77777777" w:rsidTr="00722313">
        <w:trPr>
          <w:trHeight w:val="144"/>
          <w:tblCellSpacing w:w="20" w:type="nil"/>
        </w:trPr>
        <w:tc>
          <w:tcPr>
            <w:tcW w:w="858" w:type="dxa"/>
            <w:tcMar>
              <w:top w:w="50" w:type="dxa"/>
              <w:left w:w="100" w:type="dxa"/>
            </w:tcMar>
            <w:vAlign w:val="center"/>
          </w:tcPr>
          <w:p w14:paraId="3860CE7E"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17</w:t>
            </w:r>
          </w:p>
        </w:tc>
        <w:tc>
          <w:tcPr>
            <w:tcW w:w="6046" w:type="dxa"/>
            <w:tcMar>
              <w:top w:w="50" w:type="dxa"/>
              <w:left w:w="100" w:type="dxa"/>
            </w:tcMar>
            <w:vAlign w:val="center"/>
          </w:tcPr>
          <w:p w14:paraId="74DE8180" w14:textId="77777777" w:rsidR="00617582" w:rsidRPr="00722313" w:rsidRDefault="004D2C49">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Аудирование</w:t>
            </w:r>
            <w:r w:rsidR="00617582" w:rsidRPr="00722313">
              <w:rPr>
                <w:rFonts w:ascii="Times New Roman" w:hAnsi="Times New Roman" w:cs="Times New Roman"/>
                <w:color w:val="000000"/>
                <w:sz w:val="24"/>
                <w:szCs w:val="24"/>
                <w:lang w:val="ru-RU"/>
              </w:rPr>
              <w:t xml:space="preserve"> по теме " Повседневная жизнь семьи. Межличностные отношения в семье, с друзьями и знакомыми. </w:t>
            </w:r>
            <w:r w:rsidR="00617582" w:rsidRPr="00722313">
              <w:rPr>
                <w:rFonts w:ascii="Times New Roman" w:hAnsi="Times New Roman" w:cs="Times New Roman"/>
                <w:color w:val="000000"/>
                <w:sz w:val="24"/>
                <w:szCs w:val="24"/>
              </w:rPr>
              <w:t>Конфликтные ситуации, их предупреждение и разрешение"</w:t>
            </w:r>
          </w:p>
        </w:tc>
        <w:tc>
          <w:tcPr>
            <w:tcW w:w="1843" w:type="dxa"/>
            <w:tcMar>
              <w:top w:w="50" w:type="dxa"/>
              <w:left w:w="100" w:type="dxa"/>
            </w:tcMar>
            <w:vAlign w:val="center"/>
          </w:tcPr>
          <w:p w14:paraId="171B018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15DBBB"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1B9B3FF2" w14:textId="77777777" w:rsidR="00617582" w:rsidRPr="00722313" w:rsidRDefault="00617582">
            <w:pPr>
              <w:spacing w:after="0"/>
              <w:ind w:left="135"/>
              <w:rPr>
                <w:rFonts w:ascii="Times New Roman" w:hAnsi="Times New Roman" w:cs="Times New Roman"/>
                <w:sz w:val="24"/>
                <w:szCs w:val="24"/>
              </w:rPr>
            </w:pPr>
          </w:p>
        </w:tc>
      </w:tr>
      <w:tr w:rsidR="00617582" w:rsidRPr="00722313" w14:paraId="3F3C6CFC" w14:textId="77777777" w:rsidTr="00722313">
        <w:trPr>
          <w:trHeight w:val="144"/>
          <w:tblCellSpacing w:w="20" w:type="nil"/>
        </w:trPr>
        <w:tc>
          <w:tcPr>
            <w:tcW w:w="858" w:type="dxa"/>
            <w:tcMar>
              <w:top w:w="50" w:type="dxa"/>
              <w:left w:w="100" w:type="dxa"/>
            </w:tcMar>
            <w:vAlign w:val="center"/>
          </w:tcPr>
          <w:p w14:paraId="0D7845A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18</w:t>
            </w:r>
          </w:p>
        </w:tc>
        <w:tc>
          <w:tcPr>
            <w:tcW w:w="6046" w:type="dxa"/>
            <w:tcMar>
              <w:top w:w="50" w:type="dxa"/>
              <w:left w:w="100" w:type="dxa"/>
            </w:tcMar>
            <w:vAlign w:val="center"/>
          </w:tcPr>
          <w:p w14:paraId="5A15BF0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Характер человека/литературного персонажа. Черты характера</w:t>
            </w:r>
          </w:p>
        </w:tc>
        <w:tc>
          <w:tcPr>
            <w:tcW w:w="1843" w:type="dxa"/>
            <w:tcMar>
              <w:top w:w="50" w:type="dxa"/>
              <w:left w:w="100" w:type="dxa"/>
            </w:tcMar>
            <w:vAlign w:val="center"/>
          </w:tcPr>
          <w:p w14:paraId="0F4E9729"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09C008"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218DF53" w14:textId="77777777" w:rsidR="00617582" w:rsidRPr="00722313" w:rsidRDefault="00617582">
            <w:pPr>
              <w:spacing w:after="0"/>
              <w:ind w:left="135"/>
              <w:rPr>
                <w:rFonts w:ascii="Times New Roman" w:hAnsi="Times New Roman" w:cs="Times New Roman"/>
                <w:sz w:val="24"/>
                <w:szCs w:val="24"/>
              </w:rPr>
            </w:pPr>
          </w:p>
        </w:tc>
      </w:tr>
      <w:tr w:rsidR="00617582" w:rsidRPr="00722313" w14:paraId="1BA3F4D2" w14:textId="77777777" w:rsidTr="00722313">
        <w:trPr>
          <w:trHeight w:val="144"/>
          <w:tblCellSpacing w:w="20" w:type="nil"/>
        </w:trPr>
        <w:tc>
          <w:tcPr>
            <w:tcW w:w="858" w:type="dxa"/>
            <w:tcMar>
              <w:top w:w="50" w:type="dxa"/>
              <w:left w:w="100" w:type="dxa"/>
            </w:tcMar>
            <w:vAlign w:val="center"/>
          </w:tcPr>
          <w:p w14:paraId="0C2DE6E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19</w:t>
            </w:r>
          </w:p>
        </w:tc>
        <w:tc>
          <w:tcPr>
            <w:tcW w:w="6046" w:type="dxa"/>
            <w:tcMar>
              <w:top w:w="50" w:type="dxa"/>
              <w:left w:w="100" w:type="dxa"/>
            </w:tcMar>
            <w:vAlign w:val="center"/>
          </w:tcPr>
          <w:p w14:paraId="57FEE55B"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Поведение человека в экстремальной ситуации. </w:t>
            </w:r>
            <w:r w:rsidRPr="00722313">
              <w:rPr>
                <w:rFonts w:ascii="Times New Roman" w:hAnsi="Times New Roman" w:cs="Times New Roman"/>
                <w:color w:val="000000"/>
                <w:sz w:val="24"/>
                <w:szCs w:val="24"/>
              </w:rPr>
              <w:t>Характер</w:t>
            </w:r>
          </w:p>
        </w:tc>
        <w:tc>
          <w:tcPr>
            <w:tcW w:w="1843" w:type="dxa"/>
            <w:tcMar>
              <w:top w:w="50" w:type="dxa"/>
              <w:left w:w="100" w:type="dxa"/>
            </w:tcMar>
            <w:vAlign w:val="center"/>
          </w:tcPr>
          <w:p w14:paraId="68B1C6E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293709"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3310BF1" w14:textId="77777777" w:rsidR="00617582" w:rsidRPr="00722313" w:rsidRDefault="00617582">
            <w:pPr>
              <w:spacing w:after="0"/>
              <w:ind w:left="135"/>
              <w:rPr>
                <w:rFonts w:ascii="Times New Roman" w:hAnsi="Times New Roman" w:cs="Times New Roman"/>
                <w:sz w:val="24"/>
                <w:szCs w:val="24"/>
              </w:rPr>
            </w:pPr>
          </w:p>
        </w:tc>
      </w:tr>
      <w:tr w:rsidR="00617582" w:rsidRPr="00722313" w14:paraId="304D5496" w14:textId="77777777" w:rsidTr="00722313">
        <w:trPr>
          <w:trHeight w:val="144"/>
          <w:tblCellSpacing w:w="20" w:type="nil"/>
        </w:trPr>
        <w:tc>
          <w:tcPr>
            <w:tcW w:w="858" w:type="dxa"/>
            <w:tcMar>
              <w:top w:w="50" w:type="dxa"/>
              <w:left w:w="100" w:type="dxa"/>
            </w:tcMar>
            <w:vAlign w:val="center"/>
          </w:tcPr>
          <w:p w14:paraId="7BF3CEB6"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20</w:t>
            </w:r>
          </w:p>
        </w:tc>
        <w:tc>
          <w:tcPr>
            <w:tcW w:w="6046" w:type="dxa"/>
            <w:tcMar>
              <w:top w:w="50" w:type="dxa"/>
              <w:left w:w="100" w:type="dxa"/>
            </w:tcMar>
            <w:vAlign w:val="center"/>
          </w:tcPr>
          <w:p w14:paraId="534E25AF" w14:textId="77777777" w:rsidR="00617582" w:rsidRPr="00722313" w:rsidRDefault="004D2C49">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Контрольная работа.</w:t>
            </w:r>
          </w:p>
        </w:tc>
        <w:tc>
          <w:tcPr>
            <w:tcW w:w="1843" w:type="dxa"/>
            <w:tcMar>
              <w:top w:w="50" w:type="dxa"/>
              <w:left w:w="100" w:type="dxa"/>
            </w:tcMar>
            <w:vAlign w:val="center"/>
          </w:tcPr>
          <w:p w14:paraId="7808974B"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A10796" w14:textId="77777777" w:rsidR="00617582" w:rsidRPr="00722313" w:rsidRDefault="004D2C49">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717" w:type="dxa"/>
            <w:tcMar>
              <w:top w:w="50" w:type="dxa"/>
              <w:left w:w="100" w:type="dxa"/>
            </w:tcMar>
            <w:vAlign w:val="center"/>
          </w:tcPr>
          <w:p w14:paraId="48AD02B2" w14:textId="77777777" w:rsidR="00617582" w:rsidRPr="00722313" w:rsidRDefault="00617582">
            <w:pPr>
              <w:spacing w:after="0"/>
              <w:ind w:left="135"/>
              <w:rPr>
                <w:rFonts w:ascii="Times New Roman" w:hAnsi="Times New Roman" w:cs="Times New Roman"/>
                <w:sz w:val="24"/>
                <w:szCs w:val="24"/>
              </w:rPr>
            </w:pPr>
          </w:p>
        </w:tc>
      </w:tr>
      <w:tr w:rsidR="00617582" w:rsidRPr="00722313" w14:paraId="50854E63" w14:textId="77777777" w:rsidTr="00722313">
        <w:trPr>
          <w:trHeight w:val="144"/>
          <w:tblCellSpacing w:w="20" w:type="nil"/>
        </w:trPr>
        <w:tc>
          <w:tcPr>
            <w:tcW w:w="858" w:type="dxa"/>
            <w:tcMar>
              <w:top w:w="50" w:type="dxa"/>
              <w:left w:w="100" w:type="dxa"/>
            </w:tcMar>
            <w:vAlign w:val="center"/>
          </w:tcPr>
          <w:p w14:paraId="21B2C3E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21</w:t>
            </w:r>
          </w:p>
        </w:tc>
        <w:tc>
          <w:tcPr>
            <w:tcW w:w="6046" w:type="dxa"/>
            <w:tcMar>
              <w:top w:w="50" w:type="dxa"/>
              <w:left w:w="100" w:type="dxa"/>
            </w:tcMar>
            <w:vAlign w:val="center"/>
          </w:tcPr>
          <w:p w14:paraId="621149DB"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617582" w:rsidRPr="00722313">
              <w:rPr>
                <w:rFonts w:ascii="Times New Roman" w:hAnsi="Times New Roman" w:cs="Times New Roman"/>
                <w:color w:val="000000"/>
                <w:sz w:val="24"/>
                <w:szCs w:val="24"/>
                <w:lang w:val="ru-RU"/>
              </w:rPr>
              <w:t>Обобщение и по теме "Внешность и характеристика человека, литературного персонажа"</w:t>
            </w:r>
          </w:p>
        </w:tc>
        <w:tc>
          <w:tcPr>
            <w:tcW w:w="1843" w:type="dxa"/>
            <w:tcMar>
              <w:top w:w="50" w:type="dxa"/>
              <w:left w:w="100" w:type="dxa"/>
            </w:tcMar>
            <w:vAlign w:val="center"/>
          </w:tcPr>
          <w:p w14:paraId="4C4B3C76"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5B55E7"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3FB735C" w14:textId="77777777" w:rsidR="00617582" w:rsidRPr="00722313" w:rsidRDefault="00617582">
            <w:pPr>
              <w:spacing w:after="0"/>
              <w:ind w:left="135"/>
              <w:rPr>
                <w:rFonts w:ascii="Times New Roman" w:hAnsi="Times New Roman" w:cs="Times New Roman"/>
                <w:sz w:val="24"/>
                <w:szCs w:val="24"/>
              </w:rPr>
            </w:pPr>
          </w:p>
        </w:tc>
      </w:tr>
      <w:tr w:rsidR="00617582" w:rsidRPr="00722313" w14:paraId="2DD89F55" w14:textId="77777777" w:rsidTr="00722313">
        <w:trPr>
          <w:trHeight w:val="144"/>
          <w:tblCellSpacing w:w="20" w:type="nil"/>
        </w:trPr>
        <w:tc>
          <w:tcPr>
            <w:tcW w:w="858" w:type="dxa"/>
            <w:tcMar>
              <w:top w:w="50" w:type="dxa"/>
              <w:left w:w="100" w:type="dxa"/>
            </w:tcMar>
            <w:vAlign w:val="center"/>
          </w:tcPr>
          <w:p w14:paraId="251D0E1F"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22</w:t>
            </w:r>
          </w:p>
        </w:tc>
        <w:tc>
          <w:tcPr>
            <w:tcW w:w="6046" w:type="dxa"/>
            <w:tcMar>
              <w:top w:w="50" w:type="dxa"/>
              <w:left w:w="100" w:type="dxa"/>
            </w:tcMar>
            <w:vAlign w:val="center"/>
          </w:tcPr>
          <w:p w14:paraId="66B39327"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Отказ от вредных привычек. Здоровый образ жизни</w:t>
            </w:r>
          </w:p>
        </w:tc>
        <w:tc>
          <w:tcPr>
            <w:tcW w:w="1843" w:type="dxa"/>
            <w:tcMar>
              <w:top w:w="50" w:type="dxa"/>
              <w:left w:w="100" w:type="dxa"/>
            </w:tcMar>
            <w:vAlign w:val="center"/>
          </w:tcPr>
          <w:p w14:paraId="12211B7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280F22"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AD94FD5" w14:textId="77777777" w:rsidR="00617582" w:rsidRPr="00722313" w:rsidRDefault="00617582">
            <w:pPr>
              <w:spacing w:after="0"/>
              <w:ind w:left="135"/>
              <w:rPr>
                <w:rFonts w:ascii="Times New Roman" w:hAnsi="Times New Roman" w:cs="Times New Roman"/>
                <w:sz w:val="24"/>
                <w:szCs w:val="24"/>
              </w:rPr>
            </w:pPr>
          </w:p>
        </w:tc>
      </w:tr>
      <w:tr w:rsidR="00617582" w:rsidRPr="00722313" w14:paraId="5D72593F" w14:textId="77777777" w:rsidTr="00722313">
        <w:trPr>
          <w:trHeight w:val="144"/>
          <w:tblCellSpacing w:w="20" w:type="nil"/>
        </w:trPr>
        <w:tc>
          <w:tcPr>
            <w:tcW w:w="858" w:type="dxa"/>
            <w:tcMar>
              <w:top w:w="50" w:type="dxa"/>
              <w:left w:w="100" w:type="dxa"/>
            </w:tcMar>
            <w:vAlign w:val="center"/>
          </w:tcPr>
          <w:p w14:paraId="6A654A9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23</w:t>
            </w:r>
          </w:p>
        </w:tc>
        <w:tc>
          <w:tcPr>
            <w:tcW w:w="6046" w:type="dxa"/>
            <w:tcMar>
              <w:top w:w="50" w:type="dxa"/>
              <w:left w:w="100" w:type="dxa"/>
            </w:tcMar>
            <w:vAlign w:val="center"/>
          </w:tcPr>
          <w:p w14:paraId="4AEB13A4"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Забота о здоровье. Борьба со стрессом</w:t>
            </w:r>
          </w:p>
        </w:tc>
        <w:tc>
          <w:tcPr>
            <w:tcW w:w="1843" w:type="dxa"/>
            <w:tcMar>
              <w:top w:w="50" w:type="dxa"/>
              <w:left w:w="100" w:type="dxa"/>
            </w:tcMar>
            <w:vAlign w:val="center"/>
          </w:tcPr>
          <w:p w14:paraId="375D486E"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B0733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C41A561" w14:textId="77777777" w:rsidR="00617582" w:rsidRPr="00722313" w:rsidRDefault="00617582">
            <w:pPr>
              <w:spacing w:after="0"/>
              <w:ind w:left="135"/>
              <w:rPr>
                <w:rFonts w:ascii="Times New Roman" w:hAnsi="Times New Roman" w:cs="Times New Roman"/>
                <w:sz w:val="24"/>
                <w:szCs w:val="24"/>
              </w:rPr>
            </w:pPr>
          </w:p>
        </w:tc>
      </w:tr>
      <w:tr w:rsidR="00617582" w:rsidRPr="00722313" w14:paraId="698FB2BF" w14:textId="77777777" w:rsidTr="00722313">
        <w:trPr>
          <w:trHeight w:val="144"/>
          <w:tblCellSpacing w:w="20" w:type="nil"/>
        </w:trPr>
        <w:tc>
          <w:tcPr>
            <w:tcW w:w="858" w:type="dxa"/>
            <w:tcMar>
              <w:top w:w="50" w:type="dxa"/>
              <w:left w:w="100" w:type="dxa"/>
            </w:tcMar>
            <w:vAlign w:val="center"/>
          </w:tcPr>
          <w:p w14:paraId="06D6AC0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24</w:t>
            </w:r>
          </w:p>
        </w:tc>
        <w:tc>
          <w:tcPr>
            <w:tcW w:w="6046" w:type="dxa"/>
            <w:tcMar>
              <w:top w:w="50" w:type="dxa"/>
              <w:left w:w="100" w:type="dxa"/>
            </w:tcMar>
            <w:vAlign w:val="center"/>
          </w:tcPr>
          <w:p w14:paraId="7491DF08"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Забота о здоровье. Полезные привычки</w:t>
            </w:r>
          </w:p>
        </w:tc>
        <w:tc>
          <w:tcPr>
            <w:tcW w:w="1843" w:type="dxa"/>
            <w:tcMar>
              <w:top w:w="50" w:type="dxa"/>
              <w:left w:w="100" w:type="dxa"/>
            </w:tcMar>
            <w:vAlign w:val="center"/>
          </w:tcPr>
          <w:p w14:paraId="1B261DF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590B90"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31D63F0" w14:textId="77777777" w:rsidR="00617582" w:rsidRPr="00722313" w:rsidRDefault="00617582">
            <w:pPr>
              <w:spacing w:after="0"/>
              <w:ind w:left="135"/>
              <w:rPr>
                <w:rFonts w:ascii="Times New Roman" w:hAnsi="Times New Roman" w:cs="Times New Roman"/>
                <w:sz w:val="24"/>
                <w:szCs w:val="24"/>
              </w:rPr>
            </w:pPr>
          </w:p>
        </w:tc>
      </w:tr>
      <w:tr w:rsidR="00617582" w:rsidRPr="00722313" w14:paraId="42011537" w14:textId="77777777" w:rsidTr="00722313">
        <w:trPr>
          <w:trHeight w:val="144"/>
          <w:tblCellSpacing w:w="20" w:type="nil"/>
        </w:trPr>
        <w:tc>
          <w:tcPr>
            <w:tcW w:w="858" w:type="dxa"/>
            <w:tcMar>
              <w:top w:w="50" w:type="dxa"/>
              <w:left w:w="100" w:type="dxa"/>
            </w:tcMar>
            <w:vAlign w:val="center"/>
          </w:tcPr>
          <w:p w14:paraId="48C92AF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25</w:t>
            </w:r>
          </w:p>
        </w:tc>
        <w:tc>
          <w:tcPr>
            <w:tcW w:w="6046" w:type="dxa"/>
            <w:tcMar>
              <w:top w:w="50" w:type="dxa"/>
              <w:left w:w="100" w:type="dxa"/>
            </w:tcMar>
            <w:vAlign w:val="center"/>
          </w:tcPr>
          <w:p w14:paraId="68814C6B"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Забота о здоровье. Самочувствие</w:t>
            </w:r>
          </w:p>
        </w:tc>
        <w:tc>
          <w:tcPr>
            <w:tcW w:w="1843" w:type="dxa"/>
            <w:tcMar>
              <w:top w:w="50" w:type="dxa"/>
              <w:left w:w="100" w:type="dxa"/>
            </w:tcMar>
            <w:vAlign w:val="center"/>
          </w:tcPr>
          <w:p w14:paraId="435DA227"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22809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8AD0E0F" w14:textId="77777777" w:rsidR="00617582" w:rsidRPr="00722313" w:rsidRDefault="00617582">
            <w:pPr>
              <w:spacing w:after="0"/>
              <w:ind w:left="135"/>
              <w:rPr>
                <w:rFonts w:ascii="Times New Roman" w:hAnsi="Times New Roman" w:cs="Times New Roman"/>
                <w:sz w:val="24"/>
                <w:szCs w:val="24"/>
              </w:rPr>
            </w:pPr>
          </w:p>
        </w:tc>
      </w:tr>
      <w:tr w:rsidR="00617582" w:rsidRPr="00722313" w14:paraId="4D9990DF" w14:textId="77777777" w:rsidTr="00722313">
        <w:trPr>
          <w:trHeight w:val="144"/>
          <w:tblCellSpacing w:w="20" w:type="nil"/>
        </w:trPr>
        <w:tc>
          <w:tcPr>
            <w:tcW w:w="858" w:type="dxa"/>
            <w:tcMar>
              <w:top w:w="50" w:type="dxa"/>
              <w:left w:w="100" w:type="dxa"/>
            </w:tcMar>
            <w:vAlign w:val="center"/>
          </w:tcPr>
          <w:p w14:paraId="3E97A88F"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26</w:t>
            </w:r>
          </w:p>
        </w:tc>
        <w:tc>
          <w:tcPr>
            <w:tcW w:w="6046" w:type="dxa"/>
            <w:tcMar>
              <w:top w:w="50" w:type="dxa"/>
              <w:left w:w="100" w:type="dxa"/>
            </w:tcMar>
            <w:vAlign w:val="center"/>
          </w:tcPr>
          <w:p w14:paraId="5B2A5E06"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Забота о здоровье. Посещение врача</w:t>
            </w:r>
          </w:p>
        </w:tc>
        <w:tc>
          <w:tcPr>
            <w:tcW w:w="1843" w:type="dxa"/>
            <w:tcMar>
              <w:top w:w="50" w:type="dxa"/>
              <w:left w:w="100" w:type="dxa"/>
            </w:tcMar>
            <w:vAlign w:val="center"/>
          </w:tcPr>
          <w:p w14:paraId="0365F17D"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EDEBB3"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A782112" w14:textId="77777777" w:rsidR="00617582" w:rsidRPr="00722313" w:rsidRDefault="00617582">
            <w:pPr>
              <w:spacing w:after="0"/>
              <w:ind w:left="135"/>
              <w:rPr>
                <w:rFonts w:ascii="Times New Roman" w:hAnsi="Times New Roman" w:cs="Times New Roman"/>
                <w:sz w:val="24"/>
                <w:szCs w:val="24"/>
              </w:rPr>
            </w:pPr>
          </w:p>
        </w:tc>
      </w:tr>
      <w:tr w:rsidR="00617582" w:rsidRPr="00722313" w14:paraId="3EF0522A" w14:textId="77777777" w:rsidTr="00722313">
        <w:trPr>
          <w:trHeight w:val="144"/>
          <w:tblCellSpacing w:w="20" w:type="nil"/>
        </w:trPr>
        <w:tc>
          <w:tcPr>
            <w:tcW w:w="858" w:type="dxa"/>
            <w:tcMar>
              <w:top w:w="50" w:type="dxa"/>
              <w:left w:w="100" w:type="dxa"/>
            </w:tcMar>
            <w:vAlign w:val="center"/>
          </w:tcPr>
          <w:p w14:paraId="175792FB"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27</w:t>
            </w:r>
          </w:p>
        </w:tc>
        <w:tc>
          <w:tcPr>
            <w:tcW w:w="6046" w:type="dxa"/>
            <w:tcMar>
              <w:top w:w="50" w:type="dxa"/>
              <w:left w:w="100" w:type="dxa"/>
            </w:tcMar>
            <w:vAlign w:val="center"/>
          </w:tcPr>
          <w:p w14:paraId="15AE641A"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Режим труда и отдыха</w:t>
            </w:r>
          </w:p>
        </w:tc>
        <w:tc>
          <w:tcPr>
            <w:tcW w:w="1843" w:type="dxa"/>
            <w:tcMar>
              <w:top w:w="50" w:type="dxa"/>
              <w:left w:w="100" w:type="dxa"/>
            </w:tcMar>
            <w:vAlign w:val="center"/>
          </w:tcPr>
          <w:p w14:paraId="5E4306C5"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679ECA"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E438273" w14:textId="77777777" w:rsidR="00617582" w:rsidRPr="00722313" w:rsidRDefault="00617582">
            <w:pPr>
              <w:spacing w:after="0"/>
              <w:ind w:left="135"/>
              <w:rPr>
                <w:rFonts w:ascii="Times New Roman" w:hAnsi="Times New Roman" w:cs="Times New Roman"/>
                <w:sz w:val="24"/>
                <w:szCs w:val="24"/>
              </w:rPr>
            </w:pPr>
          </w:p>
        </w:tc>
      </w:tr>
      <w:tr w:rsidR="00617582" w:rsidRPr="00722313" w14:paraId="2FD2B3EE" w14:textId="77777777" w:rsidTr="00722313">
        <w:trPr>
          <w:trHeight w:val="144"/>
          <w:tblCellSpacing w:w="20" w:type="nil"/>
        </w:trPr>
        <w:tc>
          <w:tcPr>
            <w:tcW w:w="858" w:type="dxa"/>
            <w:tcMar>
              <w:top w:w="50" w:type="dxa"/>
              <w:left w:w="100" w:type="dxa"/>
            </w:tcMar>
            <w:vAlign w:val="center"/>
          </w:tcPr>
          <w:p w14:paraId="248CEDA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28</w:t>
            </w:r>
          </w:p>
        </w:tc>
        <w:tc>
          <w:tcPr>
            <w:tcW w:w="6046" w:type="dxa"/>
            <w:tcMar>
              <w:top w:w="50" w:type="dxa"/>
              <w:left w:w="100" w:type="dxa"/>
            </w:tcMar>
            <w:vAlign w:val="center"/>
          </w:tcPr>
          <w:p w14:paraId="4D86C636"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Сбалансированное питание</w:t>
            </w:r>
          </w:p>
        </w:tc>
        <w:tc>
          <w:tcPr>
            <w:tcW w:w="1843" w:type="dxa"/>
            <w:tcMar>
              <w:top w:w="50" w:type="dxa"/>
              <w:left w:w="100" w:type="dxa"/>
            </w:tcMar>
            <w:vAlign w:val="center"/>
          </w:tcPr>
          <w:p w14:paraId="466EE09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AA7B3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5469518" w14:textId="77777777" w:rsidR="00617582" w:rsidRPr="00722313" w:rsidRDefault="00617582">
            <w:pPr>
              <w:spacing w:after="0"/>
              <w:ind w:left="135"/>
              <w:rPr>
                <w:rFonts w:ascii="Times New Roman" w:hAnsi="Times New Roman" w:cs="Times New Roman"/>
                <w:sz w:val="24"/>
                <w:szCs w:val="24"/>
              </w:rPr>
            </w:pPr>
          </w:p>
        </w:tc>
      </w:tr>
      <w:tr w:rsidR="00617582" w:rsidRPr="00722313" w14:paraId="07FD26D9" w14:textId="77777777" w:rsidTr="00722313">
        <w:trPr>
          <w:trHeight w:val="144"/>
          <w:tblCellSpacing w:w="20" w:type="nil"/>
        </w:trPr>
        <w:tc>
          <w:tcPr>
            <w:tcW w:w="858" w:type="dxa"/>
            <w:tcMar>
              <w:top w:w="50" w:type="dxa"/>
              <w:left w:w="100" w:type="dxa"/>
            </w:tcMar>
            <w:vAlign w:val="center"/>
          </w:tcPr>
          <w:p w14:paraId="414D6ED4"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29</w:t>
            </w:r>
          </w:p>
        </w:tc>
        <w:tc>
          <w:tcPr>
            <w:tcW w:w="6046" w:type="dxa"/>
            <w:tcMar>
              <w:top w:w="50" w:type="dxa"/>
              <w:left w:w="100" w:type="dxa"/>
            </w:tcMar>
            <w:vAlign w:val="center"/>
          </w:tcPr>
          <w:p w14:paraId="52A18BCA"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и по теме "Здоровый образ жизни и забота </w:t>
            </w:r>
            <w:r w:rsidRPr="00722313">
              <w:rPr>
                <w:rFonts w:ascii="Times New Roman" w:hAnsi="Times New Roman" w:cs="Times New Roman"/>
                <w:color w:val="000000"/>
                <w:sz w:val="24"/>
                <w:szCs w:val="24"/>
                <w:lang w:val="ru-RU"/>
              </w:rPr>
              <w:lastRenderedPageBreak/>
              <w:t xml:space="preserve">о здоровье: режим труда и отдыха, спорт, сбалансированное питание, посещение врача. </w:t>
            </w:r>
            <w:r w:rsidRPr="00722313">
              <w:rPr>
                <w:rFonts w:ascii="Times New Roman" w:hAnsi="Times New Roman" w:cs="Times New Roman"/>
                <w:color w:val="000000"/>
                <w:sz w:val="24"/>
                <w:szCs w:val="24"/>
              </w:rPr>
              <w:t>Отказ от вредных привычек"</w:t>
            </w:r>
          </w:p>
        </w:tc>
        <w:tc>
          <w:tcPr>
            <w:tcW w:w="1843" w:type="dxa"/>
            <w:tcMar>
              <w:top w:w="50" w:type="dxa"/>
              <w:left w:w="100" w:type="dxa"/>
            </w:tcMar>
            <w:vAlign w:val="center"/>
          </w:tcPr>
          <w:p w14:paraId="1A7C96E2"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8B50F0E"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150F5358" w14:textId="77777777" w:rsidR="00617582" w:rsidRPr="00722313" w:rsidRDefault="00617582">
            <w:pPr>
              <w:spacing w:after="0"/>
              <w:ind w:left="135"/>
              <w:rPr>
                <w:rFonts w:ascii="Times New Roman" w:hAnsi="Times New Roman" w:cs="Times New Roman"/>
                <w:sz w:val="24"/>
                <w:szCs w:val="24"/>
              </w:rPr>
            </w:pPr>
          </w:p>
        </w:tc>
      </w:tr>
      <w:tr w:rsidR="00617582" w:rsidRPr="00722313" w14:paraId="08F827FF" w14:textId="77777777" w:rsidTr="00722313">
        <w:trPr>
          <w:trHeight w:val="144"/>
          <w:tblCellSpacing w:w="20" w:type="nil"/>
        </w:trPr>
        <w:tc>
          <w:tcPr>
            <w:tcW w:w="858" w:type="dxa"/>
            <w:tcMar>
              <w:top w:w="50" w:type="dxa"/>
              <w:left w:w="100" w:type="dxa"/>
            </w:tcMar>
            <w:vAlign w:val="center"/>
          </w:tcPr>
          <w:p w14:paraId="15C7F81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30</w:t>
            </w:r>
          </w:p>
        </w:tc>
        <w:tc>
          <w:tcPr>
            <w:tcW w:w="6046" w:type="dxa"/>
            <w:tcMar>
              <w:top w:w="50" w:type="dxa"/>
              <w:left w:w="100" w:type="dxa"/>
            </w:tcMar>
            <w:vAlign w:val="center"/>
          </w:tcPr>
          <w:p w14:paraId="3384AEF2"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Взаимоотношения со серстниками. Проблема буллинга</w:t>
            </w:r>
          </w:p>
        </w:tc>
        <w:tc>
          <w:tcPr>
            <w:tcW w:w="1843" w:type="dxa"/>
            <w:tcMar>
              <w:top w:w="50" w:type="dxa"/>
              <w:left w:w="100" w:type="dxa"/>
            </w:tcMar>
            <w:vAlign w:val="center"/>
          </w:tcPr>
          <w:p w14:paraId="04383CAE"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7C8C9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12B6616" w14:textId="77777777" w:rsidR="00617582" w:rsidRPr="00722313" w:rsidRDefault="00617582">
            <w:pPr>
              <w:spacing w:after="0"/>
              <w:ind w:left="135"/>
              <w:rPr>
                <w:rFonts w:ascii="Times New Roman" w:hAnsi="Times New Roman" w:cs="Times New Roman"/>
                <w:sz w:val="24"/>
                <w:szCs w:val="24"/>
              </w:rPr>
            </w:pPr>
          </w:p>
        </w:tc>
      </w:tr>
      <w:tr w:rsidR="00617582" w:rsidRPr="00722313" w14:paraId="69078FA4" w14:textId="77777777" w:rsidTr="00722313">
        <w:trPr>
          <w:trHeight w:val="144"/>
          <w:tblCellSpacing w:w="20" w:type="nil"/>
        </w:trPr>
        <w:tc>
          <w:tcPr>
            <w:tcW w:w="858" w:type="dxa"/>
            <w:tcMar>
              <w:top w:w="50" w:type="dxa"/>
              <w:left w:w="100" w:type="dxa"/>
            </w:tcMar>
            <w:vAlign w:val="center"/>
          </w:tcPr>
          <w:p w14:paraId="3323187C"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31</w:t>
            </w:r>
          </w:p>
        </w:tc>
        <w:tc>
          <w:tcPr>
            <w:tcW w:w="6046" w:type="dxa"/>
            <w:tcMar>
              <w:top w:w="50" w:type="dxa"/>
              <w:left w:w="100" w:type="dxa"/>
            </w:tcMar>
            <w:vAlign w:val="center"/>
          </w:tcPr>
          <w:p w14:paraId="646F2563"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Школьная жизнь. Взаимоотношения в школе с преподавателями и друзьями</w:t>
            </w:r>
          </w:p>
        </w:tc>
        <w:tc>
          <w:tcPr>
            <w:tcW w:w="1843" w:type="dxa"/>
            <w:tcMar>
              <w:top w:w="50" w:type="dxa"/>
              <w:left w:w="100" w:type="dxa"/>
            </w:tcMar>
            <w:vAlign w:val="center"/>
          </w:tcPr>
          <w:p w14:paraId="16FA26B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AC664B"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1DD11FB" w14:textId="77777777" w:rsidR="00617582" w:rsidRPr="00722313" w:rsidRDefault="00617582">
            <w:pPr>
              <w:spacing w:after="0"/>
              <w:ind w:left="135"/>
              <w:rPr>
                <w:rFonts w:ascii="Times New Roman" w:hAnsi="Times New Roman" w:cs="Times New Roman"/>
                <w:sz w:val="24"/>
                <w:szCs w:val="24"/>
              </w:rPr>
            </w:pPr>
          </w:p>
        </w:tc>
      </w:tr>
      <w:tr w:rsidR="00617582" w:rsidRPr="00722313" w14:paraId="5BE8C2F8" w14:textId="77777777" w:rsidTr="00722313">
        <w:trPr>
          <w:trHeight w:val="144"/>
          <w:tblCellSpacing w:w="20" w:type="nil"/>
        </w:trPr>
        <w:tc>
          <w:tcPr>
            <w:tcW w:w="858" w:type="dxa"/>
            <w:tcMar>
              <w:top w:w="50" w:type="dxa"/>
              <w:left w:w="100" w:type="dxa"/>
            </w:tcMar>
            <w:vAlign w:val="center"/>
          </w:tcPr>
          <w:p w14:paraId="621E6F07"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32</w:t>
            </w:r>
          </w:p>
        </w:tc>
        <w:tc>
          <w:tcPr>
            <w:tcW w:w="6046" w:type="dxa"/>
            <w:tcMar>
              <w:top w:w="50" w:type="dxa"/>
              <w:left w:w="100" w:type="dxa"/>
            </w:tcMar>
            <w:vAlign w:val="center"/>
          </w:tcPr>
          <w:p w14:paraId="44964153"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Особенности школьных конфликтов. Проблемы и решения</w:t>
            </w:r>
          </w:p>
        </w:tc>
        <w:tc>
          <w:tcPr>
            <w:tcW w:w="1843" w:type="dxa"/>
            <w:tcMar>
              <w:top w:w="50" w:type="dxa"/>
              <w:left w:w="100" w:type="dxa"/>
            </w:tcMar>
            <w:vAlign w:val="center"/>
          </w:tcPr>
          <w:p w14:paraId="5354E89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6ACD3A"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B502002" w14:textId="77777777" w:rsidR="00617582" w:rsidRPr="00722313" w:rsidRDefault="00617582">
            <w:pPr>
              <w:spacing w:after="0"/>
              <w:ind w:left="135"/>
              <w:rPr>
                <w:rFonts w:ascii="Times New Roman" w:hAnsi="Times New Roman" w:cs="Times New Roman"/>
                <w:sz w:val="24"/>
                <w:szCs w:val="24"/>
              </w:rPr>
            </w:pPr>
          </w:p>
        </w:tc>
      </w:tr>
      <w:tr w:rsidR="00617582" w:rsidRPr="00722313" w14:paraId="685534FD" w14:textId="77777777" w:rsidTr="00722313">
        <w:trPr>
          <w:trHeight w:val="144"/>
          <w:tblCellSpacing w:w="20" w:type="nil"/>
        </w:trPr>
        <w:tc>
          <w:tcPr>
            <w:tcW w:w="858" w:type="dxa"/>
            <w:tcMar>
              <w:top w:w="50" w:type="dxa"/>
              <w:left w:w="100" w:type="dxa"/>
            </w:tcMar>
            <w:vAlign w:val="center"/>
          </w:tcPr>
          <w:p w14:paraId="0B8C808F"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33</w:t>
            </w:r>
          </w:p>
        </w:tc>
        <w:tc>
          <w:tcPr>
            <w:tcW w:w="6046" w:type="dxa"/>
            <w:tcMar>
              <w:top w:w="50" w:type="dxa"/>
              <w:left w:w="100" w:type="dxa"/>
            </w:tcMar>
            <w:vAlign w:val="center"/>
          </w:tcPr>
          <w:p w14:paraId="282CA6F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Выбор профессии. Цели и мечты</w:t>
            </w:r>
          </w:p>
        </w:tc>
        <w:tc>
          <w:tcPr>
            <w:tcW w:w="1843" w:type="dxa"/>
            <w:tcMar>
              <w:top w:w="50" w:type="dxa"/>
              <w:left w:w="100" w:type="dxa"/>
            </w:tcMar>
            <w:vAlign w:val="center"/>
          </w:tcPr>
          <w:p w14:paraId="540E5AB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BA605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A0FB9BD" w14:textId="77777777" w:rsidR="00617582" w:rsidRPr="00722313" w:rsidRDefault="00617582">
            <w:pPr>
              <w:spacing w:after="0"/>
              <w:ind w:left="135"/>
              <w:rPr>
                <w:rFonts w:ascii="Times New Roman" w:hAnsi="Times New Roman" w:cs="Times New Roman"/>
                <w:sz w:val="24"/>
                <w:szCs w:val="24"/>
              </w:rPr>
            </w:pPr>
          </w:p>
        </w:tc>
      </w:tr>
      <w:tr w:rsidR="00617582" w:rsidRPr="00722313" w14:paraId="4CBBB1FF" w14:textId="77777777" w:rsidTr="00722313">
        <w:trPr>
          <w:trHeight w:val="144"/>
          <w:tblCellSpacing w:w="20" w:type="nil"/>
        </w:trPr>
        <w:tc>
          <w:tcPr>
            <w:tcW w:w="858" w:type="dxa"/>
            <w:tcMar>
              <w:top w:w="50" w:type="dxa"/>
              <w:left w:w="100" w:type="dxa"/>
            </w:tcMar>
            <w:vAlign w:val="center"/>
          </w:tcPr>
          <w:p w14:paraId="27DEC9FE"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34</w:t>
            </w:r>
          </w:p>
        </w:tc>
        <w:tc>
          <w:tcPr>
            <w:tcW w:w="6046" w:type="dxa"/>
            <w:tcMar>
              <w:top w:w="50" w:type="dxa"/>
              <w:left w:w="100" w:type="dxa"/>
            </w:tcMar>
            <w:vAlign w:val="center"/>
          </w:tcPr>
          <w:p w14:paraId="28F7E752"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Альтернативы в продолжении образования. Последний год в школе</w:t>
            </w:r>
          </w:p>
        </w:tc>
        <w:tc>
          <w:tcPr>
            <w:tcW w:w="1843" w:type="dxa"/>
            <w:tcMar>
              <w:top w:w="50" w:type="dxa"/>
              <w:left w:w="100" w:type="dxa"/>
            </w:tcMar>
            <w:vAlign w:val="center"/>
          </w:tcPr>
          <w:p w14:paraId="49720AA8"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0FAF04"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FB9FA14" w14:textId="77777777" w:rsidR="00617582" w:rsidRPr="00722313" w:rsidRDefault="00617582">
            <w:pPr>
              <w:spacing w:after="0"/>
              <w:ind w:left="135"/>
              <w:rPr>
                <w:rFonts w:ascii="Times New Roman" w:hAnsi="Times New Roman" w:cs="Times New Roman"/>
                <w:sz w:val="24"/>
                <w:szCs w:val="24"/>
              </w:rPr>
            </w:pPr>
          </w:p>
        </w:tc>
      </w:tr>
      <w:tr w:rsidR="00617582" w:rsidRPr="00722313" w14:paraId="005568E5" w14:textId="77777777" w:rsidTr="00722313">
        <w:trPr>
          <w:trHeight w:val="144"/>
          <w:tblCellSpacing w:w="20" w:type="nil"/>
        </w:trPr>
        <w:tc>
          <w:tcPr>
            <w:tcW w:w="858" w:type="dxa"/>
            <w:tcMar>
              <w:top w:w="50" w:type="dxa"/>
              <w:left w:w="100" w:type="dxa"/>
            </w:tcMar>
            <w:vAlign w:val="center"/>
          </w:tcPr>
          <w:p w14:paraId="57A870A8"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35</w:t>
            </w:r>
          </w:p>
        </w:tc>
        <w:tc>
          <w:tcPr>
            <w:tcW w:w="6046" w:type="dxa"/>
            <w:tcMar>
              <w:top w:w="50" w:type="dxa"/>
              <w:left w:w="100" w:type="dxa"/>
            </w:tcMar>
            <w:vAlign w:val="center"/>
          </w:tcPr>
          <w:p w14:paraId="73F6C1E2"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Высшая школа. Университет</w:t>
            </w:r>
          </w:p>
        </w:tc>
        <w:tc>
          <w:tcPr>
            <w:tcW w:w="1843" w:type="dxa"/>
            <w:tcMar>
              <w:top w:w="50" w:type="dxa"/>
              <w:left w:w="100" w:type="dxa"/>
            </w:tcMar>
            <w:vAlign w:val="center"/>
          </w:tcPr>
          <w:p w14:paraId="5C78E7A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5C92F8"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B7EF3A1" w14:textId="77777777" w:rsidR="00617582" w:rsidRPr="00722313" w:rsidRDefault="00617582">
            <w:pPr>
              <w:spacing w:after="0"/>
              <w:ind w:left="135"/>
              <w:rPr>
                <w:rFonts w:ascii="Times New Roman" w:hAnsi="Times New Roman" w:cs="Times New Roman"/>
                <w:sz w:val="24"/>
                <w:szCs w:val="24"/>
              </w:rPr>
            </w:pPr>
          </w:p>
        </w:tc>
      </w:tr>
      <w:tr w:rsidR="00617582" w:rsidRPr="00722313" w14:paraId="764D64D6" w14:textId="77777777" w:rsidTr="00722313">
        <w:trPr>
          <w:trHeight w:val="144"/>
          <w:tblCellSpacing w:w="20" w:type="nil"/>
        </w:trPr>
        <w:tc>
          <w:tcPr>
            <w:tcW w:w="858" w:type="dxa"/>
            <w:tcMar>
              <w:top w:w="50" w:type="dxa"/>
              <w:left w:w="100" w:type="dxa"/>
            </w:tcMar>
            <w:vAlign w:val="center"/>
          </w:tcPr>
          <w:p w14:paraId="67A5C0FA"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36</w:t>
            </w:r>
          </w:p>
        </w:tc>
        <w:tc>
          <w:tcPr>
            <w:tcW w:w="6046" w:type="dxa"/>
            <w:tcMar>
              <w:top w:w="50" w:type="dxa"/>
              <w:left w:w="100" w:type="dxa"/>
            </w:tcMar>
            <w:vAlign w:val="center"/>
          </w:tcPr>
          <w:p w14:paraId="5CE921F8"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Выбор профессии. Зов сердца</w:t>
            </w:r>
          </w:p>
        </w:tc>
        <w:tc>
          <w:tcPr>
            <w:tcW w:w="1843" w:type="dxa"/>
            <w:tcMar>
              <w:top w:w="50" w:type="dxa"/>
              <w:left w:w="100" w:type="dxa"/>
            </w:tcMar>
            <w:vAlign w:val="center"/>
          </w:tcPr>
          <w:p w14:paraId="76C9059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E7DA7B"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1B560C0" w14:textId="77777777" w:rsidR="00617582" w:rsidRPr="00722313" w:rsidRDefault="00617582">
            <w:pPr>
              <w:spacing w:after="0"/>
              <w:ind w:left="135"/>
              <w:rPr>
                <w:rFonts w:ascii="Times New Roman" w:hAnsi="Times New Roman" w:cs="Times New Roman"/>
                <w:sz w:val="24"/>
                <w:szCs w:val="24"/>
              </w:rPr>
            </w:pPr>
          </w:p>
        </w:tc>
      </w:tr>
      <w:tr w:rsidR="00617582" w:rsidRPr="00722313" w14:paraId="31330E5F" w14:textId="77777777" w:rsidTr="00722313">
        <w:trPr>
          <w:trHeight w:val="144"/>
          <w:tblCellSpacing w:w="20" w:type="nil"/>
        </w:trPr>
        <w:tc>
          <w:tcPr>
            <w:tcW w:w="858" w:type="dxa"/>
            <w:tcMar>
              <w:top w:w="50" w:type="dxa"/>
              <w:left w:w="100" w:type="dxa"/>
            </w:tcMar>
            <w:vAlign w:val="center"/>
          </w:tcPr>
          <w:p w14:paraId="122263B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37</w:t>
            </w:r>
          </w:p>
        </w:tc>
        <w:tc>
          <w:tcPr>
            <w:tcW w:w="6046" w:type="dxa"/>
            <w:tcMar>
              <w:top w:w="50" w:type="dxa"/>
              <w:left w:w="100" w:type="dxa"/>
            </w:tcMar>
            <w:vAlign w:val="center"/>
          </w:tcPr>
          <w:p w14:paraId="4C578A8A"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Подготовка к выпускным экзаменам</w:t>
            </w:r>
          </w:p>
        </w:tc>
        <w:tc>
          <w:tcPr>
            <w:tcW w:w="1843" w:type="dxa"/>
            <w:tcMar>
              <w:top w:w="50" w:type="dxa"/>
              <w:left w:w="100" w:type="dxa"/>
            </w:tcMar>
            <w:vAlign w:val="center"/>
          </w:tcPr>
          <w:p w14:paraId="556AB908"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494D22"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920FA66" w14:textId="77777777" w:rsidR="00617582" w:rsidRPr="00722313" w:rsidRDefault="00617582">
            <w:pPr>
              <w:spacing w:after="0"/>
              <w:ind w:left="135"/>
              <w:rPr>
                <w:rFonts w:ascii="Times New Roman" w:hAnsi="Times New Roman" w:cs="Times New Roman"/>
                <w:sz w:val="24"/>
                <w:szCs w:val="24"/>
              </w:rPr>
            </w:pPr>
          </w:p>
        </w:tc>
      </w:tr>
      <w:tr w:rsidR="00617582" w:rsidRPr="00722313" w14:paraId="0F4F3721" w14:textId="77777777" w:rsidTr="00722313">
        <w:trPr>
          <w:trHeight w:val="144"/>
          <w:tblCellSpacing w:w="20" w:type="nil"/>
        </w:trPr>
        <w:tc>
          <w:tcPr>
            <w:tcW w:w="858" w:type="dxa"/>
            <w:tcMar>
              <w:top w:w="50" w:type="dxa"/>
              <w:left w:w="100" w:type="dxa"/>
            </w:tcMar>
            <w:vAlign w:val="center"/>
          </w:tcPr>
          <w:p w14:paraId="0EBB1AE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38</w:t>
            </w:r>
          </w:p>
        </w:tc>
        <w:tc>
          <w:tcPr>
            <w:tcW w:w="6046" w:type="dxa"/>
            <w:tcMar>
              <w:top w:w="50" w:type="dxa"/>
              <w:left w:w="100" w:type="dxa"/>
            </w:tcMar>
            <w:vAlign w:val="center"/>
          </w:tcPr>
          <w:p w14:paraId="3B038880"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843" w:type="dxa"/>
            <w:tcMar>
              <w:top w:w="50" w:type="dxa"/>
              <w:left w:w="100" w:type="dxa"/>
            </w:tcMar>
            <w:vAlign w:val="center"/>
          </w:tcPr>
          <w:p w14:paraId="1198710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346A1E"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5D7B534" w14:textId="77777777" w:rsidR="00617582" w:rsidRPr="00722313" w:rsidRDefault="00617582">
            <w:pPr>
              <w:spacing w:after="0"/>
              <w:ind w:left="135"/>
              <w:rPr>
                <w:rFonts w:ascii="Times New Roman" w:hAnsi="Times New Roman" w:cs="Times New Roman"/>
                <w:sz w:val="24"/>
                <w:szCs w:val="24"/>
              </w:rPr>
            </w:pPr>
          </w:p>
        </w:tc>
      </w:tr>
      <w:tr w:rsidR="00617582" w:rsidRPr="00722313" w14:paraId="024457A4" w14:textId="77777777" w:rsidTr="00722313">
        <w:trPr>
          <w:trHeight w:val="144"/>
          <w:tblCellSpacing w:w="20" w:type="nil"/>
        </w:trPr>
        <w:tc>
          <w:tcPr>
            <w:tcW w:w="858" w:type="dxa"/>
            <w:tcMar>
              <w:top w:w="50" w:type="dxa"/>
              <w:left w:w="100" w:type="dxa"/>
            </w:tcMar>
            <w:vAlign w:val="center"/>
          </w:tcPr>
          <w:p w14:paraId="6D02990B"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39</w:t>
            </w:r>
          </w:p>
        </w:tc>
        <w:tc>
          <w:tcPr>
            <w:tcW w:w="6046" w:type="dxa"/>
            <w:tcMar>
              <w:top w:w="50" w:type="dxa"/>
              <w:left w:w="100" w:type="dxa"/>
            </w:tcMar>
            <w:vAlign w:val="center"/>
          </w:tcPr>
          <w:p w14:paraId="17B633B5"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Самостоятельная работа</w:t>
            </w:r>
            <w:r w:rsidR="00617582" w:rsidRPr="00722313">
              <w:rPr>
                <w:rFonts w:ascii="Times New Roman" w:hAnsi="Times New Roman" w:cs="Times New Roman"/>
                <w:color w:val="000000"/>
                <w:sz w:val="24"/>
                <w:szCs w:val="24"/>
                <w:lang w:val="ru-RU"/>
              </w:rPr>
              <w:t xml:space="preserve">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843" w:type="dxa"/>
            <w:tcMar>
              <w:top w:w="50" w:type="dxa"/>
              <w:left w:w="100" w:type="dxa"/>
            </w:tcMar>
            <w:vAlign w:val="center"/>
          </w:tcPr>
          <w:p w14:paraId="43EA7235"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2C31B9"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7E7C5135" w14:textId="77777777" w:rsidR="00617582" w:rsidRPr="00722313" w:rsidRDefault="00617582">
            <w:pPr>
              <w:spacing w:after="0"/>
              <w:ind w:left="135"/>
              <w:rPr>
                <w:rFonts w:ascii="Times New Roman" w:hAnsi="Times New Roman" w:cs="Times New Roman"/>
                <w:sz w:val="24"/>
                <w:szCs w:val="24"/>
              </w:rPr>
            </w:pPr>
          </w:p>
        </w:tc>
      </w:tr>
      <w:tr w:rsidR="00617582" w:rsidRPr="00722313" w14:paraId="742F11BC" w14:textId="77777777" w:rsidTr="00722313">
        <w:trPr>
          <w:trHeight w:val="144"/>
          <w:tblCellSpacing w:w="20" w:type="nil"/>
        </w:trPr>
        <w:tc>
          <w:tcPr>
            <w:tcW w:w="858" w:type="dxa"/>
            <w:tcMar>
              <w:top w:w="50" w:type="dxa"/>
              <w:left w:w="100" w:type="dxa"/>
            </w:tcMar>
            <w:vAlign w:val="center"/>
          </w:tcPr>
          <w:p w14:paraId="12E2EBF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40</w:t>
            </w:r>
          </w:p>
        </w:tc>
        <w:tc>
          <w:tcPr>
            <w:tcW w:w="6046" w:type="dxa"/>
            <w:tcMar>
              <w:top w:w="50" w:type="dxa"/>
              <w:left w:w="100" w:type="dxa"/>
            </w:tcMar>
            <w:vAlign w:val="center"/>
          </w:tcPr>
          <w:p w14:paraId="268273B1"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Важность изучения иностранного языка</w:t>
            </w:r>
          </w:p>
        </w:tc>
        <w:tc>
          <w:tcPr>
            <w:tcW w:w="1843" w:type="dxa"/>
            <w:tcMar>
              <w:top w:w="50" w:type="dxa"/>
              <w:left w:w="100" w:type="dxa"/>
            </w:tcMar>
            <w:vAlign w:val="center"/>
          </w:tcPr>
          <w:p w14:paraId="759D106F"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8C68F0"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6A28759" w14:textId="77777777" w:rsidR="00617582" w:rsidRPr="00722313" w:rsidRDefault="00617582">
            <w:pPr>
              <w:spacing w:after="0"/>
              <w:ind w:left="135"/>
              <w:rPr>
                <w:rFonts w:ascii="Times New Roman" w:hAnsi="Times New Roman" w:cs="Times New Roman"/>
                <w:sz w:val="24"/>
                <w:szCs w:val="24"/>
              </w:rPr>
            </w:pPr>
          </w:p>
        </w:tc>
      </w:tr>
      <w:tr w:rsidR="00617582" w:rsidRPr="00722313" w14:paraId="592D517F" w14:textId="77777777" w:rsidTr="00722313">
        <w:trPr>
          <w:trHeight w:val="144"/>
          <w:tblCellSpacing w:w="20" w:type="nil"/>
        </w:trPr>
        <w:tc>
          <w:tcPr>
            <w:tcW w:w="858" w:type="dxa"/>
            <w:tcMar>
              <w:top w:w="50" w:type="dxa"/>
              <w:left w:w="100" w:type="dxa"/>
            </w:tcMar>
            <w:vAlign w:val="center"/>
          </w:tcPr>
          <w:p w14:paraId="4CC8402C"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41</w:t>
            </w:r>
          </w:p>
        </w:tc>
        <w:tc>
          <w:tcPr>
            <w:tcW w:w="6046" w:type="dxa"/>
            <w:tcMar>
              <w:top w:w="50" w:type="dxa"/>
              <w:left w:w="100" w:type="dxa"/>
            </w:tcMar>
            <w:vAlign w:val="center"/>
          </w:tcPr>
          <w:p w14:paraId="3952C0F6"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Важность изучения иностранного языка</w:t>
            </w:r>
          </w:p>
        </w:tc>
        <w:tc>
          <w:tcPr>
            <w:tcW w:w="1843" w:type="dxa"/>
            <w:tcMar>
              <w:top w:w="50" w:type="dxa"/>
              <w:left w:w="100" w:type="dxa"/>
            </w:tcMar>
            <w:vAlign w:val="center"/>
          </w:tcPr>
          <w:p w14:paraId="36C1633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078075"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ED7D5AF" w14:textId="77777777" w:rsidR="00617582" w:rsidRPr="00722313" w:rsidRDefault="00617582">
            <w:pPr>
              <w:spacing w:after="0"/>
              <w:ind w:left="135"/>
              <w:rPr>
                <w:rFonts w:ascii="Times New Roman" w:hAnsi="Times New Roman" w:cs="Times New Roman"/>
                <w:sz w:val="24"/>
                <w:szCs w:val="24"/>
              </w:rPr>
            </w:pPr>
          </w:p>
        </w:tc>
      </w:tr>
      <w:tr w:rsidR="00617582" w:rsidRPr="00722313" w14:paraId="3725CA16" w14:textId="77777777" w:rsidTr="00722313">
        <w:trPr>
          <w:trHeight w:val="144"/>
          <w:tblCellSpacing w:w="20" w:type="nil"/>
        </w:trPr>
        <w:tc>
          <w:tcPr>
            <w:tcW w:w="858" w:type="dxa"/>
            <w:tcMar>
              <w:top w:w="50" w:type="dxa"/>
              <w:left w:w="100" w:type="dxa"/>
            </w:tcMar>
            <w:vAlign w:val="center"/>
          </w:tcPr>
          <w:p w14:paraId="3A9C5472"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42</w:t>
            </w:r>
          </w:p>
        </w:tc>
        <w:tc>
          <w:tcPr>
            <w:tcW w:w="6046" w:type="dxa"/>
            <w:tcMar>
              <w:top w:w="50" w:type="dxa"/>
              <w:left w:w="100" w:type="dxa"/>
            </w:tcMar>
            <w:vAlign w:val="center"/>
          </w:tcPr>
          <w:p w14:paraId="1A60750E"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Корни иностранных языков. Международный язык общения</w:t>
            </w:r>
          </w:p>
        </w:tc>
        <w:tc>
          <w:tcPr>
            <w:tcW w:w="1843" w:type="dxa"/>
            <w:tcMar>
              <w:top w:w="50" w:type="dxa"/>
              <w:left w:w="100" w:type="dxa"/>
            </w:tcMar>
            <w:vAlign w:val="center"/>
          </w:tcPr>
          <w:p w14:paraId="0177532F"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BEF549"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DD4C8BE" w14:textId="77777777" w:rsidR="00617582" w:rsidRPr="00722313" w:rsidRDefault="00617582">
            <w:pPr>
              <w:spacing w:after="0"/>
              <w:ind w:left="135"/>
              <w:rPr>
                <w:rFonts w:ascii="Times New Roman" w:hAnsi="Times New Roman" w:cs="Times New Roman"/>
                <w:sz w:val="24"/>
                <w:szCs w:val="24"/>
              </w:rPr>
            </w:pPr>
          </w:p>
        </w:tc>
      </w:tr>
      <w:tr w:rsidR="00617582" w:rsidRPr="00722313" w14:paraId="5D687346" w14:textId="77777777" w:rsidTr="00722313">
        <w:trPr>
          <w:trHeight w:val="144"/>
          <w:tblCellSpacing w:w="20" w:type="nil"/>
        </w:trPr>
        <w:tc>
          <w:tcPr>
            <w:tcW w:w="858" w:type="dxa"/>
            <w:tcMar>
              <w:top w:w="50" w:type="dxa"/>
              <w:left w:w="100" w:type="dxa"/>
            </w:tcMar>
            <w:vAlign w:val="center"/>
          </w:tcPr>
          <w:p w14:paraId="3FC67626"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43</w:t>
            </w:r>
          </w:p>
        </w:tc>
        <w:tc>
          <w:tcPr>
            <w:tcW w:w="6046" w:type="dxa"/>
            <w:tcMar>
              <w:top w:w="50" w:type="dxa"/>
              <w:left w:w="100" w:type="dxa"/>
            </w:tcMar>
            <w:vAlign w:val="center"/>
          </w:tcPr>
          <w:p w14:paraId="3BAF6692"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Способы коммуникации. История</w:t>
            </w:r>
          </w:p>
        </w:tc>
        <w:tc>
          <w:tcPr>
            <w:tcW w:w="1843" w:type="dxa"/>
            <w:tcMar>
              <w:top w:w="50" w:type="dxa"/>
              <w:left w:w="100" w:type="dxa"/>
            </w:tcMar>
            <w:vAlign w:val="center"/>
          </w:tcPr>
          <w:p w14:paraId="52FED5E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615AE9"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2E95B82" w14:textId="77777777" w:rsidR="00617582" w:rsidRPr="00722313" w:rsidRDefault="00617582">
            <w:pPr>
              <w:spacing w:after="0"/>
              <w:ind w:left="135"/>
              <w:rPr>
                <w:rFonts w:ascii="Times New Roman" w:hAnsi="Times New Roman" w:cs="Times New Roman"/>
                <w:sz w:val="24"/>
                <w:szCs w:val="24"/>
              </w:rPr>
            </w:pPr>
          </w:p>
        </w:tc>
      </w:tr>
      <w:tr w:rsidR="00617582" w:rsidRPr="00722313" w14:paraId="3E9BFD43" w14:textId="77777777" w:rsidTr="00722313">
        <w:trPr>
          <w:trHeight w:val="144"/>
          <w:tblCellSpacing w:w="20" w:type="nil"/>
        </w:trPr>
        <w:tc>
          <w:tcPr>
            <w:tcW w:w="858" w:type="dxa"/>
            <w:tcMar>
              <w:top w:w="50" w:type="dxa"/>
              <w:left w:w="100" w:type="dxa"/>
            </w:tcMar>
            <w:vAlign w:val="center"/>
          </w:tcPr>
          <w:p w14:paraId="0B1B3799"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44</w:t>
            </w:r>
          </w:p>
        </w:tc>
        <w:tc>
          <w:tcPr>
            <w:tcW w:w="6046" w:type="dxa"/>
            <w:tcMar>
              <w:top w:w="50" w:type="dxa"/>
              <w:left w:w="100" w:type="dxa"/>
            </w:tcMar>
            <w:vAlign w:val="center"/>
          </w:tcPr>
          <w:p w14:paraId="2E30A307"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Изучение иностранного языка для работы и дальнейшего обучения</w:t>
            </w:r>
          </w:p>
        </w:tc>
        <w:tc>
          <w:tcPr>
            <w:tcW w:w="1843" w:type="dxa"/>
            <w:tcMar>
              <w:top w:w="50" w:type="dxa"/>
              <w:left w:w="100" w:type="dxa"/>
            </w:tcMar>
            <w:vAlign w:val="center"/>
          </w:tcPr>
          <w:p w14:paraId="1AEB1119"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FB9F7C"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E2222C0" w14:textId="77777777" w:rsidR="00617582" w:rsidRPr="00722313" w:rsidRDefault="00617582">
            <w:pPr>
              <w:spacing w:after="0"/>
              <w:ind w:left="135"/>
              <w:rPr>
                <w:rFonts w:ascii="Times New Roman" w:hAnsi="Times New Roman" w:cs="Times New Roman"/>
                <w:sz w:val="24"/>
                <w:szCs w:val="24"/>
              </w:rPr>
            </w:pPr>
          </w:p>
        </w:tc>
      </w:tr>
      <w:tr w:rsidR="00617582" w:rsidRPr="00722313" w14:paraId="56E6FC9D" w14:textId="77777777" w:rsidTr="00722313">
        <w:trPr>
          <w:trHeight w:val="144"/>
          <w:tblCellSpacing w:w="20" w:type="nil"/>
        </w:trPr>
        <w:tc>
          <w:tcPr>
            <w:tcW w:w="858" w:type="dxa"/>
            <w:tcMar>
              <w:top w:w="50" w:type="dxa"/>
              <w:left w:w="100" w:type="dxa"/>
            </w:tcMar>
            <w:vAlign w:val="center"/>
          </w:tcPr>
          <w:p w14:paraId="014FC132"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45</w:t>
            </w:r>
          </w:p>
        </w:tc>
        <w:tc>
          <w:tcPr>
            <w:tcW w:w="6046" w:type="dxa"/>
            <w:tcMar>
              <w:top w:w="50" w:type="dxa"/>
              <w:left w:w="100" w:type="dxa"/>
            </w:tcMar>
            <w:vAlign w:val="center"/>
          </w:tcPr>
          <w:p w14:paraId="6BB34413"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1843" w:type="dxa"/>
            <w:tcMar>
              <w:top w:w="50" w:type="dxa"/>
              <w:left w:w="100" w:type="dxa"/>
            </w:tcMar>
            <w:vAlign w:val="center"/>
          </w:tcPr>
          <w:p w14:paraId="57476D7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4018AB"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7FF442B" w14:textId="77777777" w:rsidR="00617582" w:rsidRPr="00722313" w:rsidRDefault="00617582">
            <w:pPr>
              <w:spacing w:after="0"/>
              <w:ind w:left="135"/>
              <w:rPr>
                <w:rFonts w:ascii="Times New Roman" w:hAnsi="Times New Roman" w:cs="Times New Roman"/>
                <w:sz w:val="24"/>
                <w:szCs w:val="24"/>
              </w:rPr>
            </w:pPr>
          </w:p>
        </w:tc>
      </w:tr>
      <w:tr w:rsidR="00617582" w:rsidRPr="00722313" w14:paraId="5677A51A" w14:textId="77777777" w:rsidTr="00722313">
        <w:trPr>
          <w:trHeight w:val="144"/>
          <w:tblCellSpacing w:w="20" w:type="nil"/>
        </w:trPr>
        <w:tc>
          <w:tcPr>
            <w:tcW w:w="858" w:type="dxa"/>
            <w:tcMar>
              <w:top w:w="50" w:type="dxa"/>
              <w:left w:w="100" w:type="dxa"/>
            </w:tcMar>
            <w:vAlign w:val="center"/>
          </w:tcPr>
          <w:p w14:paraId="7675E87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46</w:t>
            </w:r>
          </w:p>
        </w:tc>
        <w:tc>
          <w:tcPr>
            <w:tcW w:w="6046" w:type="dxa"/>
            <w:tcMar>
              <w:top w:w="50" w:type="dxa"/>
              <w:left w:w="100" w:type="dxa"/>
            </w:tcMar>
            <w:vAlign w:val="center"/>
          </w:tcPr>
          <w:p w14:paraId="246386AE"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Молодежь в обществе. Заработок для подростков. Выбор профессии в современном обществе</w:t>
            </w:r>
          </w:p>
        </w:tc>
        <w:tc>
          <w:tcPr>
            <w:tcW w:w="1843" w:type="dxa"/>
            <w:tcMar>
              <w:top w:w="50" w:type="dxa"/>
              <w:left w:w="100" w:type="dxa"/>
            </w:tcMar>
            <w:vAlign w:val="center"/>
          </w:tcPr>
          <w:p w14:paraId="19328147"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963FE2"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C1D98B1" w14:textId="77777777" w:rsidR="00617582" w:rsidRPr="00722313" w:rsidRDefault="00617582">
            <w:pPr>
              <w:spacing w:after="0"/>
              <w:ind w:left="135"/>
              <w:rPr>
                <w:rFonts w:ascii="Times New Roman" w:hAnsi="Times New Roman" w:cs="Times New Roman"/>
                <w:sz w:val="24"/>
                <w:szCs w:val="24"/>
              </w:rPr>
            </w:pPr>
          </w:p>
        </w:tc>
      </w:tr>
      <w:tr w:rsidR="00617582" w:rsidRPr="00722313" w14:paraId="30D7FE7C" w14:textId="77777777" w:rsidTr="00722313">
        <w:trPr>
          <w:trHeight w:val="144"/>
          <w:tblCellSpacing w:w="20" w:type="nil"/>
        </w:trPr>
        <w:tc>
          <w:tcPr>
            <w:tcW w:w="858" w:type="dxa"/>
            <w:tcMar>
              <w:top w:w="50" w:type="dxa"/>
              <w:left w:w="100" w:type="dxa"/>
            </w:tcMar>
            <w:vAlign w:val="center"/>
          </w:tcPr>
          <w:p w14:paraId="4705B86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47</w:t>
            </w:r>
          </w:p>
        </w:tc>
        <w:tc>
          <w:tcPr>
            <w:tcW w:w="6046" w:type="dxa"/>
            <w:tcMar>
              <w:top w:w="50" w:type="dxa"/>
              <w:left w:w="100" w:type="dxa"/>
            </w:tcMar>
            <w:vAlign w:val="center"/>
          </w:tcPr>
          <w:p w14:paraId="417F2439"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Контрольная работа.</w:t>
            </w:r>
          </w:p>
        </w:tc>
        <w:tc>
          <w:tcPr>
            <w:tcW w:w="1843" w:type="dxa"/>
            <w:tcMar>
              <w:top w:w="50" w:type="dxa"/>
              <w:left w:w="100" w:type="dxa"/>
            </w:tcMar>
            <w:vAlign w:val="center"/>
          </w:tcPr>
          <w:p w14:paraId="459D8762"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5F8AED" w14:textId="77777777" w:rsidR="00617582" w:rsidRPr="00722313" w:rsidRDefault="004D2C49">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717" w:type="dxa"/>
            <w:tcMar>
              <w:top w:w="50" w:type="dxa"/>
              <w:left w:w="100" w:type="dxa"/>
            </w:tcMar>
            <w:vAlign w:val="center"/>
          </w:tcPr>
          <w:p w14:paraId="37617526" w14:textId="77777777" w:rsidR="00617582" w:rsidRPr="00722313" w:rsidRDefault="00617582">
            <w:pPr>
              <w:spacing w:after="0"/>
              <w:ind w:left="135"/>
              <w:rPr>
                <w:rFonts w:ascii="Times New Roman" w:hAnsi="Times New Roman" w:cs="Times New Roman"/>
                <w:sz w:val="24"/>
                <w:szCs w:val="24"/>
              </w:rPr>
            </w:pPr>
          </w:p>
        </w:tc>
      </w:tr>
      <w:tr w:rsidR="00617582" w:rsidRPr="00722313" w14:paraId="18DFE10F" w14:textId="77777777" w:rsidTr="00722313">
        <w:trPr>
          <w:trHeight w:val="144"/>
          <w:tblCellSpacing w:w="20" w:type="nil"/>
        </w:trPr>
        <w:tc>
          <w:tcPr>
            <w:tcW w:w="858" w:type="dxa"/>
            <w:tcMar>
              <w:top w:w="50" w:type="dxa"/>
              <w:left w:w="100" w:type="dxa"/>
            </w:tcMar>
            <w:vAlign w:val="center"/>
          </w:tcPr>
          <w:p w14:paraId="694AA00E"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48</w:t>
            </w:r>
          </w:p>
        </w:tc>
        <w:tc>
          <w:tcPr>
            <w:tcW w:w="6046" w:type="dxa"/>
            <w:tcMar>
              <w:top w:w="50" w:type="dxa"/>
              <w:left w:w="100" w:type="dxa"/>
            </w:tcMar>
            <w:vAlign w:val="center"/>
          </w:tcPr>
          <w:p w14:paraId="6EEB1E16"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Работа над ошибками. Взаимоотношения. Дружба</w:t>
            </w:r>
          </w:p>
        </w:tc>
        <w:tc>
          <w:tcPr>
            <w:tcW w:w="1843" w:type="dxa"/>
            <w:tcMar>
              <w:top w:w="50" w:type="dxa"/>
              <w:left w:w="100" w:type="dxa"/>
            </w:tcMar>
            <w:vAlign w:val="center"/>
          </w:tcPr>
          <w:p w14:paraId="4CEE2C8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2E03B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8525050" w14:textId="77777777" w:rsidR="00617582" w:rsidRPr="00722313" w:rsidRDefault="00617582">
            <w:pPr>
              <w:spacing w:after="0"/>
              <w:ind w:left="135"/>
              <w:rPr>
                <w:rFonts w:ascii="Times New Roman" w:hAnsi="Times New Roman" w:cs="Times New Roman"/>
                <w:sz w:val="24"/>
                <w:szCs w:val="24"/>
              </w:rPr>
            </w:pPr>
          </w:p>
        </w:tc>
      </w:tr>
      <w:tr w:rsidR="00617582" w:rsidRPr="00722313" w14:paraId="0EFCB8C3" w14:textId="77777777" w:rsidTr="00722313">
        <w:trPr>
          <w:trHeight w:val="144"/>
          <w:tblCellSpacing w:w="20" w:type="nil"/>
        </w:trPr>
        <w:tc>
          <w:tcPr>
            <w:tcW w:w="858" w:type="dxa"/>
            <w:tcMar>
              <w:top w:w="50" w:type="dxa"/>
              <w:left w:w="100" w:type="dxa"/>
            </w:tcMar>
            <w:vAlign w:val="center"/>
          </w:tcPr>
          <w:p w14:paraId="5FC9C7A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49</w:t>
            </w:r>
          </w:p>
        </w:tc>
        <w:tc>
          <w:tcPr>
            <w:tcW w:w="6046" w:type="dxa"/>
            <w:tcMar>
              <w:top w:w="50" w:type="dxa"/>
              <w:left w:w="100" w:type="dxa"/>
            </w:tcMar>
            <w:vAlign w:val="center"/>
          </w:tcPr>
          <w:p w14:paraId="5AFE1FC6"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Молодежные ценности. Ориентиры. </w:t>
            </w:r>
            <w:r w:rsidR="00617582" w:rsidRPr="00722313">
              <w:rPr>
                <w:rFonts w:ascii="Times New Roman" w:hAnsi="Times New Roman" w:cs="Times New Roman"/>
                <w:color w:val="000000"/>
                <w:sz w:val="24"/>
                <w:szCs w:val="24"/>
                <w:lang w:val="ru-RU"/>
              </w:rPr>
              <w:t>Цель и путь в жизни каждого молодого человека</w:t>
            </w:r>
          </w:p>
        </w:tc>
        <w:tc>
          <w:tcPr>
            <w:tcW w:w="1843" w:type="dxa"/>
            <w:tcMar>
              <w:top w:w="50" w:type="dxa"/>
              <w:left w:w="100" w:type="dxa"/>
            </w:tcMar>
            <w:vAlign w:val="center"/>
          </w:tcPr>
          <w:p w14:paraId="6215C64B"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652381"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B0FFA28" w14:textId="77777777" w:rsidR="00617582" w:rsidRPr="00722313" w:rsidRDefault="00617582">
            <w:pPr>
              <w:spacing w:after="0"/>
              <w:ind w:left="135"/>
              <w:rPr>
                <w:rFonts w:ascii="Times New Roman" w:hAnsi="Times New Roman" w:cs="Times New Roman"/>
                <w:sz w:val="24"/>
                <w:szCs w:val="24"/>
              </w:rPr>
            </w:pPr>
          </w:p>
        </w:tc>
      </w:tr>
      <w:tr w:rsidR="00617582" w:rsidRPr="00722313" w14:paraId="73D7F92D" w14:textId="77777777" w:rsidTr="00722313">
        <w:trPr>
          <w:trHeight w:val="144"/>
          <w:tblCellSpacing w:w="20" w:type="nil"/>
        </w:trPr>
        <w:tc>
          <w:tcPr>
            <w:tcW w:w="858" w:type="dxa"/>
            <w:tcMar>
              <w:top w:w="50" w:type="dxa"/>
              <w:left w:w="100" w:type="dxa"/>
            </w:tcMar>
            <w:vAlign w:val="center"/>
          </w:tcPr>
          <w:p w14:paraId="1048B75B"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50</w:t>
            </w:r>
          </w:p>
        </w:tc>
        <w:tc>
          <w:tcPr>
            <w:tcW w:w="6046" w:type="dxa"/>
            <w:tcMar>
              <w:top w:w="50" w:type="dxa"/>
              <w:left w:w="100" w:type="dxa"/>
            </w:tcMar>
            <w:vAlign w:val="center"/>
          </w:tcPr>
          <w:p w14:paraId="50AEDF78"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Участие молодежи в жизни общества</w:t>
            </w:r>
          </w:p>
        </w:tc>
        <w:tc>
          <w:tcPr>
            <w:tcW w:w="1843" w:type="dxa"/>
            <w:tcMar>
              <w:top w:w="50" w:type="dxa"/>
              <w:left w:w="100" w:type="dxa"/>
            </w:tcMar>
            <w:vAlign w:val="center"/>
          </w:tcPr>
          <w:p w14:paraId="5FBFEE6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29261A"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2A7A0FF" w14:textId="77777777" w:rsidR="00617582" w:rsidRPr="00722313" w:rsidRDefault="00617582">
            <w:pPr>
              <w:spacing w:after="0"/>
              <w:ind w:left="135"/>
              <w:rPr>
                <w:rFonts w:ascii="Times New Roman" w:hAnsi="Times New Roman" w:cs="Times New Roman"/>
                <w:sz w:val="24"/>
                <w:szCs w:val="24"/>
              </w:rPr>
            </w:pPr>
          </w:p>
        </w:tc>
      </w:tr>
      <w:tr w:rsidR="00617582" w:rsidRPr="00722313" w14:paraId="32660FD2" w14:textId="77777777" w:rsidTr="00722313">
        <w:trPr>
          <w:trHeight w:val="144"/>
          <w:tblCellSpacing w:w="20" w:type="nil"/>
        </w:trPr>
        <w:tc>
          <w:tcPr>
            <w:tcW w:w="858" w:type="dxa"/>
            <w:tcMar>
              <w:top w:w="50" w:type="dxa"/>
              <w:left w:w="100" w:type="dxa"/>
            </w:tcMar>
            <w:vAlign w:val="center"/>
          </w:tcPr>
          <w:p w14:paraId="3F7F297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51</w:t>
            </w:r>
          </w:p>
        </w:tc>
        <w:tc>
          <w:tcPr>
            <w:tcW w:w="6046" w:type="dxa"/>
            <w:tcMar>
              <w:top w:w="50" w:type="dxa"/>
              <w:left w:w="100" w:type="dxa"/>
            </w:tcMar>
            <w:vAlign w:val="center"/>
          </w:tcPr>
          <w:p w14:paraId="0C65826F"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722313">
              <w:rPr>
                <w:rFonts w:ascii="Times New Roman" w:hAnsi="Times New Roman" w:cs="Times New Roman"/>
                <w:color w:val="000000"/>
                <w:sz w:val="24"/>
                <w:szCs w:val="24"/>
              </w:rPr>
              <w:t>Досуг молодежи: увлечения и интересы. Любовь и дружба"</w:t>
            </w:r>
          </w:p>
        </w:tc>
        <w:tc>
          <w:tcPr>
            <w:tcW w:w="1843" w:type="dxa"/>
            <w:tcMar>
              <w:top w:w="50" w:type="dxa"/>
              <w:left w:w="100" w:type="dxa"/>
            </w:tcMar>
            <w:vAlign w:val="center"/>
          </w:tcPr>
          <w:p w14:paraId="2D49A08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9F804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E0A0B74" w14:textId="77777777" w:rsidR="00617582" w:rsidRPr="00722313" w:rsidRDefault="00617582">
            <w:pPr>
              <w:spacing w:after="0"/>
              <w:ind w:left="135"/>
              <w:rPr>
                <w:rFonts w:ascii="Times New Roman" w:hAnsi="Times New Roman" w:cs="Times New Roman"/>
                <w:sz w:val="24"/>
                <w:szCs w:val="24"/>
              </w:rPr>
            </w:pPr>
          </w:p>
        </w:tc>
      </w:tr>
      <w:tr w:rsidR="00617582" w:rsidRPr="00722313" w14:paraId="617161CA" w14:textId="77777777" w:rsidTr="00722313">
        <w:trPr>
          <w:trHeight w:val="144"/>
          <w:tblCellSpacing w:w="20" w:type="nil"/>
        </w:trPr>
        <w:tc>
          <w:tcPr>
            <w:tcW w:w="858" w:type="dxa"/>
            <w:tcMar>
              <w:top w:w="50" w:type="dxa"/>
              <w:left w:w="100" w:type="dxa"/>
            </w:tcMar>
            <w:vAlign w:val="center"/>
          </w:tcPr>
          <w:p w14:paraId="1079CB5A"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52</w:t>
            </w:r>
          </w:p>
        </w:tc>
        <w:tc>
          <w:tcPr>
            <w:tcW w:w="6046" w:type="dxa"/>
            <w:tcMar>
              <w:top w:w="50" w:type="dxa"/>
              <w:left w:w="100" w:type="dxa"/>
            </w:tcMar>
            <w:vAlign w:val="center"/>
          </w:tcPr>
          <w:p w14:paraId="2B7AE9ED"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Экстремальные виды спорта</w:t>
            </w:r>
          </w:p>
        </w:tc>
        <w:tc>
          <w:tcPr>
            <w:tcW w:w="1843" w:type="dxa"/>
            <w:tcMar>
              <w:top w:w="50" w:type="dxa"/>
              <w:left w:w="100" w:type="dxa"/>
            </w:tcMar>
            <w:vAlign w:val="center"/>
          </w:tcPr>
          <w:p w14:paraId="256D05B6"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80DE13"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4D45945" w14:textId="77777777" w:rsidR="00617582" w:rsidRPr="00722313" w:rsidRDefault="00617582">
            <w:pPr>
              <w:spacing w:after="0"/>
              <w:ind w:left="135"/>
              <w:rPr>
                <w:rFonts w:ascii="Times New Roman" w:hAnsi="Times New Roman" w:cs="Times New Roman"/>
                <w:sz w:val="24"/>
                <w:szCs w:val="24"/>
              </w:rPr>
            </w:pPr>
          </w:p>
        </w:tc>
      </w:tr>
      <w:tr w:rsidR="00617582" w:rsidRPr="00722313" w14:paraId="7DBB851A" w14:textId="77777777" w:rsidTr="00722313">
        <w:trPr>
          <w:trHeight w:val="144"/>
          <w:tblCellSpacing w:w="20" w:type="nil"/>
        </w:trPr>
        <w:tc>
          <w:tcPr>
            <w:tcW w:w="858" w:type="dxa"/>
            <w:tcMar>
              <w:top w:w="50" w:type="dxa"/>
              <w:left w:w="100" w:type="dxa"/>
            </w:tcMar>
            <w:vAlign w:val="center"/>
          </w:tcPr>
          <w:p w14:paraId="55C1654A"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53</w:t>
            </w:r>
          </w:p>
        </w:tc>
        <w:tc>
          <w:tcPr>
            <w:tcW w:w="6046" w:type="dxa"/>
            <w:tcMar>
              <w:top w:w="50" w:type="dxa"/>
              <w:left w:w="100" w:type="dxa"/>
            </w:tcMar>
            <w:vAlign w:val="center"/>
          </w:tcPr>
          <w:p w14:paraId="775798BA"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Спортивные соревнования</w:t>
            </w:r>
          </w:p>
        </w:tc>
        <w:tc>
          <w:tcPr>
            <w:tcW w:w="1843" w:type="dxa"/>
            <w:tcMar>
              <w:top w:w="50" w:type="dxa"/>
              <w:left w:w="100" w:type="dxa"/>
            </w:tcMar>
            <w:vAlign w:val="center"/>
          </w:tcPr>
          <w:p w14:paraId="768B1765"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0D796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CF713B3" w14:textId="77777777" w:rsidR="00617582" w:rsidRPr="00722313" w:rsidRDefault="00617582">
            <w:pPr>
              <w:spacing w:after="0"/>
              <w:ind w:left="135"/>
              <w:rPr>
                <w:rFonts w:ascii="Times New Roman" w:hAnsi="Times New Roman" w:cs="Times New Roman"/>
                <w:sz w:val="24"/>
                <w:szCs w:val="24"/>
              </w:rPr>
            </w:pPr>
          </w:p>
        </w:tc>
      </w:tr>
      <w:tr w:rsidR="00617582" w:rsidRPr="00722313" w14:paraId="6547D1DD" w14:textId="77777777" w:rsidTr="00722313">
        <w:trPr>
          <w:trHeight w:val="144"/>
          <w:tblCellSpacing w:w="20" w:type="nil"/>
        </w:trPr>
        <w:tc>
          <w:tcPr>
            <w:tcW w:w="858" w:type="dxa"/>
            <w:tcMar>
              <w:top w:w="50" w:type="dxa"/>
              <w:left w:w="100" w:type="dxa"/>
            </w:tcMar>
            <w:vAlign w:val="center"/>
          </w:tcPr>
          <w:p w14:paraId="1DEE36C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54</w:t>
            </w:r>
          </w:p>
        </w:tc>
        <w:tc>
          <w:tcPr>
            <w:tcW w:w="6046" w:type="dxa"/>
            <w:tcMar>
              <w:top w:w="50" w:type="dxa"/>
              <w:left w:w="100" w:type="dxa"/>
            </w:tcMar>
            <w:vAlign w:val="center"/>
          </w:tcPr>
          <w:p w14:paraId="56B90FCB"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Олимпийские игры</w:t>
            </w:r>
          </w:p>
        </w:tc>
        <w:tc>
          <w:tcPr>
            <w:tcW w:w="1843" w:type="dxa"/>
            <w:tcMar>
              <w:top w:w="50" w:type="dxa"/>
              <w:left w:w="100" w:type="dxa"/>
            </w:tcMar>
            <w:vAlign w:val="center"/>
          </w:tcPr>
          <w:p w14:paraId="149FB6DD"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370723"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019B52A" w14:textId="77777777" w:rsidR="00617582" w:rsidRPr="00722313" w:rsidRDefault="00617582">
            <w:pPr>
              <w:spacing w:after="0"/>
              <w:ind w:left="135"/>
              <w:rPr>
                <w:rFonts w:ascii="Times New Roman" w:hAnsi="Times New Roman" w:cs="Times New Roman"/>
                <w:sz w:val="24"/>
                <w:szCs w:val="24"/>
              </w:rPr>
            </w:pPr>
          </w:p>
        </w:tc>
      </w:tr>
      <w:tr w:rsidR="00617582" w:rsidRPr="00722313" w14:paraId="21E726FC" w14:textId="77777777" w:rsidTr="00722313">
        <w:trPr>
          <w:trHeight w:val="144"/>
          <w:tblCellSpacing w:w="20" w:type="nil"/>
        </w:trPr>
        <w:tc>
          <w:tcPr>
            <w:tcW w:w="858" w:type="dxa"/>
            <w:tcMar>
              <w:top w:w="50" w:type="dxa"/>
              <w:left w:w="100" w:type="dxa"/>
            </w:tcMar>
            <w:vAlign w:val="center"/>
          </w:tcPr>
          <w:p w14:paraId="0F4B01A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55</w:t>
            </w:r>
          </w:p>
        </w:tc>
        <w:tc>
          <w:tcPr>
            <w:tcW w:w="6046" w:type="dxa"/>
            <w:tcMar>
              <w:top w:w="50" w:type="dxa"/>
              <w:left w:w="100" w:type="dxa"/>
            </w:tcMar>
            <w:vAlign w:val="center"/>
          </w:tcPr>
          <w:p w14:paraId="4B8BFD06"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Спорт в жизни каждого человека</w:t>
            </w:r>
          </w:p>
        </w:tc>
        <w:tc>
          <w:tcPr>
            <w:tcW w:w="1843" w:type="dxa"/>
            <w:tcMar>
              <w:top w:w="50" w:type="dxa"/>
              <w:left w:w="100" w:type="dxa"/>
            </w:tcMar>
            <w:vAlign w:val="center"/>
          </w:tcPr>
          <w:p w14:paraId="5476AB57"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98127A"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009C569" w14:textId="77777777" w:rsidR="00617582" w:rsidRPr="00722313" w:rsidRDefault="00617582">
            <w:pPr>
              <w:spacing w:after="0"/>
              <w:ind w:left="135"/>
              <w:rPr>
                <w:rFonts w:ascii="Times New Roman" w:hAnsi="Times New Roman" w:cs="Times New Roman"/>
                <w:sz w:val="24"/>
                <w:szCs w:val="24"/>
              </w:rPr>
            </w:pPr>
          </w:p>
        </w:tc>
      </w:tr>
      <w:tr w:rsidR="00617582" w:rsidRPr="00722313" w14:paraId="5BFE96DB" w14:textId="77777777" w:rsidTr="00722313">
        <w:trPr>
          <w:trHeight w:val="144"/>
          <w:tblCellSpacing w:w="20" w:type="nil"/>
        </w:trPr>
        <w:tc>
          <w:tcPr>
            <w:tcW w:w="858" w:type="dxa"/>
            <w:tcMar>
              <w:top w:w="50" w:type="dxa"/>
              <w:left w:w="100" w:type="dxa"/>
            </w:tcMar>
            <w:vAlign w:val="center"/>
          </w:tcPr>
          <w:p w14:paraId="3BCF6338"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56</w:t>
            </w:r>
          </w:p>
        </w:tc>
        <w:tc>
          <w:tcPr>
            <w:tcW w:w="6046" w:type="dxa"/>
            <w:tcMar>
              <w:top w:w="50" w:type="dxa"/>
              <w:left w:w="100" w:type="dxa"/>
            </w:tcMar>
            <w:vAlign w:val="center"/>
          </w:tcPr>
          <w:p w14:paraId="1E1E34BC"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843" w:type="dxa"/>
            <w:tcMar>
              <w:top w:w="50" w:type="dxa"/>
              <w:left w:w="100" w:type="dxa"/>
            </w:tcMar>
            <w:vAlign w:val="center"/>
          </w:tcPr>
          <w:p w14:paraId="07D9DE87"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3A866F"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C441C4C" w14:textId="77777777" w:rsidR="00617582" w:rsidRPr="00722313" w:rsidRDefault="00617582">
            <w:pPr>
              <w:spacing w:after="0"/>
              <w:ind w:left="135"/>
              <w:rPr>
                <w:rFonts w:ascii="Times New Roman" w:hAnsi="Times New Roman" w:cs="Times New Roman"/>
                <w:sz w:val="24"/>
                <w:szCs w:val="24"/>
              </w:rPr>
            </w:pPr>
          </w:p>
        </w:tc>
      </w:tr>
      <w:tr w:rsidR="00617582" w:rsidRPr="00722313" w14:paraId="6DA2A4CC" w14:textId="77777777" w:rsidTr="00722313">
        <w:trPr>
          <w:trHeight w:val="144"/>
          <w:tblCellSpacing w:w="20" w:type="nil"/>
        </w:trPr>
        <w:tc>
          <w:tcPr>
            <w:tcW w:w="858" w:type="dxa"/>
            <w:tcMar>
              <w:top w:w="50" w:type="dxa"/>
              <w:left w:w="100" w:type="dxa"/>
            </w:tcMar>
            <w:vAlign w:val="center"/>
          </w:tcPr>
          <w:p w14:paraId="50EE2427"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57</w:t>
            </w:r>
          </w:p>
        </w:tc>
        <w:tc>
          <w:tcPr>
            <w:tcW w:w="6046" w:type="dxa"/>
            <w:tcMar>
              <w:top w:w="50" w:type="dxa"/>
              <w:left w:w="100" w:type="dxa"/>
            </w:tcMar>
            <w:vAlign w:val="center"/>
          </w:tcPr>
          <w:p w14:paraId="5AEDC8C7"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Путешествие по зарубежным странам</w:t>
            </w:r>
          </w:p>
        </w:tc>
        <w:tc>
          <w:tcPr>
            <w:tcW w:w="1843" w:type="dxa"/>
            <w:tcMar>
              <w:top w:w="50" w:type="dxa"/>
              <w:left w:w="100" w:type="dxa"/>
            </w:tcMar>
            <w:vAlign w:val="center"/>
          </w:tcPr>
          <w:p w14:paraId="6F3C679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5FCC65"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2531414B" w14:textId="77777777" w:rsidR="00617582" w:rsidRPr="00722313" w:rsidRDefault="00617582">
            <w:pPr>
              <w:spacing w:after="0"/>
              <w:ind w:left="135"/>
              <w:rPr>
                <w:rFonts w:ascii="Times New Roman" w:hAnsi="Times New Roman" w:cs="Times New Roman"/>
                <w:sz w:val="24"/>
                <w:szCs w:val="24"/>
              </w:rPr>
            </w:pPr>
          </w:p>
        </w:tc>
      </w:tr>
      <w:tr w:rsidR="00617582" w:rsidRPr="00722313" w14:paraId="7FBEC145" w14:textId="77777777" w:rsidTr="00722313">
        <w:trPr>
          <w:trHeight w:val="144"/>
          <w:tblCellSpacing w:w="20" w:type="nil"/>
        </w:trPr>
        <w:tc>
          <w:tcPr>
            <w:tcW w:w="858" w:type="dxa"/>
            <w:tcMar>
              <w:top w:w="50" w:type="dxa"/>
              <w:left w:w="100" w:type="dxa"/>
            </w:tcMar>
            <w:vAlign w:val="center"/>
          </w:tcPr>
          <w:p w14:paraId="13991C0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58</w:t>
            </w:r>
          </w:p>
        </w:tc>
        <w:tc>
          <w:tcPr>
            <w:tcW w:w="6046" w:type="dxa"/>
            <w:tcMar>
              <w:top w:w="50" w:type="dxa"/>
              <w:left w:w="100" w:type="dxa"/>
            </w:tcMar>
            <w:vAlign w:val="center"/>
          </w:tcPr>
          <w:p w14:paraId="73D5CE99"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Путешествия. Виды транстпорта</w:t>
            </w:r>
          </w:p>
        </w:tc>
        <w:tc>
          <w:tcPr>
            <w:tcW w:w="1843" w:type="dxa"/>
            <w:tcMar>
              <w:top w:w="50" w:type="dxa"/>
              <w:left w:w="100" w:type="dxa"/>
            </w:tcMar>
            <w:vAlign w:val="center"/>
          </w:tcPr>
          <w:p w14:paraId="6C63C668"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BF6351"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2B51E4AE" w14:textId="77777777" w:rsidR="00617582" w:rsidRPr="00722313" w:rsidRDefault="00617582">
            <w:pPr>
              <w:spacing w:after="0"/>
              <w:ind w:left="135"/>
              <w:rPr>
                <w:rFonts w:ascii="Times New Roman" w:hAnsi="Times New Roman" w:cs="Times New Roman"/>
                <w:sz w:val="24"/>
                <w:szCs w:val="24"/>
              </w:rPr>
            </w:pPr>
          </w:p>
        </w:tc>
      </w:tr>
      <w:tr w:rsidR="00617582" w:rsidRPr="00722313" w14:paraId="41EE8A59" w14:textId="77777777" w:rsidTr="00722313">
        <w:trPr>
          <w:trHeight w:val="144"/>
          <w:tblCellSpacing w:w="20" w:type="nil"/>
        </w:trPr>
        <w:tc>
          <w:tcPr>
            <w:tcW w:w="858" w:type="dxa"/>
            <w:tcMar>
              <w:top w:w="50" w:type="dxa"/>
              <w:left w:w="100" w:type="dxa"/>
            </w:tcMar>
            <w:vAlign w:val="center"/>
          </w:tcPr>
          <w:p w14:paraId="5409810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59</w:t>
            </w:r>
          </w:p>
        </w:tc>
        <w:tc>
          <w:tcPr>
            <w:tcW w:w="6046" w:type="dxa"/>
            <w:tcMar>
              <w:top w:w="50" w:type="dxa"/>
              <w:left w:w="100" w:type="dxa"/>
            </w:tcMar>
            <w:vAlign w:val="center"/>
          </w:tcPr>
          <w:p w14:paraId="0BA6F6D5"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Оформление поездки. Регистрация. Организационные моменты путешествия</w:t>
            </w:r>
          </w:p>
        </w:tc>
        <w:tc>
          <w:tcPr>
            <w:tcW w:w="1843" w:type="dxa"/>
            <w:tcMar>
              <w:top w:w="50" w:type="dxa"/>
              <w:left w:w="100" w:type="dxa"/>
            </w:tcMar>
            <w:vAlign w:val="center"/>
          </w:tcPr>
          <w:p w14:paraId="1F57F956"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051550"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70F52F7" w14:textId="77777777" w:rsidR="00617582" w:rsidRPr="00722313" w:rsidRDefault="00617582">
            <w:pPr>
              <w:spacing w:after="0"/>
              <w:ind w:left="135"/>
              <w:rPr>
                <w:rFonts w:ascii="Times New Roman" w:hAnsi="Times New Roman" w:cs="Times New Roman"/>
                <w:sz w:val="24"/>
                <w:szCs w:val="24"/>
              </w:rPr>
            </w:pPr>
          </w:p>
        </w:tc>
      </w:tr>
      <w:tr w:rsidR="00617582" w:rsidRPr="00722313" w14:paraId="6CD1B078" w14:textId="77777777" w:rsidTr="00722313">
        <w:trPr>
          <w:trHeight w:val="144"/>
          <w:tblCellSpacing w:w="20" w:type="nil"/>
        </w:trPr>
        <w:tc>
          <w:tcPr>
            <w:tcW w:w="858" w:type="dxa"/>
            <w:tcMar>
              <w:top w:w="50" w:type="dxa"/>
              <w:left w:w="100" w:type="dxa"/>
            </w:tcMar>
            <w:vAlign w:val="center"/>
          </w:tcPr>
          <w:p w14:paraId="773E502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60</w:t>
            </w:r>
          </w:p>
        </w:tc>
        <w:tc>
          <w:tcPr>
            <w:tcW w:w="6046" w:type="dxa"/>
            <w:tcMar>
              <w:top w:w="50" w:type="dxa"/>
              <w:left w:w="100" w:type="dxa"/>
            </w:tcMar>
            <w:vAlign w:val="center"/>
          </w:tcPr>
          <w:p w14:paraId="2C959726"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Путешествие. Любимое место</w:t>
            </w:r>
          </w:p>
        </w:tc>
        <w:tc>
          <w:tcPr>
            <w:tcW w:w="1843" w:type="dxa"/>
            <w:tcMar>
              <w:top w:w="50" w:type="dxa"/>
              <w:left w:w="100" w:type="dxa"/>
            </w:tcMar>
            <w:vAlign w:val="center"/>
          </w:tcPr>
          <w:p w14:paraId="01D4627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D1A0DB"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414CB8D" w14:textId="77777777" w:rsidR="00617582" w:rsidRPr="00722313" w:rsidRDefault="00617582">
            <w:pPr>
              <w:spacing w:after="0"/>
              <w:ind w:left="135"/>
              <w:rPr>
                <w:rFonts w:ascii="Times New Roman" w:hAnsi="Times New Roman" w:cs="Times New Roman"/>
                <w:sz w:val="24"/>
                <w:szCs w:val="24"/>
              </w:rPr>
            </w:pPr>
          </w:p>
        </w:tc>
      </w:tr>
      <w:tr w:rsidR="00617582" w:rsidRPr="00722313" w14:paraId="20ACCEC7" w14:textId="77777777" w:rsidTr="00722313">
        <w:trPr>
          <w:trHeight w:val="144"/>
          <w:tblCellSpacing w:w="20" w:type="nil"/>
        </w:trPr>
        <w:tc>
          <w:tcPr>
            <w:tcW w:w="858" w:type="dxa"/>
            <w:tcMar>
              <w:top w:w="50" w:type="dxa"/>
              <w:left w:w="100" w:type="dxa"/>
            </w:tcMar>
            <w:vAlign w:val="center"/>
          </w:tcPr>
          <w:p w14:paraId="436BDA0A"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61</w:t>
            </w:r>
          </w:p>
        </w:tc>
        <w:tc>
          <w:tcPr>
            <w:tcW w:w="6046" w:type="dxa"/>
            <w:tcMar>
              <w:top w:w="50" w:type="dxa"/>
              <w:left w:w="100" w:type="dxa"/>
            </w:tcMar>
            <w:vAlign w:val="center"/>
          </w:tcPr>
          <w:p w14:paraId="1B988195"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Особенности культуры и поведения в другой стране при путешествии</w:t>
            </w:r>
          </w:p>
        </w:tc>
        <w:tc>
          <w:tcPr>
            <w:tcW w:w="1843" w:type="dxa"/>
            <w:tcMar>
              <w:top w:w="50" w:type="dxa"/>
              <w:left w:w="100" w:type="dxa"/>
            </w:tcMar>
            <w:vAlign w:val="center"/>
          </w:tcPr>
          <w:p w14:paraId="44B003B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8ACA50"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A802232" w14:textId="77777777" w:rsidR="00617582" w:rsidRPr="00722313" w:rsidRDefault="00617582">
            <w:pPr>
              <w:spacing w:after="0"/>
              <w:ind w:left="135"/>
              <w:rPr>
                <w:rFonts w:ascii="Times New Roman" w:hAnsi="Times New Roman" w:cs="Times New Roman"/>
                <w:sz w:val="24"/>
                <w:szCs w:val="24"/>
              </w:rPr>
            </w:pPr>
          </w:p>
        </w:tc>
      </w:tr>
      <w:tr w:rsidR="00617582" w:rsidRPr="00722313" w14:paraId="5B5CB88F" w14:textId="77777777" w:rsidTr="00722313">
        <w:trPr>
          <w:trHeight w:val="144"/>
          <w:tblCellSpacing w:w="20" w:type="nil"/>
        </w:trPr>
        <w:tc>
          <w:tcPr>
            <w:tcW w:w="858" w:type="dxa"/>
            <w:tcMar>
              <w:top w:w="50" w:type="dxa"/>
              <w:left w:w="100" w:type="dxa"/>
            </w:tcMar>
            <w:vAlign w:val="center"/>
          </w:tcPr>
          <w:p w14:paraId="2085707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62</w:t>
            </w:r>
          </w:p>
        </w:tc>
        <w:tc>
          <w:tcPr>
            <w:tcW w:w="6046" w:type="dxa"/>
            <w:tcMar>
              <w:top w:w="50" w:type="dxa"/>
              <w:left w:w="100" w:type="dxa"/>
            </w:tcMar>
            <w:vAlign w:val="center"/>
          </w:tcPr>
          <w:p w14:paraId="3A37C28C"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Экотуризм</w:t>
            </w:r>
          </w:p>
        </w:tc>
        <w:tc>
          <w:tcPr>
            <w:tcW w:w="1843" w:type="dxa"/>
            <w:tcMar>
              <w:top w:w="50" w:type="dxa"/>
              <w:left w:w="100" w:type="dxa"/>
            </w:tcMar>
            <w:vAlign w:val="center"/>
          </w:tcPr>
          <w:p w14:paraId="082F356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61F666A"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DA8AF5F" w14:textId="77777777" w:rsidR="00617582" w:rsidRPr="00722313" w:rsidRDefault="00617582">
            <w:pPr>
              <w:spacing w:after="0"/>
              <w:ind w:left="135"/>
              <w:rPr>
                <w:rFonts w:ascii="Times New Roman" w:hAnsi="Times New Roman" w:cs="Times New Roman"/>
                <w:sz w:val="24"/>
                <w:szCs w:val="24"/>
              </w:rPr>
            </w:pPr>
          </w:p>
        </w:tc>
      </w:tr>
      <w:tr w:rsidR="00617582" w:rsidRPr="00722313" w14:paraId="2EB4D122" w14:textId="77777777" w:rsidTr="00722313">
        <w:trPr>
          <w:trHeight w:val="144"/>
          <w:tblCellSpacing w:w="20" w:type="nil"/>
        </w:trPr>
        <w:tc>
          <w:tcPr>
            <w:tcW w:w="858" w:type="dxa"/>
            <w:tcMar>
              <w:top w:w="50" w:type="dxa"/>
              <w:left w:w="100" w:type="dxa"/>
            </w:tcMar>
            <w:vAlign w:val="center"/>
          </w:tcPr>
          <w:p w14:paraId="0F21391E"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63</w:t>
            </w:r>
          </w:p>
        </w:tc>
        <w:tc>
          <w:tcPr>
            <w:tcW w:w="6046" w:type="dxa"/>
            <w:tcMar>
              <w:top w:w="50" w:type="dxa"/>
              <w:left w:w="100" w:type="dxa"/>
            </w:tcMar>
            <w:vAlign w:val="center"/>
          </w:tcPr>
          <w:p w14:paraId="0898EE5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"Туризм. Виды отдыха. Экотуризм. Путешествия по России и зарубежным странам"</w:t>
            </w:r>
          </w:p>
        </w:tc>
        <w:tc>
          <w:tcPr>
            <w:tcW w:w="1843" w:type="dxa"/>
            <w:tcMar>
              <w:top w:w="50" w:type="dxa"/>
              <w:left w:w="100" w:type="dxa"/>
            </w:tcMar>
            <w:vAlign w:val="center"/>
          </w:tcPr>
          <w:p w14:paraId="6DFC738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E88F1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CC5E37B" w14:textId="77777777" w:rsidR="00617582" w:rsidRPr="00722313" w:rsidRDefault="00617582">
            <w:pPr>
              <w:spacing w:after="0"/>
              <w:ind w:left="135"/>
              <w:rPr>
                <w:rFonts w:ascii="Times New Roman" w:hAnsi="Times New Roman" w:cs="Times New Roman"/>
                <w:sz w:val="24"/>
                <w:szCs w:val="24"/>
              </w:rPr>
            </w:pPr>
          </w:p>
        </w:tc>
      </w:tr>
      <w:tr w:rsidR="00617582" w:rsidRPr="00722313" w14:paraId="5BC100A1" w14:textId="77777777" w:rsidTr="00722313">
        <w:trPr>
          <w:trHeight w:val="144"/>
          <w:tblCellSpacing w:w="20" w:type="nil"/>
        </w:trPr>
        <w:tc>
          <w:tcPr>
            <w:tcW w:w="858" w:type="dxa"/>
            <w:tcMar>
              <w:top w:w="50" w:type="dxa"/>
              <w:left w:w="100" w:type="dxa"/>
            </w:tcMar>
            <w:vAlign w:val="center"/>
          </w:tcPr>
          <w:p w14:paraId="69C7CAF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64</w:t>
            </w:r>
          </w:p>
        </w:tc>
        <w:tc>
          <w:tcPr>
            <w:tcW w:w="6046" w:type="dxa"/>
            <w:tcMar>
              <w:top w:w="50" w:type="dxa"/>
              <w:left w:w="100" w:type="dxa"/>
            </w:tcMar>
            <w:vAlign w:val="center"/>
          </w:tcPr>
          <w:p w14:paraId="30C20F64"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 </w:t>
            </w:r>
            <w:r w:rsidR="004D2C49" w:rsidRPr="00722313">
              <w:rPr>
                <w:rFonts w:ascii="Times New Roman" w:hAnsi="Times New Roman" w:cs="Times New Roman"/>
                <w:color w:val="000000"/>
                <w:sz w:val="24"/>
                <w:szCs w:val="24"/>
                <w:lang w:val="ru-RU"/>
              </w:rPr>
              <w:t xml:space="preserve">Аудирование </w:t>
            </w:r>
            <w:r w:rsidRPr="00722313">
              <w:rPr>
                <w:rFonts w:ascii="Times New Roman" w:hAnsi="Times New Roman" w:cs="Times New Roman"/>
                <w:color w:val="000000"/>
                <w:sz w:val="24"/>
                <w:szCs w:val="24"/>
                <w:lang w:val="ru-RU"/>
              </w:rPr>
              <w:t>по теме "Туризм. Виды отдыха. Экотуризм. Путешествия по России и зарубежным странам"</w:t>
            </w:r>
          </w:p>
        </w:tc>
        <w:tc>
          <w:tcPr>
            <w:tcW w:w="1843" w:type="dxa"/>
            <w:tcMar>
              <w:top w:w="50" w:type="dxa"/>
              <w:left w:w="100" w:type="dxa"/>
            </w:tcMar>
            <w:vAlign w:val="center"/>
          </w:tcPr>
          <w:p w14:paraId="1FD548DF"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5948CF"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004B1714" w14:textId="77777777" w:rsidR="00617582" w:rsidRPr="00722313" w:rsidRDefault="00617582">
            <w:pPr>
              <w:spacing w:after="0"/>
              <w:ind w:left="135"/>
              <w:rPr>
                <w:rFonts w:ascii="Times New Roman" w:hAnsi="Times New Roman" w:cs="Times New Roman"/>
                <w:sz w:val="24"/>
                <w:szCs w:val="24"/>
              </w:rPr>
            </w:pPr>
          </w:p>
        </w:tc>
      </w:tr>
      <w:tr w:rsidR="00617582" w:rsidRPr="00722313" w14:paraId="4C493561" w14:textId="77777777" w:rsidTr="00722313">
        <w:trPr>
          <w:trHeight w:val="144"/>
          <w:tblCellSpacing w:w="20" w:type="nil"/>
        </w:trPr>
        <w:tc>
          <w:tcPr>
            <w:tcW w:w="858" w:type="dxa"/>
            <w:tcMar>
              <w:top w:w="50" w:type="dxa"/>
              <w:left w:w="100" w:type="dxa"/>
            </w:tcMar>
            <w:vAlign w:val="center"/>
          </w:tcPr>
          <w:p w14:paraId="1641FA5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65</w:t>
            </w:r>
          </w:p>
        </w:tc>
        <w:tc>
          <w:tcPr>
            <w:tcW w:w="6046" w:type="dxa"/>
            <w:tcMar>
              <w:top w:w="50" w:type="dxa"/>
              <w:left w:w="100" w:type="dxa"/>
            </w:tcMar>
            <w:vAlign w:val="center"/>
          </w:tcPr>
          <w:p w14:paraId="7C2D4892"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Проживание в городской и сльской местности. </w:t>
            </w:r>
            <w:r w:rsidRPr="00722313">
              <w:rPr>
                <w:rFonts w:ascii="Times New Roman" w:hAnsi="Times New Roman" w:cs="Times New Roman"/>
                <w:color w:val="000000"/>
                <w:sz w:val="24"/>
                <w:szCs w:val="24"/>
              </w:rPr>
              <w:t>Сравнение. Преимущества и недостатки</w:t>
            </w:r>
          </w:p>
        </w:tc>
        <w:tc>
          <w:tcPr>
            <w:tcW w:w="1843" w:type="dxa"/>
            <w:tcMar>
              <w:top w:w="50" w:type="dxa"/>
              <w:left w:w="100" w:type="dxa"/>
            </w:tcMar>
            <w:vAlign w:val="center"/>
          </w:tcPr>
          <w:p w14:paraId="704603FE"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142A53"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25A88028" w14:textId="77777777" w:rsidR="00617582" w:rsidRPr="00722313" w:rsidRDefault="00617582">
            <w:pPr>
              <w:spacing w:after="0"/>
              <w:ind w:left="135"/>
              <w:rPr>
                <w:rFonts w:ascii="Times New Roman" w:hAnsi="Times New Roman" w:cs="Times New Roman"/>
                <w:sz w:val="24"/>
                <w:szCs w:val="24"/>
              </w:rPr>
            </w:pPr>
          </w:p>
        </w:tc>
      </w:tr>
      <w:tr w:rsidR="00617582" w:rsidRPr="00722313" w14:paraId="4F021D9B" w14:textId="77777777" w:rsidTr="00722313">
        <w:trPr>
          <w:trHeight w:val="144"/>
          <w:tblCellSpacing w:w="20" w:type="nil"/>
        </w:trPr>
        <w:tc>
          <w:tcPr>
            <w:tcW w:w="858" w:type="dxa"/>
            <w:tcMar>
              <w:top w:w="50" w:type="dxa"/>
              <w:left w:w="100" w:type="dxa"/>
            </w:tcMar>
            <w:vAlign w:val="center"/>
          </w:tcPr>
          <w:p w14:paraId="2F91A294"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66</w:t>
            </w:r>
          </w:p>
        </w:tc>
        <w:tc>
          <w:tcPr>
            <w:tcW w:w="6046" w:type="dxa"/>
            <w:tcMar>
              <w:top w:w="50" w:type="dxa"/>
              <w:left w:w="100" w:type="dxa"/>
            </w:tcMar>
            <w:vAlign w:val="center"/>
          </w:tcPr>
          <w:p w14:paraId="0116E787"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Утилизация мусора</w:t>
            </w:r>
          </w:p>
        </w:tc>
        <w:tc>
          <w:tcPr>
            <w:tcW w:w="1843" w:type="dxa"/>
            <w:tcMar>
              <w:top w:w="50" w:type="dxa"/>
              <w:left w:w="100" w:type="dxa"/>
            </w:tcMar>
            <w:vAlign w:val="center"/>
          </w:tcPr>
          <w:p w14:paraId="66BCDEC3"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BACBEF"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72E871B" w14:textId="77777777" w:rsidR="00617582" w:rsidRPr="00722313" w:rsidRDefault="00617582">
            <w:pPr>
              <w:spacing w:after="0"/>
              <w:ind w:left="135"/>
              <w:rPr>
                <w:rFonts w:ascii="Times New Roman" w:hAnsi="Times New Roman" w:cs="Times New Roman"/>
                <w:sz w:val="24"/>
                <w:szCs w:val="24"/>
              </w:rPr>
            </w:pPr>
          </w:p>
        </w:tc>
      </w:tr>
      <w:tr w:rsidR="00617582" w:rsidRPr="00722313" w14:paraId="05D1081E" w14:textId="77777777" w:rsidTr="00722313">
        <w:trPr>
          <w:trHeight w:val="144"/>
          <w:tblCellSpacing w:w="20" w:type="nil"/>
        </w:trPr>
        <w:tc>
          <w:tcPr>
            <w:tcW w:w="858" w:type="dxa"/>
            <w:tcMar>
              <w:top w:w="50" w:type="dxa"/>
              <w:left w:w="100" w:type="dxa"/>
            </w:tcMar>
            <w:vAlign w:val="center"/>
          </w:tcPr>
          <w:p w14:paraId="1F36947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67</w:t>
            </w:r>
          </w:p>
        </w:tc>
        <w:tc>
          <w:tcPr>
            <w:tcW w:w="6046" w:type="dxa"/>
            <w:tcMar>
              <w:top w:w="50" w:type="dxa"/>
              <w:left w:w="100" w:type="dxa"/>
            </w:tcMar>
            <w:vAlign w:val="center"/>
          </w:tcPr>
          <w:p w14:paraId="0BEA1B7B"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Проблемы и решения</w:t>
            </w:r>
          </w:p>
        </w:tc>
        <w:tc>
          <w:tcPr>
            <w:tcW w:w="1843" w:type="dxa"/>
            <w:tcMar>
              <w:top w:w="50" w:type="dxa"/>
              <w:left w:w="100" w:type="dxa"/>
            </w:tcMar>
            <w:vAlign w:val="center"/>
          </w:tcPr>
          <w:p w14:paraId="2F2D0265"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C1A5D2"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C034DEB" w14:textId="77777777" w:rsidR="00617582" w:rsidRPr="00722313" w:rsidRDefault="00617582">
            <w:pPr>
              <w:spacing w:after="0"/>
              <w:ind w:left="135"/>
              <w:rPr>
                <w:rFonts w:ascii="Times New Roman" w:hAnsi="Times New Roman" w:cs="Times New Roman"/>
                <w:sz w:val="24"/>
                <w:szCs w:val="24"/>
              </w:rPr>
            </w:pPr>
          </w:p>
        </w:tc>
      </w:tr>
      <w:tr w:rsidR="00617582" w:rsidRPr="00722313" w14:paraId="7551E331" w14:textId="77777777" w:rsidTr="00722313">
        <w:trPr>
          <w:trHeight w:val="144"/>
          <w:tblCellSpacing w:w="20" w:type="nil"/>
        </w:trPr>
        <w:tc>
          <w:tcPr>
            <w:tcW w:w="858" w:type="dxa"/>
            <w:tcMar>
              <w:top w:w="50" w:type="dxa"/>
              <w:left w:w="100" w:type="dxa"/>
            </w:tcMar>
            <w:vAlign w:val="center"/>
          </w:tcPr>
          <w:p w14:paraId="3F310EE9"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68</w:t>
            </w:r>
          </w:p>
        </w:tc>
        <w:tc>
          <w:tcPr>
            <w:tcW w:w="6046" w:type="dxa"/>
            <w:tcMar>
              <w:top w:w="50" w:type="dxa"/>
              <w:left w:w="100" w:type="dxa"/>
            </w:tcMar>
            <w:vAlign w:val="center"/>
          </w:tcPr>
          <w:p w14:paraId="5815DA55"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в городе</w:t>
            </w:r>
          </w:p>
        </w:tc>
        <w:tc>
          <w:tcPr>
            <w:tcW w:w="1843" w:type="dxa"/>
            <w:tcMar>
              <w:top w:w="50" w:type="dxa"/>
              <w:left w:w="100" w:type="dxa"/>
            </w:tcMar>
            <w:vAlign w:val="center"/>
          </w:tcPr>
          <w:p w14:paraId="5965D8F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41D074"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EE6BF9D" w14:textId="77777777" w:rsidR="00617582" w:rsidRPr="00722313" w:rsidRDefault="00617582">
            <w:pPr>
              <w:spacing w:after="0"/>
              <w:ind w:left="135"/>
              <w:rPr>
                <w:rFonts w:ascii="Times New Roman" w:hAnsi="Times New Roman" w:cs="Times New Roman"/>
                <w:sz w:val="24"/>
                <w:szCs w:val="24"/>
              </w:rPr>
            </w:pPr>
          </w:p>
        </w:tc>
      </w:tr>
      <w:tr w:rsidR="00617582" w:rsidRPr="00722313" w14:paraId="1A3E041D" w14:textId="77777777" w:rsidTr="00722313">
        <w:trPr>
          <w:trHeight w:val="144"/>
          <w:tblCellSpacing w:w="20" w:type="nil"/>
        </w:trPr>
        <w:tc>
          <w:tcPr>
            <w:tcW w:w="858" w:type="dxa"/>
            <w:tcMar>
              <w:top w:w="50" w:type="dxa"/>
              <w:left w:w="100" w:type="dxa"/>
            </w:tcMar>
            <w:vAlign w:val="center"/>
          </w:tcPr>
          <w:p w14:paraId="6185C41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69</w:t>
            </w:r>
          </w:p>
        </w:tc>
        <w:tc>
          <w:tcPr>
            <w:tcW w:w="6046" w:type="dxa"/>
            <w:tcMar>
              <w:top w:w="50" w:type="dxa"/>
              <w:left w:w="100" w:type="dxa"/>
            </w:tcMar>
            <w:vAlign w:val="center"/>
          </w:tcPr>
          <w:p w14:paraId="63BF7DFD"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Загрязнение воды</w:t>
            </w:r>
          </w:p>
        </w:tc>
        <w:tc>
          <w:tcPr>
            <w:tcW w:w="1843" w:type="dxa"/>
            <w:tcMar>
              <w:top w:w="50" w:type="dxa"/>
              <w:left w:w="100" w:type="dxa"/>
            </w:tcMar>
            <w:vAlign w:val="center"/>
          </w:tcPr>
          <w:p w14:paraId="44514D7E"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16BAE7"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90D31D8" w14:textId="77777777" w:rsidR="00617582" w:rsidRPr="00722313" w:rsidRDefault="00617582">
            <w:pPr>
              <w:spacing w:after="0"/>
              <w:ind w:left="135"/>
              <w:rPr>
                <w:rFonts w:ascii="Times New Roman" w:hAnsi="Times New Roman" w:cs="Times New Roman"/>
                <w:sz w:val="24"/>
                <w:szCs w:val="24"/>
              </w:rPr>
            </w:pPr>
          </w:p>
        </w:tc>
      </w:tr>
      <w:tr w:rsidR="00617582" w:rsidRPr="00722313" w14:paraId="24F0BA7E" w14:textId="77777777" w:rsidTr="00722313">
        <w:trPr>
          <w:trHeight w:val="144"/>
          <w:tblCellSpacing w:w="20" w:type="nil"/>
        </w:trPr>
        <w:tc>
          <w:tcPr>
            <w:tcW w:w="858" w:type="dxa"/>
            <w:tcMar>
              <w:top w:w="50" w:type="dxa"/>
              <w:left w:w="100" w:type="dxa"/>
            </w:tcMar>
            <w:vAlign w:val="center"/>
          </w:tcPr>
          <w:p w14:paraId="58307B7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70</w:t>
            </w:r>
          </w:p>
        </w:tc>
        <w:tc>
          <w:tcPr>
            <w:tcW w:w="6046" w:type="dxa"/>
            <w:tcMar>
              <w:top w:w="50" w:type="dxa"/>
              <w:left w:w="100" w:type="dxa"/>
            </w:tcMar>
            <w:vAlign w:val="center"/>
          </w:tcPr>
          <w:p w14:paraId="56FC6CA6"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Сохранение флоры и фауны</w:t>
            </w:r>
          </w:p>
        </w:tc>
        <w:tc>
          <w:tcPr>
            <w:tcW w:w="1843" w:type="dxa"/>
            <w:tcMar>
              <w:top w:w="50" w:type="dxa"/>
              <w:left w:w="100" w:type="dxa"/>
            </w:tcMar>
            <w:vAlign w:val="center"/>
          </w:tcPr>
          <w:p w14:paraId="2CE10AE6"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6BF74A"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8FAB4A3" w14:textId="77777777" w:rsidR="00617582" w:rsidRPr="00722313" w:rsidRDefault="00617582">
            <w:pPr>
              <w:spacing w:after="0"/>
              <w:ind w:left="135"/>
              <w:rPr>
                <w:rFonts w:ascii="Times New Roman" w:hAnsi="Times New Roman" w:cs="Times New Roman"/>
                <w:sz w:val="24"/>
                <w:szCs w:val="24"/>
              </w:rPr>
            </w:pPr>
          </w:p>
        </w:tc>
      </w:tr>
      <w:tr w:rsidR="00617582" w:rsidRPr="00722313" w14:paraId="6347BC6E" w14:textId="77777777" w:rsidTr="00722313">
        <w:trPr>
          <w:trHeight w:val="144"/>
          <w:tblCellSpacing w:w="20" w:type="nil"/>
        </w:trPr>
        <w:tc>
          <w:tcPr>
            <w:tcW w:w="858" w:type="dxa"/>
            <w:tcMar>
              <w:top w:w="50" w:type="dxa"/>
              <w:left w:w="100" w:type="dxa"/>
            </w:tcMar>
            <w:vAlign w:val="center"/>
          </w:tcPr>
          <w:p w14:paraId="422F2F1E"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71</w:t>
            </w:r>
          </w:p>
        </w:tc>
        <w:tc>
          <w:tcPr>
            <w:tcW w:w="6046" w:type="dxa"/>
            <w:tcMar>
              <w:top w:w="50" w:type="dxa"/>
              <w:left w:w="100" w:type="dxa"/>
            </w:tcMar>
            <w:vAlign w:val="center"/>
          </w:tcPr>
          <w:p w14:paraId="272F6658"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Условия жизни в городе</w:t>
            </w:r>
          </w:p>
        </w:tc>
        <w:tc>
          <w:tcPr>
            <w:tcW w:w="1843" w:type="dxa"/>
            <w:tcMar>
              <w:top w:w="50" w:type="dxa"/>
              <w:left w:w="100" w:type="dxa"/>
            </w:tcMar>
            <w:vAlign w:val="center"/>
          </w:tcPr>
          <w:p w14:paraId="60760CA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CFE524"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1966FB1" w14:textId="77777777" w:rsidR="00617582" w:rsidRPr="00722313" w:rsidRDefault="00617582">
            <w:pPr>
              <w:spacing w:after="0"/>
              <w:ind w:left="135"/>
              <w:rPr>
                <w:rFonts w:ascii="Times New Roman" w:hAnsi="Times New Roman" w:cs="Times New Roman"/>
                <w:sz w:val="24"/>
                <w:szCs w:val="24"/>
              </w:rPr>
            </w:pPr>
          </w:p>
        </w:tc>
      </w:tr>
      <w:tr w:rsidR="00617582" w:rsidRPr="00722313" w14:paraId="7F21D9E9" w14:textId="77777777" w:rsidTr="00722313">
        <w:trPr>
          <w:trHeight w:val="144"/>
          <w:tblCellSpacing w:w="20" w:type="nil"/>
        </w:trPr>
        <w:tc>
          <w:tcPr>
            <w:tcW w:w="858" w:type="dxa"/>
            <w:tcMar>
              <w:top w:w="50" w:type="dxa"/>
              <w:left w:w="100" w:type="dxa"/>
            </w:tcMar>
            <w:vAlign w:val="center"/>
          </w:tcPr>
          <w:p w14:paraId="5214ADB6"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72</w:t>
            </w:r>
          </w:p>
        </w:tc>
        <w:tc>
          <w:tcPr>
            <w:tcW w:w="6046" w:type="dxa"/>
            <w:tcMar>
              <w:top w:w="50" w:type="dxa"/>
              <w:left w:w="100" w:type="dxa"/>
            </w:tcMar>
            <w:vAlign w:val="center"/>
          </w:tcPr>
          <w:p w14:paraId="7E591294" w14:textId="77777777" w:rsidR="00617582" w:rsidRPr="00722313" w:rsidRDefault="004D2C49">
            <w:pPr>
              <w:spacing w:after="0"/>
              <w:ind w:left="135"/>
              <w:rPr>
                <w:rFonts w:ascii="Times New Roman" w:hAnsi="Times New Roman" w:cs="Times New Roman"/>
                <w:sz w:val="24"/>
                <w:szCs w:val="24"/>
                <w:lang w:val="ru-RU"/>
              </w:rPr>
            </w:pPr>
            <w:r w:rsidRPr="00722313">
              <w:rPr>
                <w:rFonts w:ascii="Times New Roman" w:hAnsi="Times New Roman" w:cs="Times New Roman"/>
                <w:sz w:val="24"/>
                <w:szCs w:val="24"/>
                <w:lang w:val="ru-RU"/>
              </w:rPr>
              <w:t>Промежуточная аттестация.</w:t>
            </w:r>
          </w:p>
        </w:tc>
        <w:tc>
          <w:tcPr>
            <w:tcW w:w="1843" w:type="dxa"/>
            <w:tcMar>
              <w:top w:w="50" w:type="dxa"/>
              <w:left w:w="100" w:type="dxa"/>
            </w:tcMar>
            <w:vAlign w:val="center"/>
          </w:tcPr>
          <w:p w14:paraId="3A2AB472"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595CD9" w14:textId="77777777" w:rsidR="00617582" w:rsidRPr="00722313" w:rsidRDefault="004D2C49">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717" w:type="dxa"/>
            <w:tcMar>
              <w:top w:w="50" w:type="dxa"/>
              <w:left w:w="100" w:type="dxa"/>
            </w:tcMar>
            <w:vAlign w:val="center"/>
          </w:tcPr>
          <w:p w14:paraId="664BA5BB" w14:textId="77777777" w:rsidR="00617582" w:rsidRPr="00722313" w:rsidRDefault="00617582">
            <w:pPr>
              <w:spacing w:after="0"/>
              <w:ind w:left="135"/>
              <w:rPr>
                <w:rFonts w:ascii="Times New Roman" w:hAnsi="Times New Roman" w:cs="Times New Roman"/>
                <w:sz w:val="24"/>
                <w:szCs w:val="24"/>
              </w:rPr>
            </w:pPr>
          </w:p>
        </w:tc>
      </w:tr>
      <w:tr w:rsidR="00617582" w:rsidRPr="00722313" w14:paraId="7682DE6C" w14:textId="77777777" w:rsidTr="00722313">
        <w:trPr>
          <w:trHeight w:val="144"/>
          <w:tblCellSpacing w:w="20" w:type="nil"/>
        </w:trPr>
        <w:tc>
          <w:tcPr>
            <w:tcW w:w="858" w:type="dxa"/>
            <w:tcMar>
              <w:top w:w="50" w:type="dxa"/>
              <w:left w:w="100" w:type="dxa"/>
            </w:tcMar>
            <w:vAlign w:val="center"/>
          </w:tcPr>
          <w:p w14:paraId="50B1BDD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73</w:t>
            </w:r>
          </w:p>
        </w:tc>
        <w:tc>
          <w:tcPr>
            <w:tcW w:w="6046" w:type="dxa"/>
            <w:tcMar>
              <w:top w:w="50" w:type="dxa"/>
              <w:left w:w="100" w:type="dxa"/>
            </w:tcMar>
            <w:vAlign w:val="center"/>
          </w:tcPr>
          <w:p w14:paraId="4DCC1CFF" w14:textId="77777777" w:rsidR="00617582" w:rsidRPr="00722313" w:rsidRDefault="004D2C49">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Работа над ошибками. </w:t>
            </w:r>
            <w:r w:rsidR="00617582" w:rsidRPr="00722313">
              <w:rPr>
                <w:rFonts w:ascii="Times New Roman" w:hAnsi="Times New Roman" w:cs="Times New Roman"/>
                <w:color w:val="000000"/>
                <w:sz w:val="24"/>
                <w:szCs w:val="24"/>
                <w:lang w:val="ru-RU"/>
              </w:rPr>
              <w:t xml:space="preserve">Жизнь в городе. Достоинства и недостатки. </w:t>
            </w:r>
            <w:r w:rsidR="00617582" w:rsidRPr="00722313">
              <w:rPr>
                <w:rFonts w:ascii="Times New Roman" w:hAnsi="Times New Roman" w:cs="Times New Roman"/>
                <w:color w:val="000000"/>
                <w:sz w:val="24"/>
                <w:szCs w:val="24"/>
              </w:rPr>
              <w:t>Проблемы</w:t>
            </w:r>
          </w:p>
        </w:tc>
        <w:tc>
          <w:tcPr>
            <w:tcW w:w="1843" w:type="dxa"/>
            <w:tcMar>
              <w:top w:w="50" w:type="dxa"/>
              <w:left w:w="100" w:type="dxa"/>
            </w:tcMar>
            <w:vAlign w:val="center"/>
          </w:tcPr>
          <w:p w14:paraId="2A813835"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560D5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24B86E6" w14:textId="77777777" w:rsidR="00617582" w:rsidRPr="00722313" w:rsidRDefault="00617582">
            <w:pPr>
              <w:spacing w:after="0"/>
              <w:ind w:left="135"/>
              <w:rPr>
                <w:rFonts w:ascii="Times New Roman" w:hAnsi="Times New Roman" w:cs="Times New Roman"/>
                <w:sz w:val="24"/>
                <w:szCs w:val="24"/>
              </w:rPr>
            </w:pPr>
          </w:p>
        </w:tc>
      </w:tr>
      <w:tr w:rsidR="00617582" w:rsidRPr="00722313" w14:paraId="5B3073E2" w14:textId="77777777" w:rsidTr="00722313">
        <w:trPr>
          <w:trHeight w:val="144"/>
          <w:tblCellSpacing w:w="20" w:type="nil"/>
        </w:trPr>
        <w:tc>
          <w:tcPr>
            <w:tcW w:w="858" w:type="dxa"/>
            <w:tcMar>
              <w:top w:w="50" w:type="dxa"/>
              <w:left w:w="100" w:type="dxa"/>
            </w:tcMar>
            <w:vAlign w:val="center"/>
          </w:tcPr>
          <w:p w14:paraId="159BD04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74</w:t>
            </w:r>
          </w:p>
        </w:tc>
        <w:tc>
          <w:tcPr>
            <w:tcW w:w="6046" w:type="dxa"/>
            <w:tcMar>
              <w:top w:w="50" w:type="dxa"/>
              <w:left w:w="100" w:type="dxa"/>
            </w:tcMar>
            <w:vAlign w:val="center"/>
          </w:tcPr>
          <w:p w14:paraId="1591A470"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Жизнь в сельской местности</w:t>
            </w:r>
          </w:p>
        </w:tc>
        <w:tc>
          <w:tcPr>
            <w:tcW w:w="1843" w:type="dxa"/>
            <w:tcMar>
              <w:top w:w="50" w:type="dxa"/>
              <w:left w:w="100" w:type="dxa"/>
            </w:tcMar>
            <w:vAlign w:val="center"/>
          </w:tcPr>
          <w:p w14:paraId="0F5E071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431C94"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AAC3315" w14:textId="77777777" w:rsidR="00617582" w:rsidRPr="00722313" w:rsidRDefault="00617582">
            <w:pPr>
              <w:spacing w:after="0"/>
              <w:ind w:left="135"/>
              <w:rPr>
                <w:rFonts w:ascii="Times New Roman" w:hAnsi="Times New Roman" w:cs="Times New Roman"/>
                <w:sz w:val="24"/>
                <w:szCs w:val="24"/>
              </w:rPr>
            </w:pPr>
          </w:p>
        </w:tc>
      </w:tr>
      <w:tr w:rsidR="00617582" w:rsidRPr="00722313" w14:paraId="445BD3F0" w14:textId="77777777" w:rsidTr="00722313">
        <w:trPr>
          <w:trHeight w:val="144"/>
          <w:tblCellSpacing w:w="20" w:type="nil"/>
        </w:trPr>
        <w:tc>
          <w:tcPr>
            <w:tcW w:w="858" w:type="dxa"/>
            <w:tcMar>
              <w:top w:w="50" w:type="dxa"/>
              <w:left w:w="100" w:type="dxa"/>
            </w:tcMar>
            <w:vAlign w:val="center"/>
          </w:tcPr>
          <w:p w14:paraId="6CDA9B56"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75</w:t>
            </w:r>
          </w:p>
        </w:tc>
        <w:tc>
          <w:tcPr>
            <w:tcW w:w="6046" w:type="dxa"/>
            <w:tcMar>
              <w:top w:w="50" w:type="dxa"/>
              <w:left w:w="100" w:type="dxa"/>
            </w:tcMar>
            <w:vAlign w:val="center"/>
          </w:tcPr>
          <w:p w14:paraId="19862436"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Инфраструктура города. Возможности</w:t>
            </w:r>
          </w:p>
        </w:tc>
        <w:tc>
          <w:tcPr>
            <w:tcW w:w="1843" w:type="dxa"/>
            <w:tcMar>
              <w:top w:w="50" w:type="dxa"/>
              <w:left w:w="100" w:type="dxa"/>
            </w:tcMar>
            <w:vAlign w:val="center"/>
          </w:tcPr>
          <w:p w14:paraId="4A27E9B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3E9B0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4CE2B32" w14:textId="77777777" w:rsidR="00617582" w:rsidRPr="00722313" w:rsidRDefault="00617582">
            <w:pPr>
              <w:spacing w:after="0"/>
              <w:ind w:left="135"/>
              <w:rPr>
                <w:rFonts w:ascii="Times New Roman" w:hAnsi="Times New Roman" w:cs="Times New Roman"/>
                <w:sz w:val="24"/>
                <w:szCs w:val="24"/>
              </w:rPr>
            </w:pPr>
          </w:p>
        </w:tc>
      </w:tr>
      <w:tr w:rsidR="00617582" w:rsidRPr="00722313" w14:paraId="2F14AF0F" w14:textId="77777777" w:rsidTr="00722313">
        <w:trPr>
          <w:trHeight w:val="144"/>
          <w:tblCellSpacing w:w="20" w:type="nil"/>
        </w:trPr>
        <w:tc>
          <w:tcPr>
            <w:tcW w:w="858" w:type="dxa"/>
            <w:tcMar>
              <w:top w:w="50" w:type="dxa"/>
              <w:left w:w="100" w:type="dxa"/>
            </w:tcMar>
            <w:vAlign w:val="center"/>
          </w:tcPr>
          <w:p w14:paraId="11DE6F9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76</w:t>
            </w:r>
          </w:p>
        </w:tc>
        <w:tc>
          <w:tcPr>
            <w:tcW w:w="6046" w:type="dxa"/>
            <w:tcMar>
              <w:top w:w="50" w:type="dxa"/>
              <w:left w:w="100" w:type="dxa"/>
            </w:tcMar>
            <w:vAlign w:val="center"/>
          </w:tcPr>
          <w:p w14:paraId="1D6AA4D5"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Инфраструктура города. Возможности</w:t>
            </w:r>
          </w:p>
        </w:tc>
        <w:tc>
          <w:tcPr>
            <w:tcW w:w="1843" w:type="dxa"/>
            <w:tcMar>
              <w:top w:w="50" w:type="dxa"/>
              <w:left w:w="100" w:type="dxa"/>
            </w:tcMar>
            <w:vAlign w:val="center"/>
          </w:tcPr>
          <w:p w14:paraId="1F4237B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60A4D3"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8A00CB7" w14:textId="77777777" w:rsidR="00617582" w:rsidRPr="00722313" w:rsidRDefault="00617582">
            <w:pPr>
              <w:spacing w:after="0"/>
              <w:ind w:left="135"/>
              <w:rPr>
                <w:rFonts w:ascii="Times New Roman" w:hAnsi="Times New Roman" w:cs="Times New Roman"/>
                <w:sz w:val="24"/>
                <w:szCs w:val="24"/>
              </w:rPr>
            </w:pPr>
          </w:p>
        </w:tc>
      </w:tr>
      <w:tr w:rsidR="00617582" w:rsidRPr="00722313" w14:paraId="27C7C976" w14:textId="77777777" w:rsidTr="00722313">
        <w:trPr>
          <w:trHeight w:val="144"/>
          <w:tblCellSpacing w:w="20" w:type="nil"/>
        </w:trPr>
        <w:tc>
          <w:tcPr>
            <w:tcW w:w="858" w:type="dxa"/>
            <w:tcMar>
              <w:top w:w="50" w:type="dxa"/>
              <w:left w:w="100" w:type="dxa"/>
            </w:tcMar>
            <w:vAlign w:val="center"/>
          </w:tcPr>
          <w:p w14:paraId="478C9F8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77</w:t>
            </w:r>
          </w:p>
        </w:tc>
        <w:tc>
          <w:tcPr>
            <w:tcW w:w="6046" w:type="dxa"/>
            <w:tcMar>
              <w:top w:w="50" w:type="dxa"/>
              <w:left w:w="100" w:type="dxa"/>
            </w:tcMar>
            <w:vAlign w:val="center"/>
          </w:tcPr>
          <w:p w14:paraId="78D1BA8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Вырубка леса и загрязнение воздуха.</w:t>
            </w:r>
          </w:p>
        </w:tc>
        <w:tc>
          <w:tcPr>
            <w:tcW w:w="1843" w:type="dxa"/>
            <w:tcMar>
              <w:top w:w="50" w:type="dxa"/>
              <w:left w:w="100" w:type="dxa"/>
            </w:tcMar>
            <w:vAlign w:val="center"/>
          </w:tcPr>
          <w:p w14:paraId="20EE2391"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D726A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AF29841" w14:textId="77777777" w:rsidR="00617582" w:rsidRPr="00722313" w:rsidRDefault="00617582">
            <w:pPr>
              <w:spacing w:after="0"/>
              <w:ind w:left="135"/>
              <w:rPr>
                <w:rFonts w:ascii="Times New Roman" w:hAnsi="Times New Roman" w:cs="Times New Roman"/>
                <w:sz w:val="24"/>
                <w:szCs w:val="24"/>
              </w:rPr>
            </w:pPr>
          </w:p>
        </w:tc>
      </w:tr>
      <w:tr w:rsidR="00617582" w:rsidRPr="00722313" w14:paraId="27AC7E5E" w14:textId="77777777" w:rsidTr="00722313">
        <w:trPr>
          <w:trHeight w:val="144"/>
          <w:tblCellSpacing w:w="20" w:type="nil"/>
        </w:trPr>
        <w:tc>
          <w:tcPr>
            <w:tcW w:w="858" w:type="dxa"/>
            <w:tcMar>
              <w:top w:w="50" w:type="dxa"/>
              <w:left w:w="100" w:type="dxa"/>
            </w:tcMar>
            <w:vAlign w:val="center"/>
          </w:tcPr>
          <w:p w14:paraId="36887129"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78</w:t>
            </w:r>
          </w:p>
        </w:tc>
        <w:tc>
          <w:tcPr>
            <w:tcW w:w="6046" w:type="dxa"/>
            <w:tcMar>
              <w:top w:w="50" w:type="dxa"/>
              <w:left w:w="100" w:type="dxa"/>
            </w:tcMar>
            <w:vAlign w:val="center"/>
          </w:tcPr>
          <w:p w14:paraId="2B69FBB3"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Вселенная и человек. Другие формы жизни</w:t>
            </w:r>
          </w:p>
        </w:tc>
        <w:tc>
          <w:tcPr>
            <w:tcW w:w="1843" w:type="dxa"/>
            <w:tcMar>
              <w:top w:w="50" w:type="dxa"/>
              <w:left w:w="100" w:type="dxa"/>
            </w:tcMar>
            <w:vAlign w:val="center"/>
          </w:tcPr>
          <w:p w14:paraId="1BE9D8A6"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290AE1"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2934AE1" w14:textId="77777777" w:rsidR="00617582" w:rsidRPr="00722313" w:rsidRDefault="00617582">
            <w:pPr>
              <w:spacing w:after="0"/>
              <w:ind w:left="135"/>
              <w:rPr>
                <w:rFonts w:ascii="Times New Roman" w:hAnsi="Times New Roman" w:cs="Times New Roman"/>
                <w:sz w:val="24"/>
                <w:szCs w:val="24"/>
              </w:rPr>
            </w:pPr>
          </w:p>
        </w:tc>
      </w:tr>
      <w:tr w:rsidR="00617582" w:rsidRPr="00722313" w14:paraId="6122A7F0" w14:textId="77777777" w:rsidTr="00722313">
        <w:trPr>
          <w:trHeight w:val="144"/>
          <w:tblCellSpacing w:w="20" w:type="nil"/>
        </w:trPr>
        <w:tc>
          <w:tcPr>
            <w:tcW w:w="858" w:type="dxa"/>
            <w:tcMar>
              <w:top w:w="50" w:type="dxa"/>
              <w:left w:w="100" w:type="dxa"/>
            </w:tcMar>
            <w:vAlign w:val="center"/>
          </w:tcPr>
          <w:p w14:paraId="1F78B3D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79</w:t>
            </w:r>
          </w:p>
        </w:tc>
        <w:tc>
          <w:tcPr>
            <w:tcW w:w="6046" w:type="dxa"/>
            <w:tcMar>
              <w:top w:w="50" w:type="dxa"/>
              <w:left w:w="100" w:type="dxa"/>
            </w:tcMar>
            <w:vAlign w:val="center"/>
          </w:tcPr>
          <w:p w14:paraId="74972054"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Защита окружающей среды. Загрязнение океана</w:t>
            </w:r>
          </w:p>
        </w:tc>
        <w:tc>
          <w:tcPr>
            <w:tcW w:w="1843" w:type="dxa"/>
            <w:tcMar>
              <w:top w:w="50" w:type="dxa"/>
              <w:left w:w="100" w:type="dxa"/>
            </w:tcMar>
            <w:vAlign w:val="center"/>
          </w:tcPr>
          <w:p w14:paraId="64C03AB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985BA9"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901478D" w14:textId="77777777" w:rsidR="00617582" w:rsidRPr="00722313" w:rsidRDefault="00617582">
            <w:pPr>
              <w:spacing w:after="0"/>
              <w:ind w:left="135"/>
              <w:rPr>
                <w:rFonts w:ascii="Times New Roman" w:hAnsi="Times New Roman" w:cs="Times New Roman"/>
                <w:sz w:val="24"/>
                <w:szCs w:val="24"/>
              </w:rPr>
            </w:pPr>
          </w:p>
        </w:tc>
      </w:tr>
      <w:tr w:rsidR="00617582" w:rsidRPr="00722313" w14:paraId="48DFA1B7" w14:textId="77777777" w:rsidTr="00722313">
        <w:trPr>
          <w:trHeight w:val="144"/>
          <w:tblCellSpacing w:w="20" w:type="nil"/>
        </w:trPr>
        <w:tc>
          <w:tcPr>
            <w:tcW w:w="858" w:type="dxa"/>
            <w:tcMar>
              <w:top w:w="50" w:type="dxa"/>
              <w:left w:w="100" w:type="dxa"/>
            </w:tcMar>
            <w:vAlign w:val="center"/>
          </w:tcPr>
          <w:p w14:paraId="0991997A"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80</w:t>
            </w:r>
          </w:p>
        </w:tc>
        <w:tc>
          <w:tcPr>
            <w:tcW w:w="6046" w:type="dxa"/>
            <w:tcMar>
              <w:top w:w="50" w:type="dxa"/>
              <w:left w:w="100" w:type="dxa"/>
            </w:tcMar>
            <w:vAlign w:val="center"/>
          </w:tcPr>
          <w:p w14:paraId="31B99764"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Природные заповедники</w:t>
            </w:r>
          </w:p>
        </w:tc>
        <w:tc>
          <w:tcPr>
            <w:tcW w:w="1843" w:type="dxa"/>
            <w:tcMar>
              <w:top w:w="50" w:type="dxa"/>
              <w:left w:w="100" w:type="dxa"/>
            </w:tcMar>
            <w:vAlign w:val="center"/>
          </w:tcPr>
          <w:p w14:paraId="37F1A867"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D63F6C"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24C016D" w14:textId="77777777" w:rsidR="00617582" w:rsidRPr="00722313" w:rsidRDefault="00617582">
            <w:pPr>
              <w:spacing w:after="0"/>
              <w:ind w:left="135"/>
              <w:rPr>
                <w:rFonts w:ascii="Times New Roman" w:hAnsi="Times New Roman" w:cs="Times New Roman"/>
                <w:sz w:val="24"/>
                <w:szCs w:val="24"/>
              </w:rPr>
            </w:pPr>
          </w:p>
        </w:tc>
      </w:tr>
      <w:tr w:rsidR="00617582" w:rsidRPr="00722313" w14:paraId="2CF7EB0D" w14:textId="77777777" w:rsidTr="00722313">
        <w:trPr>
          <w:trHeight w:val="144"/>
          <w:tblCellSpacing w:w="20" w:type="nil"/>
        </w:trPr>
        <w:tc>
          <w:tcPr>
            <w:tcW w:w="858" w:type="dxa"/>
            <w:tcMar>
              <w:top w:w="50" w:type="dxa"/>
              <w:left w:w="100" w:type="dxa"/>
            </w:tcMar>
            <w:vAlign w:val="center"/>
          </w:tcPr>
          <w:p w14:paraId="464BD1A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81</w:t>
            </w:r>
          </w:p>
        </w:tc>
        <w:tc>
          <w:tcPr>
            <w:tcW w:w="6046" w:type="dxa"/>
            <w:tcMar>
              <w:top w:w="50" w:type="dxa"/>
              <w:left w:w="100" w:type="dxa"/>
            </w:tcMar>
            <w:vAlign w:val="center"/>
          </w:tcPr>
          <w:p w14:paraId="65B5F9C2"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722313">
              <w:rPr>
                <w:rFonts w:ascii="Times New Roman" w:hAnsi="Times New Roman" w:cs="Times New Roman"/>
                <w:color w:val="000000"/>
                <w:sz w:val="24"/>
                <w:szCs w:val="24"/>
              </w:rPr>
              <w:t>Проживание в городской/сельской местности"</w:t>
            </w:r>
          </w:p>
        </w:tc>
        <w:tc>
          <w:tcPr>
            <w:tcW w:w="1843" w:type="dxa"/>
            <w:tcMar>
              <w:top w:w="50" w:type="dxa"/>
              <w:left w:w="100" w:type="dxa"/>
            </w:tcMar>
            <w:vAlign w:val="center"/>
          </w:tcPr>
          <w:p w14:paraId="113B736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C5F2EE"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3505721F" w14:textId="77777777" w:rsidR="00617582" w:rsidRPr="00722313" w:rsidRDefault="00617582">
            <w:pPr>
              <w:spacing w:after="0"/>
              <w:ind w:left="135"/>
              <w:rPr>
                <w:rFonts w:ascii="Times New Roman" w:hAnsi="Times New Roman" w:cs="Times New Roman"/>
                <w:sz w:val="24"/>
                <w:szCs w:val="24"/>
              </w:rPr>
            </w:pPr>
          </w:p>
        </w:tc>
      </w:tr>
      <w:tr w:rsidR="00617582" w:rsidRPr="00722313" w14:paraId="500B6FCD" w14:textId="77777777" w:rsidTr="00722313">
        <w:trPr>
          <w:trHeight w:val="144"/>
          <w:tblCellSpacing w:w="20" w:type="nil"/>
        </w:trPr>
        <w:tc>
          <w:tcPr>
            <w:tcW w:w="858" w:type="dxa"/>
            <w:tcMar>
              <w:top w:w="50" w:type="dxa"/>
              <w:left w:w="100" w:type="dxa"/>
            </w:tcMar>
            <w:vAlign w:val="center"/>
          </w:tcPr>
          <w:p w14:paraId="3E0118C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82</w:t>
            </w:r>
          </w:p>
        </w:tc>
        <w:tc>
          <w:tcPr>
            <w:tcW w:w="6046" w:type="dxa"/>
            <w:tcMar>
              <w:top w:w="50" w:type="dxa"/>
              <w:left w:w="100" w:type="dxa"/>
            </w:tcMar>
            <w:vAlign w:val="center"/>
          </w:tcPr>
          <w:p w14:paraId="4B1F8572" w14:textId="77777777" w:rsidR="00617582" w:rsidRPr="00722313" w:rsidRDefault="004D2C49">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Самостоятельная работа</w:t>
            </w:r>
            <w:r w:rsidR="00617582" w:rsidRPr="00722313">
              <w:rPr>
                <w:rFonts w:ascii="Times New Roman" w:hAnsi="Times New Roman" w:cs="Times New Roman"/>
                <w:color w:val="000000"/>
                <w:sz w:val="24"/>
                <w:szCs w:val="24"/>
                <w:lang w:val="ru-RU"/>
              </w:rPr>
              <w:t xml:space="preserve"> по теме "Вселенная и человек. Природа. Проблемы экологии. Защита окружающей среды. </w:t>
            </w:r>
            <w:r w:rsidR="00617582" w:rsidRPr="00722313">
              <w:rPr>
                <w:rFonts w:ascii="Times New Roman" w:hAnsi="Times New Roman" w:cs="Times New Roman"/>
                <w:color w:val="000000"/>
                <w:sz w:val="24"/>
                <w:szCs w:val="24"/>
              </w:rPr>
              <w:t>Проживание в городской/сельской местности"</w:t>
            </w:r>
          </w:p>
        </w:tc>
        <w:tc>
          <w:tcPr>
            <w:tcW w:w="1843" w:type="dxa"/>
            <w:tcMar>
              <w:top w:w="50" w:type="dxa"/>
              <w:left w:w="100" w:type="dxa"/>
            </w:tcMar>
            <w:vAlign w:val="center"/>
          </w:tcPr>
          <w:p w14:paraId="134F3E62"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18F28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721CA5A4" w14:textId="77777777" w:rsidR="00617582" w:rsidRPr="00722313" w:rsidRDefault="00617582">
            <w:pPr>
              <w:spacing w:after="0"/>
              <w:ind w:left="135"/>
              <w:rPr>
                <w:rFonts w:ascii="Times New Roman" w:hAnsi="Times New Roman" w:cs="Times New Roman"/>
                <w:sz w:val="24"/>
                <w:szCs w:val="24"/>
              </w:rPr>
            </w:pPr>
          </w:p>
        </w:tc>
      </w:tr>
      <w:tr w:rsidR="00617582" w:rsidRPr="00722313" w14:paraId="5E71976F" w14:textId="77777777" w:rsidTr="00722313">
        <w:trPr>
          <w:trHeight w:val="144"/>
          <w:tblCellSpacing w:w="20" w:type="nil"/>
        </w:trPr>
        <w:tc>
          <w:tcPr>
            <w:tcW w:w="858" w:type="dxa"/>
            <w:tcMar>
              <w:top w:w="50" w:type="dxa"/>
              <w:left w:w="100" w:type="dxa"/>
            </w:tcMar>
            <w:vAlign w:val="center"/>
          </w:tcPr>
          <w:p w14:paraId="61CCE29D"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83</w:t>
            </w:r>
          </w:p>
        </w:tc>
        <w:tc>
          <w:tcPr>
            <w:tcW w:w="6046" w:type="dxa"/>
            <w:tcMar>
              <w:top w:w="50" w:type="dxa"/>
              <w:left w:w="100" w:type="dxa"/>
            </w:tcMar>
            <w:vAlign w:val="center"/>
          </w:tcPr>
          <w:p w14:paraId="0C1E8465"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Современные гаджеты. Проблемы и последствия для молодежи</w:t>
            </w:r>
          </w:p>
        </w:tc>
        <w:tc>
          <w:tcPr>
            <w:tcW w:w="1843" w:type="dxa"/>
            <w:tcMar>
              <w:top w:w="50" w:type="dxa"/>
              <w:left w:w="100" w:type="dxa"/>
            </w:tcMar>
            <w:vAlign w:val="center"/>
          </w:tcPr>
          <w:p w14:paraId="09C9C4A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88EEDE"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C406BBA" w14:textId="77777777" w:rsidR="00617582" w:rsidRPr="00722313" w:rsidRDefault="00617582">
            <w:pPr>
              <w:spacing w:after="0"/>
              <w:ind w:left="135"/>
              <w:rPr>
                <w:rFonts w:ascii="Times New Roman" w:hAnsi="Times New Roman" w:cs="Times New Roman"/>
                <w:sz w:val="24"/>
                <w:szCs w:val="24"/>
              </w:rPr>
            </w:pPr>
          </w:p>
        </w:tc>
      </w:tr>
      <w:tr w:rsidR="00617582" w:rsidRPr="00722313" w14:paraId="4B3F787E" w14:textId="77777777" w:rsidTr="00722313">
        <w:trPr>
          <w:trHeight w:val="144"/>
          <w:tblCellSpacing w:w="20" w:type="nil"/>
        </w:trPr>
        <w:tc>
          <w:tcPr>
            <w:tcW w:w="858" w:type="dxa"/>
            <w:tcMar>
              <w:top w:w="50" w:type="dxa"/>
              <w:left w:w="100" w:type="dxa"/>
            </w:tcMar>
            <w:vAlign w:val="center"/>
          </w:tcPr>
          <w:p w14:paraId="46CB677F"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84</w:t>
            </w:r>
          </w:p>
        </w:tc>
        <w:tc>
          <w:tcPr>
            <w:tcW w:w="6046" w:type="dxa"/>
            <w:tcMar>
              <w:top w:w="50" w:type="dxa"/>
              <w:left w:w="100" w:type="dxa"/>
            </w:tcMar>
            <w:vAlign w:val="center"/>
          </w:tcPr>
          <w:p w14:paraId="044E5BBE"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Технический прогресс. Онлайн возможности</w:t>
            </w:r>
          </w:p>
        </w:tc>
        <w:tc>
          <w:tcPr>
            <w:tcW w:w="1843" w:type="dxa"/>
            <w:tcMar>
              <w:top w:w="50" w:type="dxa"/>
              <w:left w:w="100" w:type="dxa"/>
            </w:tcMar>
            <w:vAlign w:val="center"/>
          </w:tcPr>
          <w:p w14:paraId="4D222B0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D90BA0"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B9FC46D" w14:textId="77777777" w:rsidR="00617582" w:rsidRPr="00722313" w:rsidRDefault="00617582">
            <w:pPr>
              <w:spacing w:after="0"/>
              <w:ind w:left="135"/>
              <w:rPr>
                <w:rFonts w:ascii="Times New Roman" w:hAnsi="Times New Roman" w:cs="Times New Roman"/>
                <w:sz w:val="24"/>
                <w:szCs w:val="24"/>
              </w:rPr>
            </w:pPr>
          </w:p>
        </w:tc>
      </w:tr>
      <w:tr w:rsidR="00617582" w:rsidRPr="00722313" w14:paraId="08C5A9AA" w14:textId="77777777" w:rsidTr="00722313">
        <w:trPr>
          <w:trHeight w:val="144"/>
          <w:tblCellSpacing w:w="20" w:type="nil"/>
        </w:trPr>
        <w:tc>
          <w:tcPr>
            <w:tcW w:w="858" w:type="dxa"/>
            <w:tcMar>
              <w:top w:w="50" w:type="dxa"/>
              <w:left w:w="100" w:type="dxa"/>
            </w:tcMar>
            <w:vAlign w:val="center"/>
          </w:tcPr>
          <w:p w14:paraId="5CFE4D04"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85</w:t>
            </w:r>
          </w:p>
        </w:tc>
        <w:tc>
          <w:tcPr>
            <w:tcW w:w="6046" w:type="dxa"/>
            <w:tcMar>
              <w:top w:w="50" w:type="dxa"/>
              <w:left w:w="100" w:type="dxa"/>
            </w:tcMar>
            <w:vAlign w:val="center"/>
          </w:tcPr>
          <w:p w14:paraId="22DD8B17"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Интернет-безопасность</w:t>
            </w:r>
          </w:p>
        </w:tc>
        <w:tc>
          <w:tcPr>
            <w:tcW w:w="1843" w:type="dxa"/>
            <w:tcMar>
              <w:top w:w="50" w:type="dxa"/>
              <w:left w:w="100" w:type="dxa"/>
            </w:tcMar>
            <w:vAlign w:val="center"/>
          </w:tcPr>
          <w:p w14:paraId="282DB5C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A2F3D2"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270B468" w14:textId="77777777" w:rsidR="00617582" w:rsidRPr="00722313" w:rsidRDefault="00617582">
            <w:pPr>
              <w:spacing w:after="0"/>
              <w:ind w:left="135"/>
              <w:rPr>
                <w:rFonts w:ascii="Times New Roman" w:hAnsi="Times New Roman" w:cs="Times New Roman"/>
                <w:sz w:val="24"/>
                <w:szCs w:val="24"/>
              </w:rPr>
            </w:pPr>
          </w:p>
        </w:tc>
      </w:tr>
      <w:tr w:rsidR="00617582" w:rsidRPr="00722313" w14:paraId="2B4C8C47" w14:textId="77777777" w:rsidTr="00722313">
        <w:trPr>
          <w:trHeight w:val="144"/>
          <w:tblCellSpacing w:w="20" w:type="nil"/>
        </w:trPr>
        <w:tc>
          <w:tcPr>
            <w:tcW w:w="858" w:type="dxa"/>
            <w:tcMar>
              <w:top w:w="50" w:type="dxa"/>
              <w:left w:w="100" w:type="dxa"/>
            </w:tcMar>
            <w:vAlign w:val="center"/>
          </w:tcPr>
          <w:p w14:paraId="220A94DC"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86</w:t>
            </w:r>
          </w:p>
        </w:tc>
        <w:tc>
          <w:tcPr>
            <w:tcW w:w="6046" w:type="dxa"/>
            <w:tcMar>
              <w:top w:w="50" w:type="dxa"/>
              <w:left w:w="100" w:type="dxa"/>
            </w:tcMar>
            <w:vAlign w:val="center"/>
          </w:tcPr>
          <w:p w14:paraId="0AFD74F2"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Социальные сети</w:t>
            </w:r>
          </w:p>
        </w:tc>
        <w:tc>
          <w:tcPr>
            <w:tcW w:w="1843" w:type="dxa"/>
            <w:tcMar>
              <w:top w:w="50" w:type="dxa"/>
              <w:left w:w="100" w:type="dxa"/>
            </w:tcMar>
            <w:vAlign w:val="center"/>
          </w:tcPr>
          <w:p w14:paraId="387C2428"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83EDDF"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1949479A" w14:textId="77777777" w:rsidR="00617582" w:rsidRPr="00722313" w:rsidRDefault="00617582">
            <w:pPr>
              <w:spacing w:after="0"/>
              <w:ind w:left="135"/>
              <w:rPr>
                <w:rFonts w:ascii="Times New Roman" w:hAnsi="Times New Roman" w:cs="Times New Roman"/>
                <w:sz w:val="24"/>
                <w:szCs w:val="24"/>
              </w:rPr>
            </w:pPr>
          </w:p>
        </w:tc>
      </w:tr>
      <w:tr w:rsidR="00617582" w:rsidRPr="00722313" w14:paraId="52BB8820" w14:textId="77777777" w:rsidTr="00722313">
        <w:trPr>
          <w:trHeight w:val="144"/>
          <w:tblCellSpacing w:w="20" w:type="nil"/>
        </w:trPr>
        <w:tc>
          <w:tcPr>
            <w:tcW w:w="858" w:type="dxa"/>
            <w:tcMar>
              <w:top w:w="50" w:type="dxa"/>
              <w:left w:w="100" w:type="dxa"/>
            </w:tcMar>
            <w:vAlign w:val="center"/>
          </w:tcPr>
          <w:p w14:paraId="32AE558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87</w:t>
            </w:r>
          </w:p>
        </w:tc>
        <w:tc>
          <w:tcPr>
            <w:tcW w:w="6046" w:type="dxa"/>
            <w:tcMar>
              <w:top w:w="50" w:type="dxa"/>
              <w:left w:w="100" w:type="dxa"/>
            </w:tcMar>
            <w:vAlign w:val="center"/>
          </w:tcPr>
          <w:p w14:paraId="651354A2"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722313">
              <w:rPr>
                <w:rFonts w:ascii="Times New Roman" w:hAnsi="Times New Roman" w:cs="Times New Roman"/>
                <w:color w:val="000000"/>
                <w:sz w:val="24"/>
                <w:szCs w:val="24"/>
              </w:rPr>
              <w:t>Интернет-безопасность"</w:t>
            </w:r>
          </w:p>
        </w:tc>
        <w:tc>
          <w:tcPr>
            <w:tcW w:w="1843" w:type="dxa"/>
            <w:tcMar>
              <w:top w:w="50" w:type="dxa"/>
              <w:left w:w="100" w:type="dxa"/>
            </w:tcMar>
            <w:vAlign w:val="center"/>
          </w:tcPr>
          <w:p w14:paraId="31A2C715"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BC509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F6D64A9" w14:textId="77777777" w:rsidR="00617582" w:rsidRPr="00722313" w:rsidRDefault="00617582">
            <w:pPr>
              <w:spacing w:after="0"/>
              <w:ind w:left="135"/>
              <w:rPr>
                <w:rFonts w:ascii="Times New Roman" w:hAnsi="Times New Roman" w:cs="Times New Roman"/>
                <w:sz w:val="24"/>
                <w:szCs w:val="24"/>
              </w:rPr>
            </w:pPr>
          </w:p>
        </w:tc>
      </w:tr>
      <w:tr w:rsidR="00617582" w:rsidRPr="00722313" w14:paraId="0609C286" w14:textId="77777777" w:rsidTr="00722313">
        <w:trPr>
          <w:trHeight w:val="144"/>
          <w:tblCellSpacing w:w="20" w:type="nil"/>
        </w:trPr>
        <w:tc>
          <w:tcPr>
            <w:tcW w:w="858" w:type="dxa"/>
            <w:tcMar>
              <w:top w:w="50" w:type="dxa"/>
              <w:left w:w="100" w:type="dxa"/>
            </w:tcMar>
            <w:vAlign w:val="center"/>
          </w:tcPr>
          <w:p w14:paraId="7F6220A4"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88</w:t>
            </w:r>
          </w:p>
        </w:tc>
        <w:tc>
          <w:tcPr>
            <w:tcW w:w="6046" w:type="dxa"/>
            <w:tcMar>
              <w:top w:w="50" w:type="dxa"/>
              <w:left w:w="100" w:type="dxa"/>
            </w:tcMar>
            <w:vAlign w:val="center"/>
          </w:tcPr>
          <w:p w14:paraId="728B3ECB"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Достопримечательности родной страны. Крупные города</w:t>
            </w:r>
            <w:r w:rsidR="004D2C49" w:rsidRPr="00722313">
              <w:rPr>
                <w:rFonts w:ascii="Times New Roman" w:hAnsi="Times New Roman" w:cs="Times New Roman"/>
                <w:color w:val="000000"/>
                <w:sz w:val="24"/>
                <w:szCs w:val="24"/>
                <w:lang w:val="ru-RU"/>
              </w:rPr>
              <w:t>. Дворцы и усадьбы</w:t>
            </w:r>
          </w:p>
        </w:tc>
        <w:tc>
          <w:tcPr>
            <w:tcW w:w="1843" w:type="dxa"/>
            <w:tcMar>
              <w:top w:w="50" w:type="dxa"/>
              <w:left w:w="100" w:type="dxa"/>
            </w:tcMar>
            <w:vAlign w:val="center"/>
          </w:tcPr>
          <w:p w14:paraId="62F4DE77"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076AA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22933FF8" w14:textId="77777777" w:rsidR="00617582" w:rsidRPr="00722313" w:rsidRDefault="00617582">
            <w:pPr>
              <w:spacing w:after="0"/>
              <w:ind w:left="135"/>
              <w:rPr>
                <w:rFonts w:ascii="Times New Roman" w:hAnsi="Times New Roman" w:cs="Times New Roman"/>
                <w:sz w:val="24"/>
                <w:szCs w:val="24"/>
              </w:rPr>
            </w:pPr>
          </w:p>
        </w:tc>
      </w:tr>
      <w:tr w:rsidR="00617582" w:rsidRPr="00722313" w14:paraId="14F0867A" w14:textId="77777777" w:rsidTr="00722313">
        <w:trPr>
          <w:trHeight w:val="144"/>
          <w:tblCellSpacing w:w="20" w:type="nil"/>
        </w:trPr>
        <w:tc>
          <w:tcPr>
            <w:tcW w:w="858" w:type="dxa"/>
            <w:tcMar>
              <w:top w:w="50" w:type="dxa"/>
              <w:left w:w="100" w:type="dxa"/>
            </w:tcMar>
            <w:vAlign w:val="center"/>
          </w:tcPr>
          <w:p w14:paraId="3F782F59"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89</w:t>
            </w:r>
          </w:p>
        </w:tc>
        <w:tc>
          <w:tcPr>
            <w:tcW w:w="6046" w:type="dxa"/>
            <w:tcMar>
              <w:top w:w="50" w:type="dxa"/>
              <w:left w:w="100" w:type="dxa"/>
            </w:tcMar>
            <w:vAlign w:val="center"/>
          </w:tcPr>
          <w:p w14:paraId="00BD4AAB"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rPr>
              <w:t>Достопримечательности страны изучаемого языка</w:t>
            </w:r>
          </w:p>
        </w:tc>
        <w:tc>
          <w:tcPr>
            <w:tcW w:w="1843" w:type="dxa"/>
            <w:tcMar>
              <w:top w:w="50" w:type="dxa"/>
              <w:left w:w="100" w:type="dxa"/>
            </w:tcMar>
            <w:vAlign w:val="center"/>
          </w:tcPr>
          <w:p w14:paraId="78E633B8"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5B237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D6D4B59" w14:textId="77777777" w:rsidR="00617582" w:rsidRPr="00722313" w:rsidRDefault="00617582">
            <w:pPr>
              <w:spacing w:after="0"/>
              <w:ind w:left="135"/>
              <w:rPr>
                <w:rFonts w:ascii="Times New Roman" w:hAnsi="Times New Roman" w:cs="Times New Roman"/>
                <w:sz w:val="24"/>
                <w:szCs w:val="24"/>
              </w:rPr>
            </w:pPr>
          </w:p>
        </w:tc>
      </w:tr>
      <w:tr w:rsidR="00617582" w:rsidRPr="00722313" w14:paraId="7A7F9963" w14:textId="77777777" w:rsidTr="00722313">
        <w:trPr>
          <w:trHeight w:val="144"/>
          <w:tblCellSpacing w:w="20" w:type="nil"/>
        </w:trPr>
        <w:tc>
          <w:tcPr>
            <w:tcW w:w="858" w:type="dxa"/>
            <w:tcMar>
              <w:top w:w="50" w:type="dxa"/>
              <w:left w:w="100" w:type="dxa"/>
            </w:tcMar>
            <w:vAlign w:val="center"/>
          </w:tcPr>
          <w:p w14:paraId="6A63B49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90</w:t>
            </w:r>
          </w:p>
        </w:tc>
        <w:tc>
          <w:tcPr>
            <w:tcW w:w="6046" w:type="dxa"/>
            <w:tcMar>
              <w:top w:w="50" w:type="dxa"/>
              <w:left w:w="100" w:type="dxa"/>
            </w:tcMar>
            <w:vAlign w:val="center"/>
          </w:tcPr>
          <w:p w14:paraId="0E13B62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Страна изучаемого языка. Страницы истории</w:t>
            </w:r>
          </w:p>
        </w:tc>
        <w:tc>
          <w:tcPr>
            <w:tcW w:w="1843" w:type="dxa"/>
            <w:tcMar>
              <w:top w:w="50" w:type="dxa"/>
              <w:left w:w="100" w:type="dxa"/>
            </w:tcMar>
            <w:vAlign w:val="center"/>
          </w:tcPr>
          <w:p w14:paraId="25400A4E"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D809C9"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EFC2762" w14:textId="77777777" w:rsidR="00617582" w:rsidRPr="00722313" w:rsidRDefault="00617582">
            <w:pPr>
              <w:spacing w:after="0"/>
              <w:ind w:left="135"/>
              <w:rPr>
                <w:rFonts w:ascii="Times New Roman" w:hAnsi="Times New Roman" w:cs="Times New Roman"/>
                <w:sz w:val="24"/>
                <w:szCs w:val="24"/>
              </w:rPr>
            </w:pPr>
          </w:p>
        </w:tc>
      </w:tr>
      <w:tr w:rsidR="00617582" w:rsidRPr="00722313" w14:paraId="25FA570B" w14:textId="77777777" w:rsidTr="00722313">
        <w:trPr>
          <w:trHeight w:val="144"/>
          <w:tblCellSpacing w:w="20" w:type="nil"/>
        </w:trPr>
        <w:tc>
          <w:tcPr>
            <w:tcW w:w="858" w:type="dxa"/>
            <w:tcMar>
              <w:top w:w="50" w:type="dxa"/>
              <w:left w:w="100" w:type="dxa"/>
            </w:tcMar>
            <w:vAlign w:val="center"/>
          </w:tcPr>
          <w:p w14:paraId="0C2C736A"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91</w:t>
            </w:r>
          </w:p>
        </w:tc>
        <w:tc>
          <w:tcPr>
            <w:tcW w:w="6046" w:type="dxa"/>
            <w:tcMar>
              <w:top w:w="50" w:type="dxa"/>
              <w:left w:w="100" w:type="dxa"/>
            </w:tcMar>
            <w:vAlign w:val="center"/>
          </w:tcPr>
          <w:p w14:paraId="20545425"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Традиции и обычаи жизни в стране изучаемого языка</w:t>
            </w:r>
          </w:p>
        </w:tc>
        <w:tc>
          <w:tcPr>
            <w:tcW w:w="1843" w:type="dxa"/>
            <w:tcMar>
              <w:top w:w="50" w:type="dxa"/>
              <w:left w:w="100" w:type="dxa"/>
            </w:tcMar>
            <w:vAlign w:val="center"/>
          </w:tcPr>
          <w:p w14:paraId="5E2CD07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46CBA2"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EFEF498" w14:textId="77777777" w:rsidR="00617582" w:rsidRPr="00722313" w:rsidRDefault="00617582">
            <w:pPr>
              <w:spacing w:after="0"/>
              <w:ind w:left="135"/>
              <w:rPr>
                <w:rFonts w:ascii="Times New Roman" w:hAnsi="Times New Roman" w:cs="Times New Roman"/>
                <w:sz w:val="24"/>
                <w:szCs w:val="24"/>
              </w:rPr>
            </w:pPr>
          </w:p>
        </w:tc>
      </w:tr>
      <w:tr w:rsidR="00617582" w:rsidRPr="00722313" w14:paraId="719F1BC7" w14:textId="77777777" w:rsidTr="00722313">
        <w:trPr>
          <w:trHeight w:val="144"/>
          <w:tblCellSpacing w:w="20" w:type="nil"/>
        </w:trPr>
        <w:tc>
          <w:tcPr>
            <w:tcW w:w="858" w:type="dxa"/>
            <w:tcMar>
              <w:top w:w="50" w:type="dxa"/>
              <w:left w:w="100" w:type="dxa"/>
            </w:tcMar>
            <w:vAlign w:val="center"/>
          </w:tcPr>
          <w:p w14:paraId="0FEA0316"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92</w:t>
            </w:r>
          </w:p>
        </w:tc>
        <w:tc>
          <w:tcPr>
            <w:tcW w:w="6046" w:type="dxa"/>
            <w:tcMar>
              <w:top w:w="50" w:type="dxa"/>
              <w:left w:w="100" w:type="dxa"/>
            </w:tcMar>
            <w:vAlign w:val="center"/>
          </w:tcPr>
          <w:p w14:paraId="1F851E6A" w14:textId="77777777" w:rsidR="00617582" w:rsidRPr="00722313" w:rsidRDefault="00722313">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Промежуточная аттестация.</w:t>
            </w:r>
          </w:p>
        </w:tc>
        <w:tc>
          <w:tcPr>
            <w:tcW w:w="1843" w:type="dxa"/>
            <w:tcMar>
              <w:top w:w="50" w:type="dxa"/>
              <w:left w:w="100" w:type="dxa"/>
            </w:tcMar>
            <w:vAlign w:val="center"/>
          </w:tcPr>
          <w:p w14:paraId="50EC7D8E"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99A181" w14:textId="77777777" w:rsidR="00617582"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717" w:type="dxa"/>
            <w:tcMar>
              <w:top w:w="50" w:type="dxa"/>
              <w:left w:w="100" w:type="dxa"/>
            </w:tcMar>
            <w:vAlign w:val="center"/>
          </w:tcPr>
          <w:p w14:paraId="6FD5A16F" w14:textId="77777777" w:rsidR="00617582" w:rsidRPr="00722313" w:rsidRDefault="00617582">
            <w:pPr>
              <w:spacing w:after="0"/>
              <w:ind w:left="135"/>
              <w:rPr>
                <w:rFonts w:ascii="Times New Roman" w:hAnsi="Times New Roman" w:cs="Times New Roman"/>
                <w:sz w:val="24"/>
                <w:szCs w:val="24"/>
              </w:rPr>
            </w:pPr>
          </w:p>
        </w:tc>
      </w:tr>
      <w:tr w:rsidR="00617582" w:rsidRPr="00722313" w14:paraId="4B63AF42" w14:textId="77777777" w:rsidTr="00722313">
        <w:trPr>
          <w:trHeight w:val="144"/>
          <w:tblCellSpacing w:w="20" w:type="nil"/>
        </w:trPr>
        <w:tc>
          <w:tcPr>
            <w:tcW w:w="858" w:type="dxa"/>
            <w:tcMar>
              <w:top w:w="50" w:type="dxa"/>
              <w:left w:w="100" w:type="dxa"/>
            </w:tcMar>
            <w:vAlign w:val="center"/>
          </w:tcPr>
          <w:p w14:paraId="7FF99641"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lastRenderedPageBreak/>
              <w:t>93</w:t>
            </w:r>
          </w:p>
        </w:tc>
        <w:tc>
          <w:tcPr>
            <w:tcW w:w="6046" w:type="dxa"/>
            <w:tcMar>
              <w:top w:w="50" w:type="dxa"/>
              <w:left w:w="100" w:type="dxa"/>
            </w:tcMar>
            <w:vAlign w:val="center"/>
          </w:tcPr>
          <w:p w14:paraId="25062A49" w14:textId="77777777" w:rsidR="00617582" w:rsidRPr="00722313" w:rsidRDefault="00722313">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617582" w:rsidRPr="00722313">
              <w:rPr>
                <w:rFonts w:ascii="Times New Roman" w:hAnsi="Times New Roman" w:cs="Times New Roman"/>
                <w:color w:val="000000"/>
                <w:sz w:val="24"/>
                <w:szCs w:val="24"/>
                <w:lang w:val="ru-RU"/>
              </w:rPr>
              <w:t>Национальные традиции и особенности родной страны</w:t>
            </w:r>
          </w:p>
        </w:tc>
        <w:tc>
          <w:tcPr>
            <w:tcW w:w="1843" w:type="dxa"/>
            <w:tcMar>
              <w:top w:w="50" w:type="dxa"/>
              <w:left w:w="100" w:type="dxa"/>
            </w:tcMar>
            <w:vAlign w:val="center"/>
          </w:tcPr>
          <w:p w14:paraId="7890F0EF"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77E66D"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1CFC91F" w14:textId="77777777" w:rsidR="00617582" w:rsidRPr="00722313" w:rsidRDefault="00617582">
            <w:pPr>
              <w:spacing w:after="0"/>
              <w:ind w:left="135"/>
              <w:rPr>
                <w:rFonts w:ascii="Times New Roman" w:hAnsi="Times New Roman" w:cs="Times New Roman"/>
                <w:sz w:val="24"/>
                <w:szCs w:val="24"/>
              </w:rPr>
            </w:pPr>
          </w:p>
        </w:tc>
      </w:tr>
      <w:tr w:rsidR="00617582" w:rsidRPr="00722313" w14:paraId="7478C1A9" w14:textId="77777777" w:rsidTr="00722313">
        <w:trPr>
          <w:trHeight w:val="144"/>
          <w:tblCellSpacing w:w="20" w:type="nil"/>
        </w:trPr>
        <w:tc>
          <w:tcPr>
            <w:tcW w:w="858" w:type="dxa"/>
            <w:tcMar>
              <w:top w:w="50" w:type="dxa"/>
              <w:left w:w="100" w:type="dxa"/>
            </w:tcMar>
            <w:vAlign w:val="center"/>
          </w:tcPr>
          <w:p w14:paraId="4A4760B3"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94</w:t>
            </w:r>
          </w:p>
        </w:tc>
        <w:tc>
          <w:tcPr>
            <w:tcW w:w="6046" w:type="dxa"/>
            <w:tcMar>
              <w:top w:w="50" w:type="dxa"/>
              <w:left w:w="100" w:type="dxa"/>
            </w:tcMar>
            <w:vAlign w:val="center"/>
          </w:tcPr>
          <w:p w14:paraId="2F55982F"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Развитие космоса. Вклад родной страны</w:t>
            </w:r>
          </w:p>
        </w:tc>
        <w:tc>
          <w:tcPr>
            <w:tcW w:w="1843" w:type="dxa"/>
            <w:tcMar>
              <w:top w:w="50" w:type="dxa"/>
              <w:left w:w="100" w:type="dxa"/>
            </w:tcMar>
            <w:vAlign w:val="center"/>
          </w:tcPr>
          <w:p w14:paraId="01BBFEC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2A82AC"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0DE3BA8F" w14:textId="77777777" w:rsidR="00617582" w:rsidRPr="00722313" w:rsidRDefault="00617582">
            <w:pPr>
              <w:spacing w:after="0"/>
              <w:ind w:left="135"/>
              <w:rPr>
                <w:rFonts w:ascii="Times New Roman" w:hAnsi="Times New Roman" w:cs="Times New Roman"/>
                <w:sz w:val="24"/>
                <w:szCs w:val="24"/>
              </w:rPr>
            </w:pPr>
          </w:p>
        </w:tc>
      </w:tr>
      <w:tr w:rsidR="00617582" w:rsidRPr="00722313" w14:paraId="0A6CBB3E" w14:textId="77777777" w:rsidTr="00722313">
        <w:trPr>
          <w:trHeight w:val="144"/>
          <w:tblCellSpacing w:w="20" w:type="nil"/>
        </w:trPr>
        <w:tc>
          <w:tcPr>
            <w:tcW w:w="858" w:type="dxa"/>
            <w:tcMar>
              <w:top w:w="50" w:type="dxa"/>
              <w:left w:w="100" w:type="dxa"/>
            </w:tcMar>
            <w:vAlign w:val="center"/>
          </w:tcPr>
          <w:p w14:paraId="57AA55B2"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95</w:t>
            </w:r>
          </w:p>
        </w:tc>
        <w:tc>
          <w:tcPr>
            <w:tcW w:w="6046" w:type="dxa"/>
            <w:tcMar>
              <w:top w:w="50" w:type="dxa"/>
              <w:left w:w="100" w:type="dxa"/>
            </w:tcMar>
            <w:vAlign w:val="center"/>
          </w:tcPr>
          <w:p w14:paraId="3CA67DAF"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843" w:type="dxa"/>
            <w:tcMar>
              <w:top w:w="50" w:type="dxa"/>
              <w:left w:w="100" w:type="dxa"/>
            </w:tcMar>
            <w:vAlign w:val="center"/>
          </w:tcPr>
          <w:p w14:paraId="5A306B41"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8F7DCC"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31D9C524" w14:textId="77777777" w:rsidR="00617582" w:rsidRPr="00722313" w:rsidRDefault="00617582">
            <w:pPr>
              <w:spacing w:after="0"/>
              <w:ind w:left="135"/>
              <w:rPr>
                <w:rFonts w:ascii="Times New Roman" w:hAnsi="Times New Roman" w:cs="Times New Roman"/>
                <w:sz w:val="24"/>
                <w:szCs w:val="24"/>
              </w:rPr>
            </w:pPr>
          </w:p>
        </w:tc>
      </w:tr>
      <w:tr w:rsidR="00617582" w:rsidRPr="00722313" w14:paraId="301A1B91" w14:textId="77777777" w:rsidTr="00722313">
        <w:trPr>
          <w:trHeight w:val="144"/>
          <w:tblCellSpacing w:w="20" w:type="nil"/>
        </w:trPr>
        <w:tc>
          <w:tcPr>
            <w:tcW w:w="858" w:type="dxa"/>
            <w:tcMar>
              <w:top w:w="50" w:type="dxa"/>
              <w:left w:w="100" w:type="dxa"/>
            </w:tcMar>
            <w:vAlign w:val="center"/>
          </w:tcPr>
          <w:p w14:paraId="0857DFBE"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96</w:t>
            </w:r>
          </w:p>
        </w:tc>
        <w:tc>
          <w:tcPr>
            <w:tcW w:w="6046" w:type="dxa"/>
            <w:tcMar>
              <w:top w:w="50" w:type="dxa"/>
              <w:left w:w="100" w:type="dxa"/>
            </w:tcMar>
            <w:vAlign w:val="center"/>
          </w:tcPr>
          <w:p w14:paraId="2E2F2190"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Выдающиеся люди родной страны. Певцы</w:t>
            </w:r>
          </w:p>
        </w:tc>
        <w:tc>
          <w:tcPr>
            <w:tcW w:w="1843" w:type="dxa"/>
            <w:tcMar>
              <w:top w:w="50" w:type="dxa"/>
              <w:left w:w="100" w:type="dxa"/>
            </w:tcMar>
            <w:vAlign w:val="center"/>
          </w:tcPr>
          <w:p w14:paraId="61276B3A"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4968B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B42E362" w14:textId="77777777" w:rsidR="00617582" w:rsidRPr="00722313" w:rsidRDefault="00617582">
            <w:pPr>
              <w:spacing w:after="0"/>
              <w:ind w:left="135"/>
              <w:rPr>
                <w:rFonts w:ascii="Times New Roman" w:hAnsi="Times New Roman" w:cs="Times New Roman"/>
                <w:sz w:val="24"/>
                <w:szCs w:val="24"/>
              </w:rPr>
            </w:pPr>
          </w:p>
        </w:tc>
      </w:tr>
      <w:tr w:rsidR="00617582" w:rsidRPr="00722313" w14:paraId="5411EB65" w14:textId="77777777" w:rsidTr="00722313">
        <w:trPr>
          <w:trHeight w:val="144"/>
          <w:tblCellSpacing w:w="20" w:type="nil"/>
        </w:trPr>
        <w:tc>
          <w:tcPr>
            <w:tcW w:w="858" w:type="dxa"/>
            <w:tcMar>
              <w:top w:w="50" w:type="dxa"/>
              <w:left w:w="100" w:type="dxa"/>
            </w:tcMar>
            <w:vAlign w:val="center"/>
          </w:tcPr>
          <w:p w14:paraId="74A051E7"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97</w:t>
            </w:r>
          </w:p>
        </w:tc>
        <w:tc>
          <w:tcPr>
            <w:tcW w:w="6046" w:type="dxa"/>
            <w:tcMar>
              <w:top w:w="50" w:type="dxa"/>
              <w:left w:w="100" w:type="dxa"/>
            </w:tcMar>
            <w:vAlign w:val="center"/>
          </w:tcPr>
          <w:p w14:paraId="45730F04"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Выдающиеся личности страны изучаемого языка. </w:t>
            </w:r>
            <w:r w:rsidRPr="00722313">
              <w:rPr>
                <w:rFonts w:ascii="Times New Roman" w:hAnsi="Times New Roman" w:cs="Times New Roman"/>
                <w:color w:val="000000"/>
                <w:sz w:val="24"/>
                <w:szCs w:val="24"/>
              </w:rPr>
              <w:t>Писатели</w:t>
            </w:r>
          </w:p>
        </w:tc>
        <w:tc>
          <w:tcPr>
            <w:tcW w:w="1843" w:type="dxa"/>
            <w:tcMar>
              <w:top w:w="50" w:type="dxa"/>
              <w:left w:w="100" w:type="dxa"/>
            </w:tcMar>
            <w:vAlign w:val="center"/>
          </w:tcPr>
          <w:p w14:paraId="6A13EF48"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CF8D67"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4A705FA4" w14:textId="77777777" w:rsidR="00617582" w:rsidRPr="00722313" w:rsidRDefault="00617582">
            <w:pPr>
              <w:spacing w:after="0"/>
              <w:ind w:left="135"/>
              <w:rPr>
                <w:rFonts w:ascii="Times New Roman" w:hAnsi="Times New Roman" w:cs="Times New Roman"/>
                <w:sz w:val="24"/>
                <w:szCs w:val="24"/>
              </w:rPr>
            </w:pPr>
          </w:p>
        </w:tc>
      </w:tr>
      <w:tr w:rsidR="00617582" w:rsidRPr="00722313" w14:paraId="6A132858" w14:textId="77777777" w:rsidTr="00722313">
        <w:trPr>
          <w:trHeight w:val="144"/>
          <w:tblCellSpacing w:w="20" w:type="nil"/>
        </w:trPr>
        <w:tc>
          <w:tcPr>
            <w:tcW w:w="858" w:type="dxa"/>
            <w:tcMar>
              <w:top w:w="50" w:type="dxa"/>
              <w:left w:w="100" w:type="dxa"/>
            </w:tcMar>
            <w:vAlign w:val="center"/>
          </w:tcPr>
          <w:p w14:paraId="4E807335"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98</w:t>
            </w:r>
          </w:p>
        </w:tc>
        <w:tc>
          <w:tcPr>
            <w:tcW w:w="6046" w:type="dxa"/>
            <w:tcMar>
              <w:top w:w="50" w:type="dxa"/>
              <w:left w:w="100" w:type="dxa"/>
            </w:tcMar>
            <w:vAlign w:val="center"/>
          </w:tcPr>
          <w:p w14:paraId="30D09936" w14:textId="77777777" w:rsidR="00617582" w:rsidRPr="00722313" w:rsidRDefault="00617582">
            <w:pPr>
              <w:spacing w:after="0"/>
              <w:ind w:left="135"/>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Выдающиеся люди страны изучаемого языка. </w:t>
            </w:r>
            <w:r w:rsidRPr="00722313">
              <w:rPr>
                <w:rFonts w:ascii="Times New Roman" w:hAnsi="Times New Roman" w:cs="Times New Roman"/>
                <w:color w:val="000000"/>
                <w:sz w:val="24"/>
                <w:szCs w:val="24"/>
              </w:rPr>
              <w:t>Выдающиеся медицинские работники.</w:t>
            </w:r>
          </w:p>
        </w:tc>
        <w:tc>
          <w:tcPr>
            <w:tcW w:w="1843" w:type="dxa"/>
            <w:tcMar>
              <w:top w:w="50" w:type="dxa"/>
              <w:left w:w="100" w:type="dxa"/>
            </w:tcMar>
            <w:vAlign w:val="center"/>
          </w:tcPr>
          <w:p w14:paraId="4D92881B"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7C4556"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7F7C9954" w14:textId="77777777" w:rsidR="00617582" w:rsidRPr="00722313" w:rsidRDefault="00617582">
            <w:pPr>
              <w:spacing w:after="0"/>
              <w:ind w:left="135"/>
              <w:rPr>
                <w:rFonts w:ascii="Times New Roman" w:hAnsi="Times New Roman" w:cs="Times New Roman"/>
                <w:sz w:val="24"/>
                <w:szCs w:val="24"/>
              </w:rPr>
            </w:pPr>
          </w:p>
        </w:tc>
      </w:tr>
      <w:tr w:rsidR="00617582" w:rsidRPr="00722313" w14:paraId="668F2C7B" w14:textId="77777777" w:rsidTr="00722313">
        <w:trPr>
          <w:trHeight w:val="144"/>
          <w:tblCellSpacing w:w="20" w:type="nil"/>
        </w:trPr>
        <w:tc>
          <w:tcPr>
            <w:tcW w:w="858" w:type="dxa"/>
            <w:tcMar>
              <w:top w:w="50" w:type="dxa"/>
              <w:left w:w="100" w:type="dxa"/>
            </w:tcMar>
            <w:vAlign w:val="center"/>
          </w:tcPr>
          <w:p w14:paraId="7BFFA97B"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99</w:t>
            </w:r>
          </w:p>
        </w:tc>
        <w:tc>
          <w:tcPr>
            <w:tcW w:w="6046" w:type="dxa"/>
            <w:tcMar>
              <w:top w:w="50" w:type="dxa"/>
              <w:left w:w="100" w:type="dxa"/>
            </w:tcMar>
            <w:vAlign w:val="center"/>
          </w:tcPr>
          <w:p w14:paraId="1A15DB02" w14:textId="77777777" w:rsidR="00617582" w:rsidRPr="00722313" w:rsidRDefault="00722313">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Контрольная работа.</w:t>
            </w:r>
          </w:p>
        </w:tc>
        <w:tc>
          <w:tcPr>
            <w:tcW w:w="1843" w:type="dxa"/>
            <w:tcMar>
              <w:top w:w="50" w:type="dxa"/>
              <w:left w:w="100" w:type="dxa"/>
            </w:tcMar>
            <w:vAlign w:val="center"/>
          </w:tcPr>
          <w:p w14:paraId="537F910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EA8C75" w14:textId="77777777" w:rsidR="00617582" w:rsidRPr="00722313" w:rsidRDefault="00722313">
            <w:pPr>
              <w:spacing w:after="0"/>
              <w:ind w:left="135"/>
              <w:jc w:val="center"/>
              <w:rPr>
                <w:rFonts w:ascii="Times New Roman" w:hAnsi="Times New Roman" w:cs="Times New Roman"/>
                <w:sz w:val="24"/>
                <w:szCs w:val="24"/>
                <w:lang w:val="ru-RU"/>
              </w:rPr>
            </w:pPr>
            <w:r w:rsidRPr="00722313">
              <w:rPr>
                <w:rFonts w:ascii="Times New Roman" w:hAnsi="Times New Roman" w:cs="Times New Roman"/>
                <w:sz w:val="24"/>
                <w:szCs w:val="24"/>
                <w:lang w:val="ru-RU"/>
              </w:rPr>
              <w:t>1</w:t>
            </w:r>
          </w:p>
        </w:tc>
        <w:tc>
          <w:tcPr>
            <w:tcW w:w="2717" w:type="dxa"/>
            <w:tcMar>
              <w:top w:w="50" w:type="dxa"/>
              <w:left w:w="100" w:type="dxa"/>
            </w:tcMar>
            <w:vAlign w:val="center"/>
          </w:tcPr>
          <w:p w14:paraId="441B4E14" w14:textId="77777777" w:rsidR="00617582" w:rsidRPr="00722313" w:rsidRDefault="00617582">
            <w:pPr>
              <w:spacing w:after="0"/>
              <w:ind w:left="135"/>
              <w:rPr>
                <w:rFonts w:ascii="Times New Roman" w:hAnsi="Times New Roman" w:cs="Times New Roman"/>
                <w:sz w:val="24"/>
                <w:szCs w:val="24"/>
              </w:rPr>
            </w:pPr>
          </w:p>
        </w:tc>
      </w:tr>
      <w:tr w:rsidR="00617582" w:rsidRPr="00722313" w14:paraId="2F454C7A" w14:textId="77777777" w:rsidTr="00722313">
        <w:trPr>
          <w:trHeight w:val="144"/>
          <w:tblCellSpacing w:w="20" w:type="nil"/>
        </w:trPr>
        <w:tc>
          <w:tcPr>
            <w:tcW w:w="858" w:type="dxa"/>
            <w:tcMar>
              <w:top w:w="50" w:type="dxa"/>
              <w:left w:w="100" w:type="dxa"/>
            </w:tcMar>
            <w:vAlign w:val="center"/>
          </w:tcPr>
          <w:p w14:paraId="1DAA5502"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100</w:t>
            </w:r>
          </w:p>
        </w:tc>
        <w:tc>
          <w:tcPr>
            <w:tcW w:w="6046" w:type="dxa"/>
            <w:tcMar>
              <w:top w:w="50" w:type="dxa"/>
              <w:left w:w="100" w:type="dxa"/>
            </w:tcMar>
            <w:vAlign w:val="center"/>
          </w:tcPr>
          <w:p w14:paraId="2A8BFDE7" w14:textId="77777777" w:rsidR="00617582" w:rsidRPr="00722313" w:rsidRDefault="00722313">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 xml:space="preserve">Работа над ошибками. </w:t>
            </w:r>
            <w:r w:rsidR="00617582" w:rsidRPr="00722313">
              <w:rPr>
                <w:rFonts w:ascii="Times New Roman" w:hAnsi="Times New Roman" w:cs="Times New Roman"/>
                <w:color w:val="000000"/>
                <w:sz w:val="24"/>
                <w:szCs w:val="24"/>
                <w:lang w:val="ru-RU"/>
              </w:rPr>
              <w:t>Выдающиеся личности заруб стран. Спортсмен</w:t>
            </w:r>
          </w:p>
        </w:tc>
        <w:tc>
          <w:tcPr>
            <w:tcW w:w="1843" w:type="dxa"/>
            <w:tcMar>
              <w:top w:w="50" w:type="dxa"/>
              <w:left w:w="100" w:type="dxa"/>
            </w:tcMar>
            <w:vAlign w:val="center"/>
          </w:tcPr>
          <w:p w14:paraId="57984808"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102ED4"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6FE13F46" w14:textId="77777777" w:rsidR="00617582" w:rsidRPr="00722313" w:rsidRDefault="00617582">
            <w:pPr>
              <w:spacing w:after="0"/>
              <w:ind w:left="135"/>
              <w:rPr>
                <w:rFonts w:ascii="Times New Roman" w:hAnsi="Times New Roman" w:cs="Times New Roman"/>
                <w:sz w:val="24"/>
                <w:szCs w:val="24"/>
              </w:rPr>
            </w:pPr>
          </w:p>
        </w:tc>
      </w:tr>
      <w:tr w:rsidR="00617582" w:rsidRPr="00722313" w14:paraId="3045B455" w14:textId="77777777" w:rsidTr="00722313">
        <w:trPr>
          <w:trHeight w:val="144"/>
          <w:tblCellSpacing w:w="20" w:type="nil"/>
        </w:trPr>
        <w:tc>
          <w:tcPr>
            <w:tcW w:w="858" w:type="dxa"/>
            <w:tcMar>
              <w:top w:w="50" w:type="dxa"/>
              <w:left w:w="100" w:type="dxa"/>
            </w:tcMar>
            <w:vAlign w:val="center"/>
          </w:tcPr>
          <w:p w14:paraId="1093BB77"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101</w:t>
            </w:r>
          </w:p>
        </w:tc>
        <w:tc>
          <w:tcPr>
            <w:tcW w:w="6046" w:type="dxa"/>
            <w:tcMar>
              <w:top w:w="50" w:type="dxa"/>
              <w:left w:w="100" w:type="dxa"/>
            </w:tcMar>
            <w:vAlign w:val="center"/>
          </w:tcPr>
          <w:p w14:paraId="0E8B813A"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Выдающиеся люди родной страны. Писатели-классики</w:t>
            </w:r>
          </w:p>
        </w:tc>
        <w:tc>
          <w:tcPr>
            <w:tcW w:w="1843" w:type="dxa"/>
            <w:tcMar>
              <w:top w:w="50" w:type="dxa"/>
              <w:left w:w="100" w:type="dxa"/>
            </w:tcMar>
            <w:vAlign w:val="center"/>
          </w:tcPr>
          <w:p w14:paraId="18E93C01"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AFB31A" w14:textId="77777777" w:rsidR="00617582" w:rsidRPr="00722313" w:rsidRDefault="00617582">
            <w:pPr>
              <w:spacing w:after="0"/>
              <w:ind w:left="135"/>
              <w:jc w:val="center"/>
              <w:rPr>
                <w:rFonts w:ascii="Times New Roman" w:hAnsi="Times New Roman" w:cs="Times New Roman"/>
                <w:sz w:val="24"/>
                <w:szCs w:val="24"/>
              </w:rPr>
            </w:pPr>
          </w:p>
        </w:tc>
        <w:tc>
          <w:tcPr>
            <w:tcW w:w="2717" w:type="dxa"/>
            <w:tcMar>
              <w:top w:w="50" w:type="dxa"/>
              <w:left w:w="100" w:type="dxa"/>
            </w:tcMar>
            <w:vAlign w:val="center"/>
          </w:tcPr>
          <w:p w14:paraId="5D76C3E3" w14:textId="77777777" w:rsidR="00617582" w:rsidRPr="00722313" w:rsidRDefault="00617582">
            <w:pPr>
              <w:spacing w:after="0"/>
              <w:ind w:left="135"/>
              <w:rPr>
                <w:rFonts w:ascii="Times New Roman" w:hAnsi="Times New Roman" w:cs="Times New Roman"/>
                <w:sz w:val="24"/>
                <w:szCs w:val="24"/>
              </w:rPr>
            </w:pPr>
          </w:p>
        </w:tc>
      </w:tr>
      <w:tr w:rsidR="00617582" w:rsidRPr="00722313" w14:paraId="1F695ADB" w14:textId="77777777" w:rsidTr="00722313">
        <w:trPr>
          <w:trHeight w:val="144"/>
          <w:tblCellSpacing w:w="20" w:type="nil"/>
        </w:trPr>
        <w:tc>
          <w:tcPr>
            <w:tcW w:w="858" w:type="dxa"/>
            <w:tcMar>
              <w:top w:w="50" w:type="dxa"/>
              <w:left w:w="100" w:type="dxa"/>
            </w:tcMar>
            <w:vAlign w:val="center"/>
          </w:tcPr>
          <w:p w14:paraId="7D23E4B0" w14:textId="77777777" w:rsidR="00617582" w:rsidRPr="00722313" w:rsidRDefault="00617582">
            <w:pPr>
              <w:spacing w:after="0"/>
              <w:rPr>
                <w:rFonts w:ascii="Times New Roman" w:hAnsi="Times New Roman" w:cs="Times New Roman"/>
                <w:sz w:val="24"/>
                <w:szCs w:val="24"/>
              </w:rPr>
            </w:pPr>
            <w:r w:rsidRPr="00722313">
              <w:rPr>
                <w:rFonts w:ascii="Times New Roman" w:hAnsi="Times New Roman" w:cs="Times New Roman"/>
                <w:color w:val="000000"/>
                <w:sz w:val="24"/>
                <w:szCs w:val="24"/>
              </w:rPr>
              <w:t>102</w:t>
            </w:r>
          </w:p>
        </w:tc>
        <w:tc>
          <w:tcPr>
            <w:tcW w:w="6046" w:type="dxa"/>
            <w:tcMar>
              <w:top w:w="50" w:type="dxa"/>
              <w:left w:w="100" w:type="dxa"/>
            </w:tcMar>
            <w:vAlign w:val="center"/>
          </w:tcPr>
          <w:p w14:paraId="65091C89"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843" w:type="dxa"/>
            <w:tcMar>
              <w:top w:w="50" w:type="dxa"/>
              <w:left w:w="100" w:type="dxa"/>
            </w:tcMar>
            <w:vAlign w:val="center"/>
          </w:tcPr>
          <w:p w14:paraId="2998A37D"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C4C59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1ADCB06F" w14:textId="77777777" w:rsidR="00617582" w:rsidRPr="00722313" w:rsidRDefault="00617582">
            <w:pPr>
              <w:spacing w:after="0"/>
              <w:ind w:left="135"/>
              <w:rPr>
                <w:rFonts w:ascii="Times New Roman" w:hAnsi="Times New Roman" w:cs="Times New Roman"/>
                <w:sz w:val="24"/>
                <w:szCs w:val="24"/>
              </w:rPr>
            </w:pPr>
          </w:p>
        </w:tc>
      </w:tr>
      <w:tr w:rsidR="00617582" w:rsidRPr="00722313" w14:paraId="37A99080" w14:textId="77777777" w:rsidTr="00722313">
        <w:trPr>
          <w:trHeight w:val="144"/>
          <w:tblCellSpacing w:w="20" w:type="nil"/>
        </w:trPr>
        <w:tc>
          <w:tcPr>
            <w:tcW w:w="6904" w:type="dxa"/>
            <w:gridSpan w:val="2"/>
            <w:tcMar>
              <w:top w:w="50" w:type="dxa"/>
              <w:left w:w="100" w:type="dxa"/>
            </w:tcMar>
            <w:vAlign w:val="center"/>
          </w:tcPr>
          <w:p w14:paraId="27CF56CE" w14:textId="77777777" w:rsidR="00617582" w:rsidRPr="00722313" w:rsidRDefault="00617582">
            <w:pPr>
              <w:spacing w:after="0"/>
              <w:ind w:left="135"/>
              <w:rPr>
                <w:rFonts w:ascii="Times New Roman" w:hAnsi="Times New Roman" w:cs="Times New Roman"/>
                <w:sz w:val="24"/>
                <w:szCs w:val="24"/>
                <w:lang w:val="ru-RU"/>
              </w:rPr>
            </w:pPr>
            <w:r w:rsidRPr="00722313">
              <w:rPr>
                <w:rFonts w:ascii="Times New Roman" w:hAnsi="Times New Roman" w:cs="Times New Roman"/>
                <w:color w:val="000000"/>
                <w:sz w:val="24"/>
                <w:szCs w:val="24"/>
                <w:lang w:val="ru-RU"/>
              </w:rPr>
              <w:t>ОБЩЕЕ КОЛИЧЕСТВО ЧАСОВ ПО ПРОГРАММЕ</w:t>
            </w:r>
          </w:p>
        </w:tc>
        <w:tc>
          <w:tcPr>
            <w:tcW w:w="1843" w:type="dxa"/>
            <w:tcMar>
              <w:top w:w="50" w:type="dxa"/>
              <w:left w:w="100" w:type="dxa"/>
            </w:tcMar>
            <w:vAlign w:val="center"/>
          </w:tcPr>
          <w:p w14:paraId="5841EF1B"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lang w:val="ru-RU"/>
              </w:rPr>
              <w:t xml:space="preserve"> </w:t>
            </w:r>
            <w:r w:rsidRPr="00722313">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747EC994"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r w:rsidR="00722313" w:rsidRPr="00722313">
              <w:rPr>
                <w:rFonts w:ascii="Times New Roman" w:hAnsi="Times New Roman" w:cs="Times New Roman"/>
                <w:color w:val="000000"/>
                <w:sz w:val="24"/>
                <w:szCs w:val="24"/>
                <w:lang w:val="ru-RU"/>
              </w:rPr>
              <w:t>6</w:t>
            </w:r>
            <w:r w:rsidRPr="00722313">
              <w:rPr>
                <w:rFonts w:ascii="Times New Roman" w:hAnsi="Times New Roman" w:cs="Times New Roman"/>
                <w:color w:val="000000"/>
                <w:sz w:val="24"/>
                <w:szCs w:val="24"/>
              </w:rPr>
              <w:t xml:space="preserve"> </w:t>
            </w:r>
          </w:p>
        </w:tc>
        <w:tc>
          <w:tcPr>
            <w:tcW w:w="2717" w:type="dxa"/>
            <w:tcMar>
              <w:top w:w="50" w:type="dxa"/>
              <w:left w:w="100" w:type="dxa"/>
            </w:tcMar>
            <w:vAlign w:val="center"/>
          </w:tcPr>
          <w:p w14:paraId="3F082CC0" w14:textId="77777777" w:rsidR="00617582" w:rsidRPr="00722313" w:rsidRDefault="00617582">
            <w:pPr>
              <w:spacing w:after="0"/>
              <w:ind w:left="135"/>
              <w:jc w:val="center"/>
              <w:rPr>
                <w:rFonts w:ascii="Times New Roman" w:hAnsi="Times New Roman" w:cs="Times New Roman"/>
                <w:sz w:val="24"/>
                <w:szCs w:val="24"/>
              </w:rPr>
            </w:pPr>
            <w:r w:rsidRPr="00722313">
              <w:rPr>
                <w:rFonts w:ascii="Times New Roman" w:hAnsi="Times New Roman" w:cs="Times New Roman"/>
                <w:color w:val="000000"/>
                <w:sz w:val="24"/>
                <w:szCs w:val="24"/>
              </w:rPr>
              <w:t xml:space="preserve"> </w:t>
            </w:r>
          </w:p>
        </w:tc>
      </w:tr>
    </w:tbl>
    <w:p w14:paraId="7F1954AA" w14:textId="77777777" w:rsidR="00683036" w:rsidRPr="00722313" w:rsidRDefault="00683036">
      <w:pPr>
        <w:rPr>
          <w:rFonts w:ascii="Times New Roman" w:hAnsi="Times New Roman" w:cs="Times New Roman"/>
          <w:sz w:val="24"/>
          <w:szCs w:val="24"/>
        </w:rPr>
        <w:sectPr w:rsidR="00683036" w:rsidRPr="00722313">
          <w:pgSz w:w="16383" w:h="11906" w:orient="landscape"/>
          <w:pgMar w:top="1134" w:right="850" w:bottom="1134" w:left="1701" w:header="720" w:footer="720" w:gutter="0"/>
          <w:cols w:space="720"/>
        </w:sectPr>
      </w:pPr>
    </w:p>
    <w:p w14:paraId="09D1F99E" w14:textId="77777777" w:rsidR="00683036" w:rsidRPr="00722313" w:rsidRDefault="00683036">
      <w:pPr>
        <w:rPr>
          <w:rFonts w:ascii="Times New Roman" w:hAnsi="Times New Roman" w:cs="Times New Roman"/>
          <w:sz w:val="24"/>
          <w:szCs w:val="24"/>
        </w:rPr>
        <w:sectPr w:rsidR="00683036" w:rsidRPr="00722313">
          <w:pgSz w:w="16383" w:h="11906" w:orient="landscape"/>
          <w:pgMar w:top="1134" w:right="850" w:bottom="1134" w:left="1701" w:header="720" w:footer="720" w:gutter="0"/>
          <w:cols w:space="720"/>
        </w:sectPr>
      </w:pPr>
    </w:p>
    <w:p w14:paraId="5761DF9D" w14:textId="77777777" w:rsidR="00683036" w:rsidRPr="002D04ED" w:rsidRDefault="008C0B46">
      <w:pPr>
        <w:spacing w:after="0"/>
        <w:ind w:left="120"/>
        <w:rPr>
          <w:rFonts w:ascii="Times New Roman" w:hAnsi="Times New Roman" w:cs="Times New Roman"/>
          <w:color w:val="FF0000"/>
          <w:sz w:val="24"/>
          <w:szCs w:val="24"/>
        </w:rPr>
      </w:pPr>
      <w:bookmarkStart w:id="8" w:name="block-6424973"/>
      <w:bookmarkEnd w:id="7"/>
      <w:r w:rsidRPr="002D04ED">
        <w:rPr>
          <w:rFonts w:ascii="Times New Roman" w:hAnsi="Times New Roman" w:cs="Times New Roman"/>
          <w:b/>
          <w:color w:val="FF0000"/>
          <w:sz w:val="24"/>
          <w:szCs w:val="24"/>
        </w:rPr>
        <w:lastRenderedPageBreak/>
        <w:t>УЧЕБНО-МЕТОДИЧЕСКОЕ ОБЕСПЕЧЕНИЕ ОБРАЗОВАТЕЛЬНОГО ПРОЦЕССА</w:t>
      </w:r>
    </w:p>
    <w:p w14:paraId="60CC733C" w14:textId="77777777" w:rsidR="00683036" w:rsidRPr="002D04ED" w:rsidRDefault="008C0B46">
      <w:pPr>
        <w:spacing w:after="0" w:line="480" w:lineRule="auto"/>
        <w:ind w:left="120"/>
        <w:rPr>
          <w:rFonts w:ascii="Times New Roman" w:hAnsi="Times New Roman" w:cs="Times New Roman"/>
          <w:color w:val="FF0000"/>
          <w:sz w:val="24"/>
          <w:szCs w:val="24"/>
        </w:rPr>
      </w:pPr>
      <w:r w:rsidRPr="002D04ED">
        <w:rPr>
          <w:rFonts w:ascii="Times New Roman" w:hAnsi="Times New Roman" w:cs="Times New Roman"/>
          <w:b/>
          <w:color w:val="FF0000"/>
          <w:sz w:val="24"/>
          <w:szCs w:val="24"/>
        </w:rPr>
        <w:t>ОБЯЗАТЕЛЬНЫЕ УЧЕБНЫЕ МАТЕРИАЛЫ ДЛЯ УЧЕНИКА</w:t>
      </w:r>
    </w:p>
    <w:p w14:paraId="1E6D9F8A" w14:textId="77777777" w:rsidR="00683036" w:rsidRPr="002D04ED" w:rsidRDefault="008C0B46">
      <w:pPr>
        <w:spacing w:after="0" w:line="480" w:lineRule="auto"/>
        <w:ind w:left="120"/>
        <w:rPr>
          <w:rFonts w:ascii="Times New Roman" w:hAnsi="Times New Roman" w:cs="Times New Roman"/>
          <w:color w:val="FF0000"/>
          <w:sz w:val="24"/>
          <w:szCs w:val="24"/>
        </w:rPr>
      </w:pPr>
      <w:r w:rsidRPr="002D04ED">
        <w:rPr>
          <w:rFonts w:ascii="Times New Roman" w:hAnsi="Times New Roman" w:cs="Times New Roman"/>
          <w:color w:val="FF0000"/>
          <w:sz w:val="24"/>
          <w:szCs w:val="24"/>
        </w:rPr>
        <w:t>​‌‌​</w:t>
      </w:r>
    </w:p>
    <w:p w14:paraId="6E8E2355" w14:textId="77777777" w:rsidR="00683036" w:rsidRPr="002D04ED" w:rsidRDefault="008C0B46">
      <w:pPr>
        <w:spacing w:after="0" w:line="480" w:lineRule="auto"/>
        <w:ind w:left="120"/>
        <w:rPr>
          <w:rFonts w:ascii="Times New Roman" w:hAnsi="Times New Roman" w:cs="Times New Roman"/>
          <w:color w:val="FF0000"/>
          <w:sz w:val="24"/>
          <w:szCs w:val="24"/>
        </w:rPr>
      </w:pPr>
      <w:r w:rsidRPr="002D04ED">
        <w:rPr>
          <w:rFonts w:ascii="Times New Roman" w:hAnsi="Times New Roman" w:cs="Times New Roman"/>
          <w:color w:val="FF0000"/>
          <w:sz w:val="24"/>
          <w:szCs w:val="24"/>
        </w:rPr>
        <w:t>​‌‌</w:t>
      </w:r>
    </w:p>
    <w:p w14:paraId="5DEE688A" w14:textId="77777777" w:rsidR="00683036" w:rsidRPr="002D04ED" w:rsidRDefault="008C0B46">
      <w:pPr>
        <w:spacing w:after="0"/>
        <w:ind w:left="120"/>
        <w:rPr>
          <w:rFonts w:ascii="Times New Roman" w:hAnsi="Times New Roman" w:cs="Times New Roman"/>
          <w:color w:val="FF0000"/>
          <w:sz w:val="24"/>
          <w:szCs w:val="24"/>
        </w:rPr>
      </w:pPr>
      <w:r w:rsidRPr="002D04ED">
        <w:rPr>
          <w:rFonts w:ascii="Times New Roman" w:hAnsi="Times New Roman" w:cs="Times New Roman"/>
          <w:color w:val="FF0000"/>
          <w:sz w:val="24"/>
          <w:szCs w:val="24"/>
        </w:rPr>
        <w:t>​</w:t>
      </w:r>
    </w:p>
    <w:p w14:paraId="1E2D6F4B" w14:textId="77777777" w:rsidR="00683036" w:rsidRPr="002D04ED" w:rsidRDefault="008C0B46">
      <w:pPr>
        <w:spacing w:after="0" w:line="480" w:lineRule="auto"/>
        <w:ind w:left="120"/>
        <w:rPr>
          <w:rFonts w:ascii="Times New Roman" w:hAnsi="Times New Roman" w:cs="Times New Roman"/>
          <w:color w:val="FF0000"/>
          <w:sz w:val="24"/>
          <w:szCs w:val="24"/>
        </w:rPr>
      </w:pPr>
      <w:r w:rsidRPr="002D04ED">
        <w:rPr>
          <w:rFonts w:ascii="Times New Roman" w:hAnsi="Times New Roman" w:cs="Times New Roman"/>
          <w:b/>
          <w:color w:val="FF0000"/>
          <w:sz w:val="24"/>
          <w:szCs w:val="24"/>
        </w:rPr>
        <w:t>МЕТОДИЧЕСКИЕ МАТЕРИАЛЫ ДЛЯ УЧИТЕЛЯ</w:t>
      </w:r>
    </w:p>
    <w:p w14:paraId="50135F12" w14:textId="77777777" w:rsidR="00683036" w:rsidRPr="002D04ED" w:rsidRDefault="008C0B46">
      <w:pPr>
        <w:spacing w:after="0" w:line="480" w:lineRule="auto"/>
        <w:ind w:left="120"/>
        <w:rPr>
          <w:rFonts w:ascii="Times New Roman" w:hAnsi="Times New Roman" w:cs="Times New Roman"/>
          <w:color w:val="FF0000"/>
          <w:sz w:val="24"/>
          <w:szCs w:val="24"/>
        </w:rPr>
      </w:pPr>
      <w:r w:rsidRPr="002D04ED">
        <w:rPr>
          <w:rFonts w:ascii="Times New Roman" w:hAnsi="Times New Roman" w:cs="Times New Roman"/>
          <w:color w:val="FF0000"/>
          <w:sz w:val="24"/>
          <w:szCs w:val="24"/>
        </w:rPr>
        <w:t>​‌‌​</w:t>
      </w:r>
    </w:p>
    <w:p w14:paraId="123312AE" w14:textId="77777777" w:rsidR="00683036" w:rsidRPr="002D04ED" w:rsidRDefault="00683036">
      <w:pPr>
        <w:spacing w:after="0"/>
        <w:ind w:left="120"/>
        <w:rPr>
          <w:rFonts w:ascii="Times New Roman" w:hAnsi="Times New Roman" w:cs="Times New Roman"/>
          <w:color w:val="FF0000"/>
          <w:sz w:val="24"/>
          <w:szCs w:val="24"/>
        </w:rPr>
      </w:pPr>
    </w:p>
    <w:p w14:paraId="4C604838" w14:textId="77777777" w:rsidR="00683036" w:rsidRPr="002D04ED" w:rsidRDefault="008C0B46">
      <w:pPr>
        <w:spacing w:after="0" w:line="480" w:lineRule="auto"/>
        <w:ind w:left="120"/>
        <w:rPr>
          <w:rFonts w:ascii="Times New Roman" w:hAnsi="Times New Roman" w:cs="Times New Roman"/>
          <w:color w:val="FF0000"/>
          <w:sz w:val="24"/>
          <w:szCs w:val="24"/>
          <w:lang w:val="ru-RU"/>
        </w:rPr>
      </w:pPr>
      <w:r w:rsidRPr="002D04ED">
        <w:rPr>
          <w:rFonts w:ascii="Times New Roman" w:hAnsi="Times New Roman" w:cs="Times New Roman"/>
          <w:b/>
          <w:color w:val="FF0000"/>
          <w:sz w:val="24"/>
          <w:szCs w:val="24"/>
          <w:lang w:val="ru-RU"/>
        </w:rPr>
        <w:t>ЦИФРОВЫЕ ОБРАЗОВАТЕЛЬНЫЕ РЕСУРСЫ И РЕСУРСЫ СЕТИ ИНТЕРНЕТ</w:t>
      </w:r>
    </w:p>
    <w:p w14:paraId="24BF703A" w14:textId="77777777" w:rsidR="00683036" w:rsidRPr="002D04ED" w:rsidRDefault="008C0B46">
      <w:pPr>
        <w:spacing w:after="0" w:line="480" w:lineRule="auto"/>
        <w:ind w:left="120"/>
        <w:rPr>
          <w:rFonts w:ascii="Times New Roman" w:hAnsi="Times New Roman" w:cs="Times New Roman"/>
          <w:color w:val="FF0000"/>
          <w:sz w:val="24"/>
          <w:szCs w:val="24"/>
        </w:rPr>
      </w:pPr>
      <w:r w:rsidRPr="002D04ED">
        <w:rPr>
          <w:rFonts w:ascii="Times New Roman" w:hAnsi="Times New Roman" w:cs="Times New Roman"/>
          <w:color w:val="FF0000"/>
          <w:sz w:val="24"/>
          <w:szCs w:val="24"/>
        </w:rPr>
        <w:t>​​‌‌​</w:t>
      </w:r>
    </w:p>
    <w:p w14:paraId="5F41196A" w14:textId="77777777" w:rsidR="00683036" w:rsidRDefault="00683036">
      <w:pPr>
        <w:sectPr w:rsidR="00683036">
          <w:pgSz w:w="11906" w:h="16383"/>
          <w:pgMar w:top="1134" w:right="850" w:bottom="1134" w:left="1701" w:header="720" w:footer="720" w:gutter="0"/>
          <w:cols w:space="720"/>
        </w:sectPr>
      </w:pPr>
    </w:p>
    <w:bookmarkEnd w:id="8"/>
    <w:p w14:paraId="5F78E820" w14:textId="77777777" w:rsidR="008C0B46" w:rsidRDefault="008C0B46"/>
    <w:sectPr w:rsidR="008C0B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577"/>
    <w:multiLevelType w:val="multilevel"/>
    <w:tmpl w:val="55D8A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9312DF"/>
    <w:multiLevelType w:val="multilevel"/>
    <w:tmpl w:val="4F98C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B15566"/>
    <w:multiLevelType w:val="multilevel"/>
    <w:tmpl w:val="EFE6F0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2243F9"/>
    <w:multiLevelType w:val="multilevel"/>
    <w:tmpl w:val="E496E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984E93"/>
    <w:multiLevelType w:val="multilevel"/>
    <w:tmpl w:val="2ED4E0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54B6B"/>
    <w:multiLevelType w:val="multilevel"/>
    <w:tmpl w:val="0F9C46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636CEB"/>
    <w:multiLevelType w:val="multilevel"/>
    <w:tmpl w:val="6B422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3036"/>
    <w:rsid w:val="00075320"/>
    <w:rsid w:val="00112B8B"/>
    <w:rsid w:val="00240666"/>
    <w:rsid w:val="002D04ED"/>
    <w:rsid w:val="003013A1"/>
    <w:rsid w:val="004719CE"/>
    <w:rsid w:val="004D2C49"/>
    <w:rsid w:val="00617582"/>
    <w:rsid w:val="00662263"/>
    <w:rsid w:val="00683036"/>
    <w:rsid w:val="00722313"/>
    <w:rsid w:val="00760317"/>
    <w:rsid w:val="008C0B46"/>
    <w:rsid w:val="00DF2930"/>
    <w:rsid w:val="00E431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44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56</Pages>
  <Words>15418</Words>
  <Characters>87884</Characters>
  <Application>Microsoft Macintosh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qwe dre</cp:lastModifiedBy>
  <cp:revision>16</cp:revision>
  <dcterms:created xsi:type="dcterms:W3CDTF">2023-08-25T06:28:00Z</dcterms:created>
  <dcterms:modified xsi:type="dcterms:W3CDTF">2023-08-28T21:26:00Z</dcterms:modified>
</cp:coreProperties>
</file>