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3B6B0" w14:textId="77777777" w:rsidR="009D7327" w:rsidRDefault="00450179">
      <w:pPr>
        <w:spacing w:after="0" w:line="408" w:lineRule="auto"/>
        <w:ind w:left="120"/>
        <w:jc w:val="center"/>
      </w:pPr>
      <w:bookmarkStart w:id="0" w:name="block-6585359"/>
      <w:r>
        <w:rPr>
          <w:rFonts w:ascii="Times New Roman" w:hAnsi="Times New Roman"/>
          <w:b/>
          <w:color w:val="000000"/>
          <w:sz w:val="28"/>
        </w:rPr>
        <w:t>МИНИСТЕРСТВО ПРОСВЕЩЕНИЯ РОССИЙСКОЙ ФЕДЕРАЦИИ</w:t>
      </w:r>
    </w:p>
    <w:p w14:paraId="069470F5" w14:textId="77777777" w:rsidR="009D7327" w:rsidRDefault="00450179">
      <w:pPr>
        <w:spacing w:after="0" w:line="408" w:lineRule="auto"/>
        <w:ind w:left="120"/>
        <w:jc w:val="center"/>
      </w:pPr>
      <w:r>
        <w:rPr>
          <w:rFonts w:ascii="Times New Roman" w:hAnsi="Times New Roman"/>
          <w:b/>
          <w:color w:val="000000"/>
          <w:sz w:val="28"/>
        </w:rPr>
        <w:t xml:space="preserve">‌‌‌ </w:t>
      </w:r>
    </w:p>
    <w:p w14:paraId="07BE1384" w14:textId="77777777" w:rsidR="009D7327" w:rsidRDefault="0045017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21FF5E63" w14:textId="77777777" w:rsidR="009D7327" w:rsidRDefault="00450179">
      <w:pPr>
        <w:spacing w:after="0" w:line="408" w:lineRule="auto"/>
        <w:ind w:left="120"/>
        <w:jc w:val="center"/>
      </w:pPr>
      <w:r>
        <w:rPr>
          <w:rFonts w:ascii="Times New Roman" w:hAnsi="Times New Roman"/>
          <w:b/>
          <w:color w:val="000000"/>
          <w:sz w:val="28"/>
        </w:rPr>
        <w:t>МБОУ СОШ № 7</w:t>
      </w:r>
    </w:p>
    <w:p w14:paraId="5CD4AE9D" w14:textId="77777777" w:rsidR="009D7327" w:rsidRDefault="009D7327">
      <w:pPr>
        <w:spacing w:after="0"/>
        <w:ind w:left="120"/>
      </w:pPr>
    </w:p>
    <w:p w14:paraId="663BB525" w14:textId="77777777" w:rsidR="009D7327" w:rsidRDefault="009D7327">
      <w:pPr>
        <w:spacing w:after="0"/>
        <w:ind w:left="120"/>
      </w:pPr>
    </w:p>
    <w:p w14:paraId="1BA12CCD" w14:textId="77777777" w:rsidR="009D7327" w:rsidRDefault="009D7327">
      <w:pPr>
        <w:spacing w:after="0"/>
        <w:ind w:left="120"/>
      </w:pPr>
    </w:p>
    <w:p w14:paraId="11407E94" w14:textId="77777777" w:rsidR="009D7327" w:rsidRDefault="009D7327">
      <w:pPr>
        <w:spacing w:after="0"/>
        <w:ind w:left="120"/>
      </w:pPr>
    </w:p>
    <w:tbl>
      <w:tblPr>
        <w:tblW w:w="0" w:type="auto"/>
        <w:tblLook w:val="04A0" w:firstRow="1" w:lastRow="0" w:firstColumn="1" w:lastColumn="0" w:noHBand="0" w:noVBand="1"/>
      </w:tblPr>
      <w:tblGrid>
        <w:gridCol w:w="2840"/>
        <w:gridCol w:w="2841"/>
        <w:gridCol w:w="2841"/>
      </w:tblGrid>
      <w:tr w:rsidR="00450179" w:rsidRPr="00E2220E" w14:paraId="1752A989" w14:textId="77777777" w:rsidTr="00450179">
        <w:tc>
          <w:tcPr>
            <w:tcW w:w="3114" w:type="dxa"/>
          </w:tcPr>
          <w:p w14:paraId="7244BFE4" w14:textId="77777777" w:rsidR="00450179" w:rsidRPr="0040209D" w:rsidRDefault="00450179" w:rsidP="004501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827CA5" w14:textId="77777777" w:rsidR="00450179" w:rsidRPr="008944ED" w:rsidRDefault="00450179" w:rsidP="00450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2F4B8A7" w14:textId="77777777" w:rsidR="00450179" w:rsidRDefault="00450179" w:rsidP="00450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5CE265" w14:textId="77777777" w:rsidR="00450179" w:rsidRPr="008944ED" w:rsidRDefault="00450179" w:rsidP="00450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365FCC1" w14:textId="77777777" w:rsidR="00450179" w:rsidRDefault="00450179" w:rsidP="004501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A9E5D92" w14:textId="77777777" w:rsidR="00450179" w:rsidRPr="0040209D" w:rsidRDefault="00450179" w:rsidP="004501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785B44" w14:textId="77777777" w:rsidR="00450179" w:rsidRPr="0040209D" w:rsidRDefault="00450179" w:rsidP="004501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C522681" w14:textId="77777777" w:rsidR="00450179" w:rsidRPr="008944ED" w:rsidRDefault="00450179" w:rsidP="00450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69C04CC" w14:textId="77777777" w:rsidR="00450179" w:rsidRDefault="00450179" w:rsidP="00450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70C919" w14:textId="77777777" w:rsidR="00450179" w:rsidRPr="008944ED" w:rsidRDefault="00450179" w:rsidP="00450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3DF8664" w14:textId="77777777" w:rsidR="00450179" w:rsidRDefault="00450179" w:rsidP="004501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133A103" w14:textId="77777777" w:rsidR="00450179" w:rsidRPr="0040209D" w:rsidRDefault="00450179" w:rsidP="004501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B4E581" w14:textId="77777777" w:rsidR="00450179" w:rsidRDefault="00450179" w:rsidP="004501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D5518A" w14:textId="77777777" w:rsidR="00450179" w:rsidRPr="008944ED" w:rsidRDefault="00450179" w:rsidP="004501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4A60681" w14:textId="77777777" w:rsidR="00450179" w:rsidRDefault="00450179" w:rsidP="004501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5467F1" w14:textId="77777777" w:rsidR="00450179" w:rsidRPr="008944ED" w:rsidRDefault="00450179" w:rsidP="004501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12463AA" w14:textId="77777777" w:rsidR="00450179" w:rsidRDefault="00450179" w:rsidP="004501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C1045CC" w14:textId="77777777" w:rsidR="00450179" w:rsidRPr="0040209D" w:rsidRDefault="00450179" w:rsidP="00450179">
            <w:pPr>
              <w:autoSpaceDE w:val="0"/>
              <w:autoSpaceDN w:val="0"/>
              <w:spacing w:after="120" w:line="240" w:lineRule="auto"/>
              <w:jc w:val="both"/>
              <w:rPr>
                <w:rFonts w:ascii="Times New Roman" w:eastAsia="Times New Roman" w:hAnsi="Times New Roman"/>
                <w:color w:val="000000"/>
                <w:sz w:val="24"/>
                <w:szCs w:val="24"/>
                <w:lang w:val="ru-RU"/>
              </w:rPr>
            </w:pPr>
          </w:p>
        </w:tc>
      </w:tr>
    </w:tbl>
    <w:p w14:paraId="593E9B26" w14:textId="77777777" w:rsidR="009D7327" w:rsidRDefault="009D7327">
      <w:pPr>
        <w:spacing w:after="0"/>
        <w:ind w:left="120"/>
      </w:pPr>
    </w:p>
    <w:p w14:paraId="51D2EB5A" w14:textId="77777777" w:rsidR="009D7327" w:rsidRDefault="00450179">
      <w:pPr>
        <w:spacing w:after="0"/>
        <w:ind w:left="120"/>
      </w:pPr>
      <w:r>
        <w:rPr>
          <w:rFonts w:ascii="Times New Roman" w:hAnsi="Times New Roman"/>
          <w:color w:val="000000"/>
          <w:sz w:val="28"/>
        </w:rPr>
        <w:t>‌</w:t>
      </w:r>
    </w:p>
    <w:p w14:paraId="239BC0C7" w14:textId="77777777" w:rsidR="009D7327" w:rsidRDefault="009D7327">
      <w:pPr>
        <w:spacing w:after="0"/>
        <w:ind w:left="120"/>
      </w:pPr>
    </w:p>
    <w:p w14:paraId="293F470B" w14:textId="77777777" w:rsidR="009D7327" w:rsidRDefault="009D7327">
      <w:pPr>
        <w:spacing w:after="0"/>
        <w:ind w:left="120"/>
      </w:pPr>
    </w:p>
    <w:p w14:paraId="7B954609" w14:textId="77777777" w:rsidR="009D7327" w:rsidRDefault="009D7327">
      <w:pPr>
        <w:spacing w:after="0"/>
        <w:ind w:left="120"/>
      </w:pPr>
    </w:p>
    <w:p w14:paraId="28ACCDB1" w14:textId="77777777" w:rsidR="009D7327" w:rsidRDefault="00450179">
      <w:pPr>
        <w:spacing w:after="0" w:line="408" w:lineRule="auto"/>
        <w:ind w:left="120"/>
        <w:jc w:val="center"/>
      </w:pPr>
      <w:r>
        <w:rPr>
          <w:rFonts w:ascii="Times New Roman" w:hAnsi="Times New Roman"/>
          <w:b/>
          <w:color w:val="000000"/>
          <w:sz w:val="28"/>
        </w:rPr>
        <w:t>РАБОЧАЯ ПРОГРАММА</w:t>
      </w:r>
    </w:p>
    <w:p w14:paraId="085BD40C" w14:textId="4ADF8FA0" w:rsidR="009D7327" w:rsidRDefault="009D7327">
      <w:pPr>
        <w:spacing w:after="0" w:line="408" w:lineRule="auto"/>
        <w:ind w:left="120"/>
        <w:jc w:val="center"/>
      </w:pPr>
    </w:p>
    <w:p w14:paraId="45E2948B" w14:textId="77777777" w:rsidR="009D7327" w:rsidRDefault="009D7327">
      <w:pPr>
        <w:spacing w:after="0"/>
        <w:ind w:left="120"/>
        <w:jc w:val="center"/>
      </w:pPr>
    </w:p>
    <w:p w14:paraId="20697D94" w14:textId="77777777" w:rsidR="009D7327" w:rsidRDefault="00450179">
      <w:pPr>
        <w:spacing w:after="0" w:line="408" w:lineRule="auto"/>
        <w:ind w:left="120"/>
        <w:jc w:val="center"/>
      </w:pPr>
      <w:r>
        <w:rPr>
          <w:rFonts w:ascii="Times New Roman" w:hAnsi="Times New Roman"/>
          <w:b/>
          <w:color w:val="000000"/>
          <w:sz w:val="28"/>
        </w:rPr>
        <w:t>учебного предмета «Иностранный язык (английский)»</w:t>
      </w:r>
    </w:p>
    <w:p w14:paraId="0A034B85" w14:textId="77777777" w:rsidR="009D7327" w:rsidRDefault="00450179">
      <w:pPr>
        <w:spacing w:after="0" w:line="408" w:lineRule="auto"/>
        <w:ind w:left="120"/>
        <w:jc w:val="center"/>
      </w:pPr>
      <w:r>
        <w:rPr>
          <w:rFonts w:ascii="Times New Roman" w:hAnsi="Times New Roman"/>
          <w:color w:val="000000"/>
          <w:sz w:val="28"/>
        </w:rPr>
        <w:t xml:space="preserve">для обучающихся 2 – 4 классов </w:t>
      </w:r>
    </w:p>
    <w:p w14:paraId="3B74DBFF" w14:textId="77777777" w:rsidR="009D7327" w:rsidRDefault="009D7327">
      <w:pPr>
        <w:spacing w:after="0"/>
        <w:ind w:left="120"/>
        <w:jc w:val="center"/>
      </w:pPr>
    </w:p>
    <w:p w14:paraId="0D28A5B3" w14:textId="77777777" w:rsidR="009D7327" w:rsidRDefault="009D7327">
      <w:pPr>
        <w:spacing w:after="0"/>
        <w:ind w:left="120"/>
        <w:jc w:val="center"/>
      </w:pPr>
    </w:p>
    <w:p w14:paraId="6B697241" w14:textId="77777777" w:rsidR="009D7327" w:rsidRDefault="009D7327">
      <w:pPr>
        <w:spacing w:after="0"/>
        <w:ind w:left="120"/>
        <w:jc w:val="center"/>
      </w:pPr>
    </w:p>
    <w:p w14:paraId="47512A96" w14:textId="77777777" w:rsidR="009D7327" w:rsidRDefault="009D7327">
      <w:pPr>
        <w:spacing w:after="0"/>
        <w:ind w:left="120"/>
        <w:jc w:val="center"/>
      </w:pPr>
    </w:p>
    <w:p w14:paraId="0FDBA9D1" w14:textId="77777777" w:rsidR="009D7327" w:rsidRDefault="009D7327">
      <w:pPr>
        <w:spacing w:after="0"/>
        <w:ind w:left="120"/>
        <w:jc w:val="center"/>
      </w:pPr>
    </w:p>
    <w:p w14:paraId="790E6AEC" w14:textId="77777777" w:rsidR="009D7327" w:rsidRDefault="009D7327">
      <w:pPr>
        <w:spacing w:after="0"/>
        <w:ind w:left="120"/>
        <w:jc w:val="center"/>
      </w:pPr>
    </w:p>
    <w:p w14:paraId="3928E22F" w14:textId="77777777" w:rsidR="009D7327" w:rsidRDefault="009D7327">
      <w:pPr>
        <w:spacing w:after="0"/>
        <w:ind w:left="120"/>
        <w:jc w:val="center"/>
      </w:pPr>
    </w:p>
    <w:p w14:paraId="707A080D" w14:textId="77777777" w:rsidR="009D7327" w:rsidRDefault="009D7327">
      <w:pPr>
        <w:spacing w:after="0"/>
        <w:ind w:left="120"/>
        <w:jc w:val="center"/>
      </w:pPr>
    </w:p>
    <w:p w14:paraId="1493D8E8" w14:textId="77777777" w:rsidR="009D7327" w:rsidRDefault="009D7327">
      <w:pPr>
        <w:spacing w:after="0"/>
        <w:ind w:left="120"/>
        <w:jc w:val="center"/>
      </w:pPr>
    </w:p>
    <w:p w14:paraId="06F4EB44" w14:textId="77777777" w:rsidR="009D7327" w:rsidRDefault="009D7327">
      <w:pPr>
        <w:spacing w:after="0"/>
        <w:ind w:left="120"/>
        <w:jc w:val="center"/>
      </w:pPr>
    </w:p>
    <w:p w14:paraId="7CF23EE8" w14:textId="77777777" w:rsidR="009D7327" w:rsidRDefault="009D7327">
      <w:pPr>
        <w:spacing w:after="0"/>
        <w:ind w:left="120"/>
        <w:jc w:val="center"/>
      </w:pPr>
    </w:p>
    <w:p w14:paraId="746434C0" w14:textId="77777777" w:rsidR="009D7327" w:rsidRDefault="009D7327">
      <w:pPr>
        <w:spacing w:after="0"/>
        <w:ind w:left="120"/>
        <w:jc w:val="center"/>
      </w:pPr>
    </w:p>
    <w:p w14:paraId="4348AE4C" w14:textId="77777777" w:rsidR="009D7327" w:rsidRDefault="00450179">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56537FE3" w14:textId="77777777" w:rsidR="009D7327" w:rsidRDefault="009D7327">
      <w:pPr>
        <w:spacing w:after="0"/>
        <w:ind w:left="120"/>
      </w:pPr>
    </w:p>
    <w:p w14:paraId="5C5DFEFB" w14:textId="77777777" w:rsidR="009D7327" w:rsidRDefault="009D7327">
      <w:pPr>
        <w:sectPr w:rsidR="009D7327">
          <w:pgSz w:w="11906" w:h="16383"/>
          <w:pgMar w:top="1440" w:right="1800" w:bottom="1440" w:left="1800" w:header="720" w:footer="720" w:gutter="0"/>
          <w:cols w:space="720"/>
        </w:sectPr>
      </w:pPr>
    </w:p>
    <w:p w14:paraId="1D0BC305" w14:textId="77777777" w:rsidR="009D7327" w:rsidRPr="001F54A1" w:rsidRDefault="00450179">
      <w:pPr>
        <w:spacing w:after="0" w:line="264" w:lineRule="auto"/>
        <w:ind w:left="120"/>
        <w:jc w:val="both"/>
        <w:rPr>
          <w:rFonts w:ascii="Times New Roman" w:hAnsi="Times New Roman" w:cs="Times New Roman"/>
          <w:sz w:val="24"/>
          <w:szCs w:val="24"/>
        </w:rPr>
      </w:pPr>
      <w:bookmarkStart w:id="1" w:name="block-6585365"/>
      <w:bookmarkEnd w:id="0"/>
      <w:r w:rsidRPr="001F54A1">
        <w:rPr>
          <w:rFonts w:ascii="Times New Roman" w:hAnsi="Times New Roman" w:cs="Times New Roman"/>
          <w:b/>
          <w:color w:val="000000"/>
          <w:sz w:val="24"/>
          <w:szCs w:val="24"/>
        </w:rPr>
        <w:lastRenderedPageBreak/>
        <w:t>ПОЯСНИТЕЛЬНАЯ ЗАПИСКА</w:t>
      </w:r>
    </w:p>
    <w:p w14:paraId="67455681" w14:textId="77777777" w:rsidR="009D7327" w:rsidRPr="001F54A1" w:rsidRDefault="009D7327">
      <w:pPr>
        <w:spacing w:after="0" w:line="264" w:lineRule="auto"/>
        <w:ind w:left="120"/>
        <w:jc w:val="both"/>
        <w:rPr>
          <w:rFonts w:ascii="Times New Roman" w:hAnsi="Times New Roman" w:cs="Times New Roman"/>
          <w:sz w:val="24"/>
          <w:szCs w:val="24"/>
        </w:rPr>
      </w:pPr>
    </w:p>
    <w:p w14:paraId="6A147BD6"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EDFACF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roofErr w:type="gramEnd"/>
    </w:p>
    <w:p w14:paraId="55FA581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Изучение иностранного языка в общеобразовательных организациях начинается со 2 класса.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roofErr w:type="gramEnd"/>
    </w:p>
    <w:p w14:paraId="0013441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В каждом классе даются новые элементы содержания и новые требования.</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roofErr w:type="gramEnd"/>
    </w:p>
    <w:p w14:paraId="7E276A2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roofErr w:type="gramEnd"/>
    </w:p>
    <w:p w14:paraId="492192B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b/>
          <w:color w:val="000000"/>
          <w:sz w:val="24"/>
          <w:szCs w:val="24"/>
        </w:rPr>
        <w:t>Образовательные цели</w:t>
      </w:r>
      <w:r w:rsidRPr="001F54A1">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14:paraId="280792D0" w14:textId="77777777" w:rsidR="009D7327" w:rsidRPr="001F54A1" w:rsidRDefault="00450179">
      <w:pPr>
        <w:numPr>
          <w:ilvl w:val="0"/>
          <w:numId w:val="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597FED8" w14:textId="77777777" w:rsidR="009D7327" w:rsidRPr="001F54A1" w:rsidRDefault="00450179">
      <w:pPr>
        <w:numPr>
          <w:ilvl w:val="0"/>
          <w:numId w:val="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31870AB" w14:textId="77777777" w:rsidR="009D7327" w:rsidRPr="001F54A1" w:rsidRDefault="00450179">
      <w:pPr>
        <w:numPr>
          <w:ilvl w:val="0"/>
          <w:numId w:val="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0BA745E9" w14:textId="77777777" w:rsidR="009D7327" w:rsidRPr="001F54A1" w:rsidRDefault="00450179">
      <w:pPr>
        <w:numPr>
          <w:ilvl w:val="0"/>
          <w:numId w:val="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14:paraId="2B31C3CD" w14:textId="77777777" w:rsidR="009D7327" w:rsidRPr="001F54A1" w:rsidRDefault="00450179">
      <w:pPr>
        <w:numPr>
          <w:ilvl w:val="0"/>
          <w:numId w:val="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F31663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b/>
          <w:color w:val="000000"/>
          <w:sz w:val="24"/>
          <w:szCs w:val="24"/>
        </w:rPr>
        <w:t>Развивающие цели</w:t>
      </w:r>
      <w:r w:rsidRPr="001F54A1">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14:paraId="152C190A" w14:textId="77777777" w:rsidR="009D7327" w:rsidRPr="001F54A1" w:rsidRDefault="00450179">
      <w:pPr>
        <w:numPr>
          <w:ilvl w:val="0"/>
          <w:numId w:val="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7C9572B" w14:textId="77777777" w:rsidR="009D7327" w:rsidRPr="001F54A1" w:rsidRDefault="00450179">
      <w:pPr>
        <w:numPr>
          <w:ilvl w:val="0"/>
          <w:numId w:val="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14:paraId="6221F1D9" w14:textId="77777777" w:rsidR="009D7327" w:rsidRPr="001F54A1" w:rsidRDefault="00450179">
      <w:pPr>
        <w:numPr>
          <w:ilvl w:val="0"/>
          <w:numId w:val="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B47FAE2" w14:textId="77777777" w:rsidR="009D7327" w:rsidRPr="001F54A1" w:rsidRDefault="00450179">
      <w:pPr>
        <w:numPr>
          <w:ilvl w:val="0"/>
          <w:numId w:val="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3707CE8" w14:textId="77777777" w:rsidR="009D7327" w:rsidRPr="001F54A1" w:rsidRDefault="00450179">
      <w:pPr>
        <w:numPr>
          <w:ilvl w:val="0"/>
          <w:numId w:val="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D748AB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6AFACF1E" w14:textId="77777777" w:rsidR="009D7327" w:rsidRPr="001F54A1" w:rsidRDefault="00450179">
      <w:pPr>
        <w:numPr>
          <w:ilvl w:val="0"/>
          <w:numId w:val="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32E8B207" w14:textId="77777777" w:rsidR="009D7327" w:rsidRPr="001F54A1" w:rsidRDefault="00450179">
      <w:pPr>
        <w:numPr>
          <w:ilvl w:val="0"/>
          <w:numId w:val="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4028166" w14:textId="77777777" w:rsidR="009D7327" w:rsidRPr="001F54A1" w:rsidRDefault="00450179">
      <w:pPr>
        <w:numPr>
          <w:ilvl w:val="0"/>
          <w:numId w:val="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F2AEB24" w14:textId="77777777" w:rsidR="009D7327" w:rsidRPr="001F54A1" w:rsidRDefault="00450179">
      <w:pPr>
        <w:numPr>
          <w:ilvl w:val="0"/>
          <w:numId w:val="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14:paraId="7C8B89AF" w14:textId="77777777" w:rsidR="009D7327" w:rsidRPr="001F54A1" w:rsidRDefault="00450179">
      <w:pPr>
        <w:numPr>
          <w:ilvl w:val="0"/>
          <w:numId w:val="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14:paraId="102DF4F7"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color w:val="000000"/>
          <w:sz w:val="24"/>
          <w:szCs w:val="24"/>
        </w:rPr>
        <w:t>‌</w:t>
      </w:r>
      <w:bookmarkStart w:id="2" w:name="8e4de2fd-43cd-4bc5-8d35-2312bb8da802"/>
      <w:r w:rsidRPr="001F54A1">
        <w:rPr>
          <w:rFonts w:ascii="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1F54A1">
        <w:rPr>
          <w:rFonts w:ascii="Times New Roman" w:hAnsi="Times New Roman" w:cs="Times New Roman"/>
          <w:color w:val="000000"/>
          <w:sz w:val="24"/>
          <w:szCs w:val="24"/>
        </w:rPr>
        <w:t>‌‌</w:t>
      </w:r>
    </w:p>
    <w:p w14:paraId="4E1B5AE8" w14:textId="77777777" w:rsidR="009D7327" w:rsidRPr="001F54A1" w:rsidRDefault="009D7327">
      <w:pPr>
        <w:spacing w:after="0" w:line="264" w:lineRule="auto"/>
        <w:ind w:left="120"/>
        <w:jc w:val="both"/>
        <w:rPr>
          <w:rFonts w:ascii="Times New Roman" w:hAnsi="Times New Roman" w:cs="Times New Roman"/>
          <w:sz w:val="24"/>
          <w:szCs w:val="24"/>
        </w:rPr>
      </w:pPr>
    </w:p>
    <w:p w14:paraId="0A7B5272" w14:textId="77777777" w:rsidR="009D7327" w:rsidRPr="001F54A1" w:rsidRDefault="009D7327">
      <w:pPr>
        <w:rPr>
          <w:rFonts w:ascii="Times New Roman" w:hAnsi="Times New Roman" w:cs="Times New Roman"/>
          <w:sz w:val="24"/>
          <w:szCs w:val="24"/>
        </w:rPr>
        <w:sectPr w:rsidR="009D7327" w:rsidRPr="001F54A1">
          <w:pgSz w:w="11906" w:h="16383"/>
          <w:pgMar w:top="1440" w:right="1800" w:bottom="1440" w:left="1800" w:header="720" w:footer="720" w:gutter="0"/>
          <w:cols w:space="720"/>
        </w:sectPr>
      </w:pPr>
    </w:p>
    <w:p w14:paraId="3816A2ED" w14:textId="77777777" w:rsidR="009D7327" w:rsidRPr="001F54A1" w:rsidRDefault="00450179">
      <w:pPr>
        <w:spacing w:after="0" w:line="264" w:lineRule="auto"/>
        <w:ind w:left="120"/>
        <w:jc w:val="both"/>
        <w:rPr>
          <w:rFonts w:ascii="Times New Roman" w:hAnsi="Times New Roman" w:cs="Times New Roman"/>
          <w:sz w:val="24"/>
          <w:szCs w:val="24"/>
        </w:rPr>
      </w:pPr>
      <w:bookmarkStart w:id="3" w:name="block-6585362"/>
      <w:bookmarkEnd w:id="1"/>
      <w:r w:rsidRPr="001F54A1">
        <w:rPr>
          <w:rFonts w:ascii="Times New Roman" w:hAnsi="Times New Roman" w:cs="Times New Roman"/>
          <w:color w:val="000000"/>
          <w:sz w:val="24"/>
          <w:szCs w:val="24"/>
        </w:rPr>
        <w:lastRenderedPageBreak/>
        <w:t>​</w:t>
      </w:r>
      <w:r w:rsidRPr="001F54A1">
        <w:rPr>
          <w:rFonts w:ascii="Times New Roman" w:hAnsi="Times New Roman" w:cs="Times New Roman"/>
          <w:b/>
          <w:color w:val="000000"/>
          <w:sz w:val="24"/>
          <w:szCs w:val="24"/>
        </w:rPr>
        <w:t>СОДЕРЖАНИЕ ОБУЧЕНИЯ</w:t>
      </w:r>
    </w:p>
    <w:p w14:paraId="57752AD3" w14:textId="77777777" w:rsidR="009D7327" w:rsidRPr="001F54A1" w:rsidRDefault="009D7327">
      <w:pPr>
        <w:spacing w:after="0" w:line="264" w:lineRule="auto"/>
        <w:ind w:left="120"/>
        <w:jc w:val="both"/>
        <w:rPr>
          <w:rFonts w:ascii="Times New Roman" w:hAnsi="Times New Roman" w:cs="Times New Roman"/>
          <w:sz w:val="24"/>
          <w:szCs w:val="24"/>
        </w:rPr>
      </w:pPr>
    </w:p>
    <w:p w14:paraId="44F8BA7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2 КЛАСС</w:t>
      </w:r>
    </w:p>
    <w:p w14:paraId="15174573" w14:textId="77777777" w:rsidR="009D7327" w:rsidRPr="001F54A1" w:rsidRDefault="009D7327">
      <w:pPr>
        <w:spacing w:after="0" w:line="264" w:lineRule="auto"/>
        <w:ind w:left="120"/>
        <w:jc w:val="both"/>
        <w:rPr>
          <w:rFonts w:ascii="Times New Roman" w:hAnsi="Times New Roman" w:cs="Times New Roman"/>
          <w:sz w:val="24"/>
          <w:szCs w:val="24"/>
        </w:rPr>
      </w:pPr>
    </w:p>
    <w:p w14:paraId="38CFFFC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Тематическое содержание речи</w:t>
      </w:r>
    </w:p>
    <w:p w14:paraId="1E95501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моего «я»</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Приветствие. Знакомство. Моя семья. </w:t>
      </w:r>
      <w:proofErr w:type="gramStart"/>
      <w:r w:rsidRPr="001F54A1">
        <w:rPr>
          <w:rFonts w:ascii="Times New Roman" w:hAnsi="Times New Roman" w:cs="Times New Roman"/>
          <w:color w:val="000000"/>
          <w:sz w:val="24"/>
          <w:szCs w:val="24"/>
        </w:rPr>
        <w:t>Мой день рождения.</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любимая еда.</w:t>
      </w:r>
      <w:proofErr w:type="gramEnd"/>
    </w:p>
    <w:p w14:paraId="612D419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моих увлечений</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Любимый цвет, игрушка.</w:t>
      </w:r>
      <w:proofErr w:type="gramEnd"/>
      <w:r w:rsidRPr="001F54A1">
        <w:rPr>
          <w:rFonts w:ascii="Times New Roman" w:hAnsi="Times New Roman" w:cs="Times New Roman"/>
          <w:color w:val="000000"/>
          <w:sz w:val="24"/>
          <w:szCs w:val="24"/>
        </w:rPr>
        <w:t xml:space="preserve"> Любимые занятия. Мой питомец. Выходной день.</w:t>
      </w:r>
    </w:p>
    <w:p w14:paraId="203923A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вокруг меня</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Моя школа. Мои друзья. </w:t>
      </w:r>
      <w:proofErr w:type="gramStart"/>
      <w:r w:rsidRPr="001F54A1">
        <w:rPr>
          <w:rFonts w:ascii="Times New Roman" w:hAnsi="Times New Roman" w:cs="Times New Roman"/>
          <w:color w:val="000000"/>
          <w:sz w:val="24"/>
          <w:szCs w:val="24"/>
        </w:rPr>
        <w:t>Моя малая родина (город, село).</w:t>
      </w:r>
      <w:proofErr w:type="gramEnd"/>
    </w:p>
    <w:p w14:paraId="4B199E8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Родная страна и страны изучаемого языка.</w:t>
      </w:r>
      <w:proofErr w:type="gramEnd"/>
      <w:r w:rsidRPr="001F54A1">
        <w:rPr>
          <w:rFonts w:ascii="Times New Roman" w:hAnsi="Times New Roman" w:cs="Times New Roman"/>
          <w:i/>
          <w:color w:val="000000"/>
          <w:sz w:val="24"/>
          <w:szCs w:val="24"/>
        </w:rPr>
        <w:t xml:space="preserve"> </w:t>
      </w:r>
      <w:proofErr w:type="gramStart"/>
      <w:r w:rsidRPr="001F54A1">
        <w:rPr>
          <w:rFonts w:ascii="Times New Roman" w:hAnsi="Times New Roman" w:cs="Times New Roman"/>
          <w:color w:val="000000"/>
          <w:sz w:val="24"/>
          <w:szCs w:val="24"/>
        </w:rPr>
        <w:t>Названия родной страны и страны/стран изучаемого языка; их столиц.</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Произведения детского фольклора.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Литературные персонажи детских книг.</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Праздники родной страны и страны/стран изучаемого языка (Новый год, Рождество).</w:t>
      </w:r>
      <w:proofErr w:type="gramEnd"/>
    </w:p>
    <w:p w14:paraId="30E45BBE" w14:textId="77777777" w:rsidR="009D7327" w:rsidRPr="001F54A1" w:rsidRDefault="009D7327">
      <w:pPr>
        <w:spacing w:after="0" w:line="264" w:lineRule="auto"/>
        <w:ind w:left="120"/>
        <w:jc w:val="both"/>
        <w:rPr>
          <w:rFonts w:ascii="Times New Roman" w:hAnsi="Times New Roman" w:cs="Times New Roman"/>
          <w:sz w:val="24"/>
          <w:szCs w:val="24"/>
        </w:rPr>
      </w:pPr>
    </w:p>
    <w:p w14:paraId="43A05DAB"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умения</w:t>
      </w:r>
    </w:p>
    <w:p w14:paraId="7A363432"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Говорение</w:t>
      </w:r>
    </w:p>
    <w:p w14:paraId="0C7D628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Коммуникативные умения </w:t>
      </w:r>
      <w:r w:rsidRPr="001F54A1">
        <w:rPr>
          <w:rFonts w:ascii="Times New Roman" w:hAnsi="Times New Roman" w:cs="Times New Roman"/>
          <w:color w:val="000000"/>
          <w:sz w:val="24"/>
          <w:szCs w:val="24"/>
          <w:u w:val="single"/>
        </w:rPr>
        <w:t>диалогической</w:t>
      </w:r>
      <w:r w:rsidRPr="001F54A1">
        <w:rPr>
          <w:rFonts w:ascii="Times New Roman" w:hAnsi="Times New Roman" w:cs="Times New Roman"/>
          <w:color w:val="000000"/>
          <w:sz w:val="24"/>
          <w:szCs w:val="24"/>
        </w:rPr>
        <w:t xml:space="preserve"> речи.</w:t>
      </w:r>
      <w:proofErr w:type="gramEnd"/>
    </w:p>
    <w:p w14:paraId="413941A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C97E25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9D2A1B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20936E6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Коммуникативные умения </w:t>
      </w:r>
      <w:r w:rsidRPr="001F54A1">
        <w:rPr>
          <w:rFonts w:ascii="Times New Roman" w:hAnsi="Times New Roman" w:cs="Times New Roman"/>
          <w:color w:val="000000"/>
          <w:sz w:val="24"/>
          <w:szCs w:val="24"/>
          <w:u w:val="single"/>
        </w:rPr>
        <w:t>монологической</w:t>
      </w:r>
      <w:r w:rsidRPr="001F54A1">
        <w:rPr>
          <w:rFonts w:ascii="Times New Roman" w:hAnsi="Times New Roman" w:cs="Times New Roman"/>
          <w:color w:val="000000"/>
          <w:sz w:val="24"/>
          <w:szCs w:val="24"/>
        </w:rPr>
        <w:t xml:space="preserve"> речи.</w:t>
      </w:r>
      <w:proofErr w:type="gramEnd"/>
    </w:p>
    <w:p w14:paraId="52FE6B5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5698663"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Аудирование</w:t>
      </w:r>
    </w:p>
    <w:p w14:paraId="3C552EE6"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roofErr w:type="gramEnd"/>
    </w:p>
    <w:p w14:paraId="2AF50A7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9F5A1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roofErr w:type="gramEnd"/>
    </w:p>
    <w:p w14:paraId="1D4EE1B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w:t>
      </w:r>
      <w:r w:rsidRPr="001F54A1">
        <w:rPr>
          <w:rFonts w:ascii="Times New Roman" w:hAnsi="Times New Roman" w:cs="Times New Roman"/>
          <w:color w:val="000000"/>
          <w:sz w:val="24"/>
          <w:szCs w:val="24"/>
        </w:rPr>
        <w:lastRenderedPageBreak/>
        <w:t>фактического характера (например, имя, возраст, любимое занятие, цвет) с опорой на иллюстрации и с использованием языковой догадки.</w:t>
      </w:r>
      <w:proofErr w:type="gramEnd"/>
    </w:p>
    <w:p w14:paraId="763520E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14:paraId="6F3B7948"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Смысловое чтение</w:t>
      </w:r>
    </w:p>
    <w:p w14:paraId="57A8B0AC"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roofErr w:type="gramEnd"/>
    </w:p>
    <w:p w14:paraId="7D8E978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чтения вслух: диалог, рассказ, сказка.</w:t>
      </w:r>
    </w:p>
    <w:p w14:paraId="6257856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A5DAB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roofErr w:type="gramEnd"/>
    </w:p>
    <w:p w14:paraId="3FC3B86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roofErr w:type="gramEnd"/>
    </w:p>
    <w:p w14:paraId="52871EA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14:paraId="24B03D45"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Письмо</w:t>
      </w:r>
    </w:p>
    <w:p w14:paraId="182B4DE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Овладение техникой письма (полупечатное написание букв, буквосочетаний, слов).</w:t>
      </w:r>
      <w:proofErr w:type="gramEnd"/>
    </w:p>
    <w:p w14:paraId="5058FFA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roofErr w:type="gramEnd"/>
    </w:p>
    <w:p w14:paraId="01543D8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roofErr w:type="gramEnd"/>
    </w:p>
    <w:p w14:paraId="17C91CB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Написание с опорой на образец коротких поздравлений с праздниками (с днём рождения, Новым годом).</w:t>
      </w:r>
      <w:proofErr w:type="gramEnd"/>
    </w:p>
    <w:p w14:paraId="195E7212" w14:textId="77777777" w:rsidR="009D7327" w:rsidRPr="001F54A1" w:rsidRDefault="009D7327">
      <w:pPr>
        <w:spacing w:after="0" w:line="264" w:lineRule="auto"/>
        <w:ind w:left="120"/>
        <w:jc w:val="both"/>
        <w:rPr>
          <w:rFonts w:ascii="Times New Roman" w:hAnsi="Times New Roman" w:cs="Times New Roman"/>
          <w:sz w:val="24"/>
          <w:szCs w:val="24"/>
        </w:rPr>
      </w:pPr>
    </w:p>
    <w:p w14:paraId="574ACB41"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Языковые знания и навыки</w:t>
      </w:r>
    </w:p>
    <w:p w14:paraId="6B647356"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Фонетическая сторона речи</w:t>
      </w:r>
    </w:p>
    <w:p w14:paraId="07A9900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Буквы английского алфавита.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Корректное называние букв английского алфавита.</w:t>
      </w:r>
      <w:proofErr w:type="gramEnd"/>
    </w:p>
    <w:p w14:paraId="0F05F6E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roofErr w:type="gramStart"/>
      <w:r w:rsidRPr="001F54A1">
        <w:rPr>
          <w:rFonts w:ascii="Times New Roman" w:hAnsi="Times New Roman" w:cs="Times New Roman"/>
          <w:color w:val="000000"/>
          <w:sz w:val="24"/>
          <w:szCs w:val="24"/>
        </w:rPr>
        <w:t xml:space="preserve">Связующее </w:t>
      </w:r>
      <w:r w:rsidRPr="001F54A1">
        <w:rPr>
          <w:rFonts w:ascii="Times New Roman" w:hAnsi="Times New Roman" w:cs="Times New Roman"/>
          <w:i/>
          <w:color w:val="000000"/>
          <w:sz w:val="24"/>
          <w:szCs w:val="24"/>
        </w:rPr>
        <w:t>«r» (there is/there).</w:t>
      </w:r>
      <w:proofErr w:type="gramEnd"/>
    </w:p>
    <w:p w14:paraId="72DD46B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1F54A1">
        <w:rPr>
          <w:rFonts w:ascii="Times New Roman" w:hAnsi="Times New Roman" w:cs="Times New Roman"/>
          <w:color w:val="000000"/>
          <w:sz w:val="24"/>
          <w:szCs w:val="24"/>
        </w:rPr>
        <w:lastRenderedPageBreak/>
        <w:t>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roofErr w:type="gramEnd"/>
    </w:p>
    <w:p w14:paraId="2DEEDC0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Вычленение из слова некоторых звукобуквенных сочетаний при анализе изученных слов.</w:t>
      </w:r>
      <w:proofErr w:type="gramEnd"/>
    </w:p>
    <w:p w14:paraId="3F7BFAF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новых слов согласно основным правилам чтения английского языка.</w:t>
      </w:r>
      <w:proofErr w:type="gramEnd"/>
    </w:p>
    <w:p w14:paraId="1258C52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Знаки английской транскрипции; отличие их от букв английского алфавита.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Фонетически корректное озвучивание знаков транскрипции.</w:t>
      </w:r>
      <w:proofErr w:type="gramEnd"/>
    </w:p>
    <w:p w14:paraId="7291468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Графика, орфография и пунктуация</w:t>
      </w:r>
    </w:p>
    <w:p w14:paraId="4A4CB56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Графически корректное (полупечатное) написание букв английского алфавита в буквосочетаниях и словах.</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Правильное написание изученных слов.</w:t>
      </w:r>
      <w:proofErr w:type="gramEnd"/>
    </w:p>
    <w:p w14:paraId="7BD878D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F54A1">
        <w:rPr>
          <w:rFonts w:ascii="Times New Roman" w:hAnsi="Times New Roman" w:cs="Times New Roman"/>
          <w:i/>
          <w:color w:val="000000"/>
          <w:sz w:val="24"/>
          <w:szCs w:val="24"/>
        </w:rPr>
        <w:t>I’m, isn’t; don’t, doesn’t; can’t</w:t>
      </w:r>
      <w:r w:rsidRPr="001F54A1">
        <w:rPr>
          <w:rFonts w:ascii="Times New Roman" w:hAnsi="Times New Roman" w:cs="Times New Roman"/>
          <w:color w:val="000000"/>
          <w:sz w:val="24"/>
          <w:szCs w:val="24"/>
        </w:rPr>
        <w:t>), существительных в притяжательном падеже (</w:t>
      </w:r>
      <w:r w:rsidRPr="001F54A1">
        <w:rPr>
          <w:rFonts w:ascii="Times New Roman" w:hAnsi="Times New Roman" w:cs="Times New Roman"/>
          <w:i/>
          <w:color w:val="000000"/>
          <w:sz w:val="24"/>
          <w:szCs w:val="24"/>
        </w:rPr>
        <w:t>Ann’s</w:t>
      </w:r>
      <w:r w:rsidRPr="001F54A1">
        <w:rPr>
          <w:rFonts w:ascii="Times New Roman" w:hAnsi="Times New Roman" w:cs="Times New Roman"/>
          <w:color w:val="000000"/>
          <w:sz w:val="24"/>
          <w:szCs w:val="24"/>
        </w:rPr>
        <w:t>).</w:t>
      </w:r>
    </w:p>
    <w:p w14:paraId="3AA118C4"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Лексическая сторона речи</w:t>
      </w:r>
    </w:p>
    <w:p w14:paraId="513FDB76"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roofErr w:type="gramEnd"/>
    </w:p>
    <w:p w14:paraId="19D329E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Распознавание в устной и письменной речи интернациональных слов (</w:t>
      </w:r>
      <w:r w:rsidRPr="001F54A1">
        <w:rPr>
          <w:rFonts w:ascii="Times New Roman" w:hAnsi="Times New Roman" w:cs="Times New Roman"/>
          <w:i/>
          <w:color w:val="000000"/>
          <w:sz w:val="24"/>
          <w:szCs w:val="24"/>
        </w:rPr>
        <w:t>doctor, film</w:t>
      </w:r>
      <w:r w:rsidRPr="001F54A1">
        <w:rPr>
          <w:rFonts w:ascii="Times New Roman" w:hAnsi="Times New Roman" w:cs="Times New Roman"/>
          <w:color w:val="000000"/>
          <w:sz w:val="24"/>
          <w:szCs w:val="24"/>
        </w:rPr>
        <w:t>) с помощью языковой догадки.</w:t>
      </w:r>
      <w:proofErr w:type="gramEnd"/>
    </w:p>
    <w:p w14:paraId="54FBCD00"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i/>
          <w:color w:val="000000"/>
          <w:sz w:val="24"/>
          <w:szCs w:val="24"/>
        </w:rPr>
        <w:t>Грамматическая сторона речи</w:t>
      </w:r>
    </w:p>
    <w:p w14:paraId="5AF44E6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713B6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800EB2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Нераспространённые и распространённые простые предложения.</w:t>
      </w:r>
      <w:proofErr w:type="gramEnd"/>
    </w:p>
    <w:p w14:paraId="164955D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Предложения с начальным </w:t>
      </w:r>
      <w:r w:rsidRPr="001F54A1">
        <w:rPr>
          <w:rFonts w:ascii="Times New Roman" w:hAnsi="Times New Roman" w:cs="Times New Roman"/>
          <w:i/>
          <w:color w:val="000000"/>
          <w:sz w:val="24"/>
          <w:szCs w:val="24"/>
        </w:rPr>
        <w:t>It (It’s a red ball.).</w:t>
      </w:r>
      <w:proofErr w:type="gramEnd"/>
    </w:p>
    <w:p w14:paraId="166ECE7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Предложения с начальным </w:t>
      </w:r>
      <w:r w:rsidRPr="001F54A1">
        <w:rPr>
          <w:rFonts w:ascii="Times New Roman" w:hAnsi="Times New Roman" w:cs="Times New Roman"/>
          <w:i/>
          <w:color w:val="000000"/>
          <w:sz w:val="24"/>
          <w:szCs w:val="24"/>
        </w:rPr>
        <w:t>There + to be</w:t>
      </w:r>
      <w:r w:rsidRPr="001F54A1">
        <w:rPr>
          <w:rFonts w:ascii="Times New Roman" w:hAnsi="Times New Roman" w:cs="Times New Roman"/>
          <w:color w:val="000000"/>
          <w:sz w:val="24"/>
          <w:szCs w:val="24"/>
        </w:rPr>
        <w:t xml:space="preserve"> в Present Simple Tense </w:t>
      </w:r>
      <w:r w:rsidRPr="001F54A1">
        <w:rPr>
          <w:rFonts w:ascii="Times New Roman" w:hAnsi="Times New Roman" w:cs="Times New Roman"/>
          <w:i/>
          <w:color w:val="000000"/>
          <w:sz w:val="24"/>
          <w:szCs w:val="24"/>
        </w:rPr>
        <w:t>(There is a cat in the room. Is there a cat in the room? – Yes, there is</w:t>
      </w:r>
      <w:proofErr w:type="gramStart"/>
      <w:r w:rsidRPr="001F54A1">
        <w:rPr>
          <w:rFonts w:ascii="Times New Roman" w:hAnsi="Times New Roman" w:cs="Times New Roman"/>
          <w:i/>
          <w:color w:val="000000"/>
          <w:sz w:val="24"/>
          <w:szCs w:val="24"/>
        </w:rPr>
        <w:t>./</w:t>
      </w:r>
      <w:proofErr w:type="gramEnd"/>
      <w:r w:rsidRPr="001F54A1">
        <w:rPr>
          <w:rFonts w:ascii="Times New Roman" w:hAnsi="Times New Roman" w:cs="Times New Roman"/>
          <w:i/>
          <w:color w:val="000000"/>
          <w:sz w:val="24"/>
          <w:szCs w:val="24"/>
        </w:rPr>
        <w:t>No, there isn’t. There are four pens on the table. Are there four pens on the table? – Yes, there are</w:t>
      </w:r>
      <w:proofErr w:type="gramStart"/>
      <w:r w:rsidRPr="001F54A1">
        <w:rPr>
          <w:rFonts w:ascii="Times New Roman" w:hAnsi="Times New Roman" w:cs="Times New Roman"/>
          <w:i/>
          <w:color w:val="000000"/>
          <w:sz w:val="24"/>
          <w:szCs w:val="24"/>
        </w:rPr>
        <w:t>./</w:t>
      </w:r>
      <w:proofErr w:type="gramEnd"/>
      <w:r w:rsidRPr="001F54A1">
        <w:rPr>
          <w:rFonts w:ascii="Times New Roman" w:hAnsi="Times New Roman" w:cs="Times New Roman"/>
          <w:i/>
          <w:color w:val="000000"/>
          <w:sz w:val="24"/>
          <w:szCs w:val="24"/>
        </w:rPr>
        <w:t>No, there aren’t. How many pens are there on the table? – There are four pens.).</w:t>
      </w:r>
    </w:p>
    <w:p w14:paraId="33F31E9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Предложения с простым глагольным сказуемым </w:t>
      </w:r>
      <w:r w:rsidRPr="001F54A1">
        <w:rPr>
          <w:rFonts w:ascii="Times New Roman" w:hAnsi="Times New Roman" w:cs="Times New Roman"/>
          <w:i/>
          <w:color w:val="000000"/>
          <w:sz w:val="24"/>
          <w:szCs w:val="24"/>
        </w:rPr>
        <w:t>(They live in the country.)</w:t>
      </w:r>
      <w:r w:rsidRPr="001F54A1">
        <w:rPr>
          <w:rFonts w:ascii="Times New Roman" w:hAnsi="Times New Roman" w:cs="Times New Roman"/>
          <w:color w:val="000000"/>
          <w:sz w:val="24"/>
          <w:szCs w:val="24"/>
        </w:rPr>
        <w:t xml:space="preserve">, составным именным сказуемым </w:t>
      </w:r>
      <w:r w:rsidRPr="001F54A1">
        <w:rPr>
          <w:rFonts w:ascii="Times New Roman" w:hAnsi="Times New Roman" w:cs="Times New Roman"/>
          <w:i/>
          <w:color w:val="000000"/>
          <w:sz w:val="24"/>
          <w:szCs w:val="24"/>
        </w:rPr>
        <w:t>(The box is small.)</w:t>
      </w:r>
      <w:r w:rsidRPr="001F54A1">
        <w:rPr>
          <w:rFonts w:ascii="Times New Roman" w:hAnsi="Times New Roman" w:cs="Times New Roman"/>
          <w:color w:val="000000"/>
          <w:sz w:val="24"/>
          <w:szCs w:val="24"/>
        </w:rPr>
        <w:t xml:space="preserve"> и составным глагольным сказуемым </w:t>
      </w:r>
      <w:r w:rsidRPr="001F54A1">
        <w:rPr>
          <w:rFonts w:ascii="Times New Roman" w:hAnsi="Times New Roman" w:cs="Times New Roman"/>
          <w:i/>
          <w:color w:val="000000"/>
          <w:sz w:val="24"/>
          <w:szCs w:val="24"/>
        </w:rPr>
        <w:t>(I like to play with my cat. She can play the piano.).</w:t>
      </w:r>
    </w:p>
    <w:p w14:paraId="10E8862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Предложения с глаголом-связкой </w:t>
      </w:r>
      <w:r w:rsidRPr="001F54A1">
        <w:rPr>
          <w:rFonts w:ascii="Times New Roman" w:hAnsi="Times New Roman" w:cs="Times New Roman"/>
          <w:i/>
          <w:color w:val="000000"/>
          <w:sz w:val="24"/>
          <w:szCs w:val="24"/>
        </w:rPr>
        <w:t>to be</w:t>
      </w:r>
      <w:r w:rsidRPr="001F54A1">
        <w:rPr>
          <w:rFonts w:ascii="Times New Roman" w:hAnsi="Times New Roman" w:cs="Times New Roman"/>
          <w:color w:val="000000"/>
          <w:sz w:val="24"/>
          <w:szCs w:val="24"/>
        </w:rPr>
        <w:t xml:space="preserve"> в Present Simple Tense </w:t>
      </w:r>
      <w:r w:rsidRPr="001F54A1">
        <w:rPr>
          <w:rFonts w:ascii="Times New Roman" w:hAnsi="Times New Roman" w:cs="Times New Roman"/>
          <w:i/>
          <w:color w:val="000000"/>
          <w:sz w:val="24"/>
          <w:szCs w:val="24"/>
        </w:rPr>
        <w:t>(My father is a doctor. Is it a red ball? – Yes, it is</w:t>
      </w:r>
      <w:proofErr w:type="gramStart"/>
      <w:r w:rsidRPr="001F54A1">
        <w:rPr>
          <w:rFonts w:ascii="Times New Roman" w:hAnsi="Times New Roman" w:cs="Times New Roman"/>
          <w:i/>
          <w:color w:val="000000"/>
          <w:sz w:val="24"/>
          <w:szCs w:val="24"/>
        </w:rPr>
        <w:t>./</w:t>
      </w:r>
      <w:proofErr w:type="gramEnd"/>
      <w:r w:rsidRPr="001F54A1">
        <w:rPr>
          <w:rFonts w:ascii="Times New Roman" w:hAnsi="Times New Roman" w:cs="Times New Roman"/>
          <w:i/>
          <w:color w:val="000000"/>
          <w:sz w:val="24"/>
          <w:szCs w:val="24"/>
        </w:rPr>
        <w:t>No, it isn’t.)</w:t>
      </w:r>
      <w:r w:rsidRPr="001F54A1">
        <w:rPr>
          <w:rFonts w:ascii="Times New Roman" w:hAnsi="Times New Roman" w:cs="Times New Roman"/>
          <w:color w:val="000000"/>
          <w:sz w:val="24"/>
          <w:szCs w:val="24"/>
        </w:rPr>
        <w:t>.</w:t>
      </w:r>
    </w:p>
    <w:p w14:paraId="436E779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Предложения с краткими глагольными формами </w:t>
      </w:r>
      <w:r w:rsidRPr="001F54A1">
        <w:rPr>
          <w:rFonts w:ascii="Times New Roman" w:hAnsi="Times New Roman" w:cs="Times New Roman"/>
          <w:i/>
          <w:color w:val="000000"/>
          <w:sz w:val="24"/>
          <w:szCs w:val="24"/>
        </w:rPr>
        <w:t>(She can’t swim. I don’t like porridge.)</w:t>
      </w:r>
      <w:r w:rsidRPr="001F54A1">
        <w:rPr>
          <w:rFonts w:ascii="Times New Roman" w:hAnsi="Times New Roman" w:cs="Times New Roman"/>
          <w:color w:val="000000"/>
          <w:sz w:val="24"/>
          <w:szCs w:val="24"/>
        </w:rPr>
        <w:t>.</w:t>
      </w:r>
    </w:p>
    <w:p w14:paraId="7FEE4F9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lastRenderedPageBreak/>
        <w:t xml:space="preserve">Побудительные предложения в утвердительной форме </w:t>
      </w:r>
      <w:r w:rsidRPr="001F54A1">
        <w:rPr>
          <w:rFonts w:ascii="Times New Roman" w:hAnsi="Times New Roman" w:cs="Times New Roman"/>
          <w:i/>
          <w:color w:val="000000"/>
          <w:sz w:val="24"/>
          <w:szCs w:val="24"/>
        </w:rPr>
        <w:t>(Come in, please.).</w:t>
      </w:r>
      <w:proofErr w:type="gramEnd"/>
    </w:p>
    <w:p w14:paraId="746F4F9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roofErr w:type="gramEnd"/>
    </w:p>
    <w:p w14:paraId="6D4DD6B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Глагольная конструкция </w:t>
      </w:r>
      <w:r w:rsidRPr="001F54A1">
        <w:rPr>
          <w:rFonts w:ascii="Times New Roman" w:hAnsi="Times New Roman" w:cs="Times New Roman"/>
          <w:i/>
          <w:color w:val="000000"/>
          <w:sz w:val="24"/>
          <w:szCs w:val="24"/>
        </w:rPr>
        <w:t>have got (I’ve got a cat. He’s/She’s got a cat. Have you got a cat? – Yes, I have</w:t>
      </w:r>
      <w:proofErr w:type="gramStart"/>
      <w:r w:rsidRPr="001F54A1">
        <w:rPr>
          <w:rFonts w:ascii="Times New Roman" w:hAnsi="Times New Roman" w:cs="Times New Roman"/>
          <w:i/>
          <w:color w:val="000000"/>
          <w:sz w:val="24"/>
          <w:szCs w:val="24"/>
        </w:rPr>
        <w:t>./</w:t>
      </w:r>
      <w:proofErr w:type="gramEnd"/>
      <w:r w:rsidRPr="001F54A1">
        <w:rPr>
          <w:rFonts w:ascii="Times New Roman" w:hAnsi="Times New Roman" w:cs="Times New Roman"/>
          <w:i/>
          <w:color w:val="000000"/>
          <w:sz w:val="24"/>
          <w:szCs w:val="24"/>
        </w:rPr>
        <w:t>No, I haven’t. What have you got?)</w:t>
      </w:r>
      <w:r w:rsidRPr="001F54A1">
        <w:rPr>
          <w:rFonts w:ascii="Times New Roman" w:hAnsi="Times New Roman" w:cs="Times New Roman"/>
          <w:color w:val="000000"/>
          <w:sz w:val="24"/>
          <w:szCs w:val="24"/>
        </w:rPr>
        <w:t>.</w:t>
      </w:r>
    </w:p>
    <w:p w14:paraId="5E33B3A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Модальный глагол </w:t>
      </w:r>
      <w:r w:rsidRPr="001F54A1">
        <w:rPr>
          <w:rFonts w:ascii="Times New Roman" w:hAnsi="Times New Roman" w:cs="Times New Roman"/>
          <w:i/>
          <w:color w:val="000000"/>
          <w:sz w:val="24"/>
          <w:szCs w:val="24"/>
        </w:rPr>
        <w:t>can</w:t>
      </w:r>
      <w:r w:rsidRPr="001F54A1">
        <w:rPr>
          <w:rFonts w:ascii="Times New Roman" w:hAnsi="Times New Roman" w:cs="Times New Roman"/>
          <w:color w:val="000000"/>
          <w:sz w:val="24"/>
          <w:szCs w:val="24"/>
        </w:rPr>
        <w:t xml:space="preserve">: для выражения умения </w:t>
      </w:r>
      <w:r w:rsidRPr="001F54A1">
        <w:rPr>
          <w:rFonts w:ascii="Times New Roman" w:hAnsi="Times New Roman" w:cs="Times New Roman"/>
          <w:i/>
          <w:color w:val="000000"/>
          <w:sz w:val="24"/>
          <w:szCs w:val="24"/>
        </w:rPr>
        <w:t>(I can play tennis.)</w:t>
      </w:r>
      <w:r w:rsidRPr="001F54A1">
        <w:rPr>
          <w:rFonts w:ascii="Times New Roman" w:hAnsi="Times New Roman" w:cs="Times New Roman"/>
          <w:color w:val="000000"/>
          <w:sz w:val="24"/>
          <w:szCs w:val="24"/>
        </w:rPr>
        <w:t xml:space="preserve"> и отсутствия умения </w:t>
      </w:r>
      <w:r w:rsidRPr="001F54A1">
        <w:rPr>
          <w:rFonts w:ascii="Times New Roman" w:hAnsi="Times New Roman" w:cs="Times New Roman"/>
          <w:i/>
          <w:color w:val="000000"/>
          <w:sz w:val="24"/>
          <w:szCs w:val="24"/>
        </w:rPr>
        <w:t>(I can’t play chess.)</w:t>
      </w:r>
      <w:proofErr w:type="gramStart"/>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для получения разрешения </w:t>
      </w:r>
      <w:r w:rsidRPr="001F54A1">
        <w:rPr>
          <w:rFonts w:ascii="Times New Roman" w:hAnsi="Times New Roman" w:cs="Times New Roman"/>
          <w:i/>
          <w:color w:val="000000"/>
          <w:sz w:val="24"/>
          <w:szCs w:val="24"/>
        </w:rPr>
        <w:t>(Can I go out?).</w:t>
      </w:r>
    </w:p>
    <w:p w14:paraId="007FE0E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Определённый, неопределённый и нулевой артикли c именами существительными (наиболее распространённые случаи).</w:t>
      </w:r>
      <w:proofErr w:type="gramEnd"/>
    </w:p>
    <w:p w14:paraId="44E4434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Существительные во множественном числе, образованные по правилу и исключения </w:t>
      </w:r>
      <w:r w:rsidRPr="001F54A1">
        <w:rPr>
          <w:rFonts w:ascii="Times New Roman" w:hAnsi="Times New Roman" w:cs="Times New Roman"/>
          <w:i/>
          <w:color w:val="000000"/>
          <w:sz w:val="24"/>
          <w:szCs w:val="24"/>
        </w:rPr>
        <w:t>(a book – books; a man – men).</w:t>
      </w:r>
      <w:proofErr w:type="gramEnd"/>
    </w:p>
    <w:p w14:paraId="03F5E59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Личные местоимения </w:t>
      </w:r>
      <w:r w:rsidRPr="001F54A1">
        <w:rPr>
          <w:rFonts w:ascii="Times New Roman" w:hAnsi="Times New Roman" w:cs="Times New Roman"/>
          <w:i/>
          <w:color w:val="000000"/>
          <w:sz w:val="24"/>
          <w:szCs w:val="24"/>
        </w:rPr>
        <w:t>(I, you, he/she/it, we, they).</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 xml:space="preserve">Притяжательные местоимения </w:t>
      </w:r>
      <w:r w:rsidRPr="001F54A1">
        <w:rPr>
          <w:rFonts w:ascii="Times New Roman" w:hAnsi="Times New Roman" w:cs="Times New Roman"/>
          <w:i/>
          <w:color w:val="000000"/>
          <w:sz w:val="24"/>
          <w:szCs w:val="24"/>
        </w:rPr>
        <w:t>(my, your, his/her/its, our, their)</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 xml:space="preserve">Указательные местоимения </w:t>
      </w:r>
      <w:r w:rsidRPr="001F54A1">
        <w:rPr>
          <w:rFonts w:ascii="Times New Roman" w:hAnsi="Times New Roman" w:cs="Times New Roman"/>
          <w:i/>
          <w:color w:val="000000"/>
          <w:sz w:val="24"/>
          <w:szCs w:val="24"/>
        </w:rPr>
        <w:t>(this – these).</w:t>
      </w:r>
      <w:proofErr w:type="gramEnd"/>
    </w:p>
    <w:p w14:paraId="0B74CAC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Количественные числительные (1–12).</w:t>
      </w:r>
      <w:proofErr w:type="gramEnd"/>
    </w:p>
    <w:p w14:paraId="1A93619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Вопросительные слова </w:t>
      </w:r>
      <w:r w:rsidRPr="001F54A1">
        <w:rPr>
          <w:rFonts w:ascii="Times New Roman" w:hAnsi="Times New Roman" w:cs="Times New Roman"/>
          <w:i/>
          <w:color w:val="000000"/>
          <w:sz w:val="24"/>
          <w:szCs w:val="24"/>
        </w:rPr>
        <w:t>(who, what, how, where, how many)</w:t>
      </w:r>
      <w:r w:rsidRPr="001F54A1">
        <w:rPr>
          <w:rFonts w:ascii="Times New Roman" w:hAnsi="Times New Roman" w:cs="Times New Roman"/>
          <w:color w:val="000000"/>
          <w:sz w:val="24"/>
          <w:szCs w:val="24"/>
        </w:rPr>
        <w:t>.</w:t>
      </w:r>
      <w:proofErr w:type="gramEnd"/>
    </w:p>
    <w:p w14:paraId="231309D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Предлоги места </w:t>
      </w:r>
      <w:r w:rsidRPr="001F54A1">
        <w:rPr>
          <w:rFonts w:ascii="Times New Roman" w:hAnsi="Times New Roman" w:cs="Times New Roman"/>
          <w:i/>
          <w:color w:val="000000"/>
          <w:sz w:val="24"/>
          <w:szCs w:val="24"/>
        </w:rPr>
        <w:t>(in, on, near, under).</w:t>
      </w:r>
      <w:proofErr w:type="gramEnd"/>
    </w:p>
    <w:p w14:paraId="2C6E256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Союзы </w:t>
      </w:r>
      <w:r w:rsidRPr="001F54A1">
        <w:rPr>
          <w:rFonts w:ascii="Times New Roman" w:hAnsi="Times New Roman" w:cs="Times New Roman"/>
          <w:i/>
          <w:color w:val="000000"/>
          <w:sz w:val="24"/>
          <w:szCs w:val="24"/>
        </w:rPr>
        <w:t xml:space="preserve">and </w:t>
      </w:r>
      <w:r w:rsidRPr="001F54A1">
        <w:rPr>
          <w:rFonts w:ascii="Times New Roman" w:hAnsi="Times New Roman" w:cs="Times New Roman"/>
          <w:color w:val="000000"/>
          <w:sz w:val="24"/>
          <w:szCs w:val="24"/>
        </w:rPr>
        <w:t xml:space="preserve">и </w:t>
      </w:r>
      <w:r w:rsidRPr="001F54A1">
        <w:rPr>
          <w:rFonts w:ascii="Times New Roman" w:hAnsi="Times New Roman" w:cs="Times New Roman"/>
          <w:i/>
          <w:color w:val="000000"/>
          <w:sz w:val="24"/>
          <w:szCs w:val="24"/>
        </w:rPr>
        <w:t>but</w:t>
      </w:r>
      <w:r w:rsidRPr="001F54A1">
        <w:rPr>
          <w:rFonts w:ascii="Times New Roman" w:hAnsi="Times New Roman" w:cs="Times New Roman"/>
          <w:color w:val="000000"/>
          <w:sz w:val="24"/>
          <w:szCs w:val="24"/>
        </w:rPr>
        <w:t xml:space="preserve"> (c однородными членами).</w:t>
      </w:r>
      <w:proofErr w:type="gramEnd"/>
    </w:p>
    <w:p w14:paraId="189C8F4C" w14:textId="77777777" w:rsidR="009D7327" w:rsidRPr="001F54A1" w:rsidRDefault="009D7327">
      <w:pPr>
        <w:spacing w:after="0" w:line="264" w:lineRule="auto"/>
        <w:ind w:left="120"/>
        <w:jc w:val="both"/>
        <w:rPr>
          <w:rFonts w:ascii="Times New Roman" w:hAnsi="Times New Roman" w:cs="Times New Roman"/>
          <w:sz w:val="24"/>
          <w:szCs w:val="24"/>
        </w:rPr>
      </w:pPr>
    </w:p>
    <w:p w14:paraId="49320BA9"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Социокультурные знания и умения</w:t>
      </w:r>
    </w:p>
    <w:p w14:paraId="1FF61CF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FC165D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roofErr w:type="gramEnd"/>
    </w:p>
    <w:p w14:paraId="796D324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Знание названий родной страны и страны/стран изучаемого языка и их столиц.</w:t>
      </w:r>
      <w:proofErr w:type="gramEnd"/>
    </w:p>
    <w:p w14:paraId="6D2F0F68" w14:textId="77777777" w:rsidR="009D7327" w:rsidRPr="001F54A1" w:rsidRDefault="009D7327">
      <w:pPr>
        <w:spacing w:after="0" w:line="264" w:lineRule="auto"/>
        <w:ind w:left="120"/>
        <w:jc w:val="both"/>
        <w:rPr>
          <w:rFonts w:ascii="Times New Roman" w:hAnsi="Times New Roman" w:cs="Times New Roman"/>
          <w:sz w:val="24"/>
          <w:szCs w:val="24"/>
        </w:rPr>
      </w:pPr>
    </w:p>
    <w:p w14:paraId="416EF068"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Компенсаторные умения</w:t>
      </w:r>
    </w:p>
    <w:p w14:paraId="5809A7B6"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roofErr w:type="gramEnd"/>
    </w:p>
    <w:p w14:paraId="0573DA7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roofErr w:type="gramEnd"/>
    </w:p>
    <w:p w14:paraId="4890EFE8" w14:textId="77777777" w:rsidR="009D7327" w:rsidRPr="001F54A1" w:rsidRDefault="009D7327">
      <w:pPr>
        <w:spacing w:after="0"/>
        <w:ind w:left="120"/>
        <w:rPr>
          <w:rFonts w:ascii="Times New Roman" w:hAnsi="Times New Roman" w:cs="Times New Roman"/>
          <w:sz w:val="24"/>
          <w:szCs w:val="24"/>
        </w:rPr>
      </w:pPr>
      <w:bookmarkStart w:id="4" w:name="_Toc140053182"/>
      <w:bookmarkEnd w:id="4"/>
    </w:p>
    <w:p w14:paraId="7B50679A" w14:textId="77777777" w:rsidR="009D7327" w:rsidRPr="001F54A1" w:rsidRDefault="009D7327">
      <w:pPr>
        <w:spacing w:after="0" w:line="264" w:lineRule="auto"/>
        <w:ind w:left="120"/>
        <w:jc w:val="both"/>
        <w:rPr>
          <w:rFonts w:ascii="Times New Roman" w:hAnsi="Times New Roman" w:cs="Times New Roman"/>
          <w:sz w:val="24"/>
          <w:szCs w:val="24"/>
        </w:rPr>
      </w:pPr>
    </w:p>
    <w:p w14:paraId="56A3745B"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3 КЛАСС</w:t>
      </w:r>
    </w:p>
    <w:p w14:paraId="57B3B92C" w14:textId="77777777" w:rsidR="009D7327" w:rsidRPr="001F54A1" w:rsidRDefault="009D7327">
      <w:pPr>
        <w:spacing w:after="0" w:line="264" w:lineRule="auto"/>
        <w:ind w:left="120"/>
        <w:jc w:val="both"/>
        <w:rPr>
          <w:rFonts w:ascii="Times New Roman" w:hAnsi="Times New Roman" w:cs="Times New Roman"/>
          <w:sz w:val="24"/>
          <w:szCs w:val="24"/>
        </w:rPr>
      </w:pPr>
    </w:p>
    <w:p w14:paraId="24D3BF54"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Тематическое содержание речи</w:t>
      </w:r>
    </w:p>
    <w:p w14:paraId="6A5FB40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lastRenderedPageBreak/>
        <w:t>Мир моего «я»</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Моя семья. </w:t>
      </w:r>
      <w:proofErr w:type="gramStart"/>
      <w:r w:rsidRPr="001F54A1">
        <w:rPr>
          <w:rFonts w:ascii="Times New Roman" w:hAnsi="Times New Roman" w:cs="Times New Roman"/>
          <w:color w:val="000000"/>
          <w:sz w:val="24"/>
          <w:szCs w:val="24"/>
        </w:rPr>
        <w:t>Мой день рождения.</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любимая еда.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Мой день (распорядок дня).</w:t>
      </w:r>
      <w:proofErr w:type="gramEnd"/>
    </w:p>
    <w:p w14:paraId="748A91C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моих увлечений</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Любимая игрушка, игра.</w:t>
      </w:r>
      <w:proofErr w:type="gramEnd"/>
      <w:r w:rsidRPr="001F54A1">
        <w:rPr>
          <w:rFonts w:ascii="Times New Roman" w:hAnsi="Times New Roman" w:cs="Times New Roman"/>
          <w:color w:val="000000"/>
          <w:sz w:val="24"/>
          <w:szCs w:val="24"/>
        </w:rPr>
        <w:t xml:space="preserve"> Мой питомец. Любимые занятия. Любимая сказка. Выходной день. Каникулы.</w:t>
      </w:r>
    </w:p>
    <w:p w14:paraId="0307C80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вокруг меня</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комната (квартира, дом).</w:t>
      </w:r>
      <w:proofErr w:type="gramEnd"/>
      <w:r w:rsidRPr="001F54A1">
        <w:rPr>
          <w:rFonts w:ascii="Times New Roman" w:hAnsi="Times New Roman" w:cs="Times New Roman"/>
          <w:color w:val="000000"/>
          <w:sz w:val="24"/>
          <w:szCs w:val="24"/>
        </w:rPr>
        <w:t xml:space="preserve"> Моя школа. Мои друзья. </w:t>
      </w:r>
      <w:proofErr w:type="gramStart"/>
      <w:r w:rsidRPr="001F54A1">
        <w:rPr>
          <w:rFonts w:ascii="Times New Roman" w:hAnsi="Times New Roman" w:cs="Times New Roman"/>
          <w:color w:val="000000"/>
          <w:sz w:val="24"/>
          <w:szCs w:val="24"/>
        </w:rPr>
        <w:t>Моя малая родина (город, село).</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Дикие и домашние животные.</w:t>
      </w:r>
      <w:proofErr w:type="gramEnd"/>
      <w:r w:rsidRPr="001F54A1">
        <w:rPr>
          <w:rFonts w:ascii="Times New Roman" w:hAnsi="Times New Roman" w:cs="Times New Roman"/>
          <w:color w:val="000000"/>
          <w:sz w:val="24"/>
          <w:szCs w:val="24"/>
        </w:rPr>
        <w:t xml:space="preserve"> Погода. </w:t>
      </w:r>
      <w:proofErr w:type="gramStart"/>
      <w:r w:rsidRPr="001F54A1">
        <w:rPr>
          <w:rFonts w:ascii="Times New Roman" w:hAnsi="Times New Roman" w:cs="Times New Roman"/>
          <w:color w:val="000000"/>
          <w:sz w:val="24"/>
          <w:szCs w:val="24"/>
        </w:rPr>
        <w:t>Времена года (месяцы).</w:t>
      </w:r>
      <w:proofErr w:type="gramEnd"/>
    </w:p>
    <w:p w14:paraId="5C917FB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Родная страна и страны изучаемого языка</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Россия и страна/страны изучаемого языка.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Их столицы, достопримечательности и интересные факты.</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Произведения детского фольклора.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Литературные персонажи детских книг.</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Праздники родной страны и страны/стран изучаемого языка.</w:t>
      </w:r>
      <w:proofErr w:type="gramEnd"/>
    </w:p>
    <w:p w14:paraId="54DCB09F" w14:textId="77777777" w:rsidR="009D7327" w:rsidRPr="001F54A1" w:rsidRDefault="009D7327">
      <w:pPr>
        <w:spacing w:after="0" w:line="264" w:lineRule="auto"/>
        <w:ind w:left="120"/>
        <w:jc w:val="both"/>
        <w:rPr>
          <w:rFonts w:ascii="Times New Roman" w:hAnsi="Times New Roman" w:cs="Times New Roman"/>
          <w:sz w:val="24"/>
          <w:szCs w:val="24"/>
        </w:rPr>
      </w:pPr>
    </w:p>
    <w:p w14:paraId="3170B641"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умения</w:t>
      </w:r>
    </w:p>
    <w:p w14:paraId="4C0CA41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Говорение</w:t>
      </w:r>
    </w:p>
    <w:p w14:paraId="1BFF12D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Коммуникативные умения </w:t>
      </w:r>
      <w:r w:rsidRPr="001F54A1">
        <w:rPr>
          <w:rFonts w:ascii="Times New Roman" w:hAnsi="Times New Roman" w:cs="Times New Roman"/>
          <w:color w:val="000000"/>
          <w:sz w:val="24"/>
          <w:szCs w:val="24"/>
          <w:u w:val="single"/>
        </w:rPr>
        <w:t>диалогической</w:t>
      </w:r>
      <w:r w:rsidRPr="001F54A1">
        <w:rPr>
          <w:rFonts w:ascii="Times New Roman" w:hAnsi="Times New Roman" w:cs="Times New Roman"/>
          <w:color w:val="000000"/>
          <w:sz w:val="24"/>
          <w:szCs w:val="24"/>
        </w:rPr>
        <w:t xml:space="preserve"> речи.</w:t>
      </w:r>
      <w:proofErr w:type="gramEnd"/>
    </w:p>
    <w:p w14:paraId="2381B25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1A2B7D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A72F0C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68C7F1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16F4DCB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Коммуникативные умения </w:t>
      </w:r>
      <w:r w:rsidRPr="001F54A1">
        <w:rPr>
          <w:rFonts w:ascii="Times New Roman" w:hAnsi="Times New Roman" w:cs="Times New Roman"/>
          <w:color w:val="000000"/>
          <w:sz w:val="24"/>
          <w:szCs w:val="24"/>
          <w:u w:val="single"/>
        </w:rPr>
        <w:t>монологической</w:t>
      </w:r>
      <w:r w:rsidRPr="001F54A1">
        <w:rPr>
          <w:rFonts w:ascii="Times New Roman" w:hAnsi="Times New Roman" w:cs="Times New Roman"/>
          <w:color w:val="000000"/>
          <w:sz w:val="24"/>
          <w:szCs w:val="24"/>
        </w:rPr>
        <w:t xml:space="preserve"> речи.</w:t>
      </w:r>
      <w:proofErr w:type="gramEnd"/>
    </w:p>
    <w:p w14:paraId="4AC525C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846814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roofErr w:type="gramEnd"/>
    </w:p>
    <w:p w14:paraId="13DA800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Аудирование</w:t>
      </w:r>
    </w:p>
    <w:p w14:paraId="406E29F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roofErr w:type="gramEnd"/>
    </w:p>
    <w:p w14:paraId="5D4DB78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985E5F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roofErr w:type="gramEnd"/>
    </w:p>
    <w:p w14:paraId="70D3481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roofErr w:type="gramEnd"/>
    </w:p>
    <w:p w14:paraId="74813F4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14:paraId="1D660F3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Смысловое чтение</w:t>
      </w:r>
    </w:p>
    <w:p w14:paraId="6F628B4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roofErr w:type="gramEnd"/>
    </w:p>
    <w:p w14:paraId="3285AB3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чтения вслух: диалог, рассказ, сказка.</w:t>
      </w:r>
    </w:p>
    <w:p w14:paraId="4D05111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66DE2E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roofErr w:type="gramEnd"/>
    </w:p>
    <w:p w14:paraId="50A72E5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roofErr w:type="gramEnd"/>
    </w:p>
    <w:p w14:paraId="38AA42D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14:paraId="76D3B7A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Письмо</w:t>
      </w:r>
    </w:p>
    <w:p w14:paraId="333A6C2C"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roofErr w:type="gramEnd"/>
    </w:p>
    <w:p w14:paraId="6354A56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Создание подписей к картинкам, фотографиям с пояснением, что на них изображено.</w:t>
      </w:r>
      <w:proofErr w:type="gramEnd"/>
    </w:p>
    <w:p w14:paraId="415B57C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roofErr w:type="gramEnd"/>
    </w:p>
    <w:p w14:paraId="68447AC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roofErr w:type="gramEnd"/>
    </w:p>
    <w:p w14:paraId="26276203" w14:textId="77777777" w:rsidR="009D7327" w:rsidRPr="001F54A1" w:rsidRDefault="009D7327">
      <w:pPr>
        <w:spacing w:after="0" w:line="264" w:lineRule="auto"/>
        <w:ind w:left="120"/>
        <w:jc w:val="both"/>
        <w:rPr>
          <w:rFonts w:ascii="Times New Roman" w:hAnsi="Times New Roman" w:cs="Times New Roman"/>
          <w:sz w:val="24"/>
          <w:szCs w:val="24"/>
        </w:rPr>
      </w:pPr>
    </w:p>
    <w:p w14:paraId="4FE7E3A2"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Языковые знания и навыки</w:t>
      </w:r>
    </w:p>
    <w:p w14:paraId="0E148FD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Фонетическая сторона речи</w:t>
      </w:r>
    </w:p>
    <w:p w14:paraId="45DE608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Буквы английского алфавита.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Фонетически корректное озвучивание букв английского алфавита.</w:t>
      </w:r>
      <w:proofErr w:type="gramEnd"/>
    </w:p>
    <w:p w14:paraId="7F2AE55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proofErr w:type="gramStart"/>
      <w:r w:rsidRPr="001F54A1">
        <w:rPr>
          <w:rFonts w:ascii="Times New Roman" w:hAnsi="Times New Roman" w:cs="Times New Roman"/>
          <w:color w:val="000000"/>
          <w:sz w:val="24"/>
          <w:szCs w:val="24"/>
        </w:rPr>
        <w:t xml:space="preserve">Связующее </w:t>
      </w:r>
      <w:r w:rsidRPr="001F54A1">
        <w:rPr>
          <w:rFonts w:ascii="Times New Roman" w:hAnsi="Times New Roman" w:cs="Times New Roman"/>
          <w:i/>
          <w:color w:val="000000"/>
          <w:sz w:val="24"/>
          <w:szCs w:val="24"/>
        </w:rPr>
        <w:t>«r» (there is/there are).</w:t>
      </w:r>
      <w:proofErr w:type="gramEnd"/>
    </w:p>
    <w:p w14:paraId="2BAC94C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lastRenderedPageBreak/>
        <w:t>Ритмико-интонационные особенности повествовательного, побудительного и вопросительного (общий и специальный вопрос) предложений.</w:t>
      </w:r>
      <w:proofErr w:type="gramEnd"/>
    </w:p>
    <w:p w14:paraId="16D4078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roofErr w:type="gramEnd"/>
    </w:p>
    <w:p w14:paraId="5F31CE9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1F54A1">
        <w:rPr>
          <w:rFonts w:ascii="Times New Roman" w:hAnsi="Times New Roman" w:cs="Times New Roman"/>
          <w:i/>
          <w:color w:val="000000"/>
          <w:sz w:val="24"/>
          <w:szCs w:val="24"/>
        </w:rPr>
        <w:t>+ r</w:t>
      </w:r>
      <w:r w:rsidRPr="001F54A1">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1F54A1">
        <w:rPr>
          <w:rFonts w:ascii="Times New Roman" w:hAnsi="Times New Roman" w:cs="Times New Roman"/>
          <w:i/>
          <w:color w:val="000000"/>
          <w:sz w:val="24"/>
          <w:szCs w:val="24"/>
        </w:rPr>
        <w:t>tion, ight</w:t>
      </w:r>
      <w:r w:rsidRPr="001F54A1">
        <w:rPr>
          <w:rFonts w:ascii="Times New Roman" w:hAnsi="Times New Roman" w:cs="Times New Roman"/>
          <w:color w:val="000000"/>
          <w:sz w:val="24"/>
          <w:szCs w:val="24"/>
        </w:rPr>
        <w:t>) в односложных, двусложных и многосложных словах.</w:t>
      </w:r>
      <w:proofErr w:type="gramEnd"/>
    </w:p>
    <w:p w14:paraId="14CE423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Вычленение некоторых звукобуквенных сочетаний при анализе изученных слов.</w:t>
      </w:r>
      <w:proofErr w:type="gramEnd"/>
    </w:p>
    <w:p w14:paraId="47CEA13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roofErr w:type="gramEnd"/>
    </w:p>
    <w:p w14:paraId="5D0B1956"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Знаки английской транскрипции; отличие их от букв английского алфавита.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Фонетически корректное озвучивание знаков транскрипции.</w:t>
      </w:r>
      <w:proofErr w:type="gramEnd"/>
    </w:p>
    <w:p w14:paraId="0DD7E31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Графика, орфография и пунктуация</w:t>
      </w:r>
    </w:p>
    <w:p w14:paraId="2E2FC3F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Правильное написание изученных слов.</w:t>
      </w:r>
      <w:proofErr w:type="gramEnd"/>
    </w:p>
    <w:p w14:paraId="797CE58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Правильная расстановка знаков препинания: точки, вопросительного </w:t>
      </w:r>
    </w:p>
    <w:p w14:paraId="477EDC0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roofErr w:type="gramEnd"/>
    </w:p>
    <w:p w14:paraId="68CC3DA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Лексическая сторона речи</w:t>
      </w:r>
    </w:p>
    <w:p w14:paraId="7E67121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Распознавание в письменном и звучащем тексте и употребление в устной </w:t>
      </w:r>
    </w:p>
    <w:p w14:paraId="532D693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roofErr w:type="gramEnd"/>
    </w:p>
    <w:p w14:paraId="102B89F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F54A1">
        <w:rPr>
          <w:rFonts w:ascii="Times New Roman" w:hAnsi="Times New Roman" w:cs="Times New Roman"/>
          <w:i/>
          <w:color w:val="000000"/>
          <w:sz w:val="24"/>
          <w:szCs w:val="24"/>
        </w:rPr>
        <w:t>-teen, -ty, -th)</w:t>
      </w:r>
      <w:r w:rsidRPr="001F54A1">
        <w:rPr>
          <w:rFonts w:ascii="Times New Roman" w:hAnsi="Times New Roman" w:cs="Times New Roman"/>
          <w:color w:val="000000"/>
          <w:sz w:val="24"/>
          <w:szCs w:val="24"/>
        </w:rPr>
        <w:t xml:space="preserve"> и словосложения </w:t>
      </w:r>
      <w:r w:rsidRPr="001F54A1">
        <w:rPr>
          <w:rFonts w:ascii="Times New Roman" w:hAnsi="Times New Roman" w:cs="Times New Roman"/>
          <w:i/>
          <w:color w:val="000000"/>
          <w:sz w:val="24"/>
          <w:szCs w:val="24"/>
        </w:rPr>
        <w:t>(sportsman).</w:t>
      </w:r>
    </w:p>
    <w:p w14:paraId="715816F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Распознавание в устной и письменной речи интернациональных слов </w:t>
      </w:r>
      <w:r w:rsidRPr="001F54A1">
        <w:rPr>
          <w:rFonts w:ascii="Times New Roman" w:hAnsi="Times New Roman" w:cs="Times New Roman"/>
          <w:i/>
          <w:color w:val="000000"/>
          <w:sz w:val="24"/>
          <w:szCs w:val="24"/>
        </w:rPr>
        <w:t>(doctor, film)</w:t>
      </w:r>
      <w:r w:rsidRPr="001F54A1">
        <w:rPr>
          <w:rFonts w:ascii="Times New Roman" w:hAnsi="Times New Roman" w:cs="Times New Roman"/>
          <w:color w:val="000000"/>
          <w:sz w:val="24"/>
          <w:szCs w:val="24"/>
        </w:rPr>
        <w:t xml:space="preserve"> с помощью языковой догадки.</w:t>
      </w:r>
      <w:proofErr w:type="gramEnd"/>
    </w:p>
    <w:p w14:paraId="5B765DA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Грамматическая сторона речи</w:t>
      </w:r>
    </w:p>
    <w:p w14:paraId="66F3614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F54A1">
        <w:rPr>
          <w:rFonts w:ascii="Times New Roman" w:hAnsi="Times New Roman" w:cs="Times New Roman"/>
          <w:i/>
          <w:color w:val="000000"/>
          <w:sz w:val="24"/>
          <w:szCs w:val="24"/>
        </w:rPr>
        <w:t>-teen, -ty, -th</w:t>
      </w:r>
      <w:r w:rsidRPr="001F54A1">
        <w:rPr>
          <w:rFonts w:ascii="Times New Roman" w:hAnsi="Times New Roman" w:cs="Times New Roman"/>
          <w:color w:val="000000"/>
          <w:sz w:val="24"/>
          <w:szCs w:val="24"/>
        </w:rPr>
        <w:t>) и словосложения (</w:t>
      </w:r>
      <w:r w:rsidRPr="001F54A1">
        <w:rPr>
          <w:rFonts w:ascii="Times New Roman" w:hAnsi="Times New Roman" w:cs="Times New Roman"/>
          <w:i/>
          <w:color w:val="000000"/>
          <w:sz w:val="24"/>
          <w:szCs w:val="24"/>
        </w:rPr>
        <w:t>football, snowman</w:t>
      </w:r>
      <w:r w:rsidRPr="001F54A1">
        <w:rPr>
          <w:rFonts w:ascii="Times New Roman" w:hAnsi="Times New Roman" w:cs="Times New Roman"/>
          <w:color w:val="000000"/>
          <w:sz w:val="24"/>
          <w:szCs w:val="24"/>
        </w:rPr>
        <w:t>).</w:t>
      </w:r>
    </w:p>
    <w:p w14:paraId="21E7AE9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Предложения с начальным </w:t>
      </w:r>
      <w:r w:rsidRPr="001F54A1">
        <w:rPr>
          <w:rFonts w:ascii="Times New Roman" w:hAnsi="Times New Roman" w:cs="Times New Roman"/>
          <w:i/>
          <w:color w:val="000000"/>
          <w:sz w:val="24"/>
          <w:szCs w:val="24"/>
        </w:rPr>
        <w:t>There + to be</w:t>
      </w:r>
      <w:r w:rsidRPr="001F54A1">
        <w:rPr>
          <w:rFonts w:ascii="Times New Roman" w:hAnsi="Times New Roman" w:cs="Times New Roman"/>
          <w:color w:val="000000"/>
          <w:sz w:val="24"/>
          <w:szCs w:val="24"/>
        </w:rPr>
        <w:t xml:space="preserve"> в Past Simple Tense (</w:t>
      </w:r>
      <w:r w:rsidRPr="001F54A1">
        <w:rPr>
          <w:rFonts w:ascii="Times New Roman" w:hAnsi="Times New Roman" w:cs="Times New Roman"/>
          <w:i/>
          <w:color w:val="000000"/>
          <w:sz w:val="24"/>
          <w:szCs w:val="24"/>
        </w:rPr>
        <w:t>There was an old house near the river</w:t>
      </w:r>
      <w:r w:rsidRPr="001F54A1">
        <w:rPr>
          <w:rFonts w:ascii="Times New Roman" w:hAnsi="Times New Roman" w:cs="Times New Roman"/>
          <w:color w:val="000000"/>
          <w:sz w:val="24"/>
          <w:szCs w:val="24"/>
        </w:rPr>
        <w:t>).</w:t>
      </w:r>
      <w:proofErr w:type="gramEnd"/>
    </w:p>
    <w:p w14:paraId="5020DF5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Побудительные предложения в отрицательной </w:t>
      </w:r>
      <w:r w:rsidRPr="001F54A1">
        <w:rPr>
          <w:rFonts w:ascii="Times New Roman" w:hAnsi="Times New Roman" w:cs="Times New Roman"/>
          <w:i/>
          <w:color w:val="000000"/>
          <w:sz w:val="24"/>
          <w:szCs w:val="24"/>
        </w:rPr>
        <w:t>(Don’t talk, please.)</w:t>
      </w:r>
      <w:r w:rsidRPr="001F54A1">
        <w:rPr>
          <w:rFonts w:ascii="Times New Roman" w:hAnsi="Times New Roman" w:cs="Times New Roman"/>
          <w:color w:val="000000"/>
          <w:sz w:val="24"/>
          <w:szCs w:val="24"/>
        </w:rPr>
        <w:t xml:space="preserve"> форме.</w:t>
      </w:r>
      <w:proofErr w:type="gramEnd"/>
    </w:p>
    <w:p w14:paraId="182517A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lastRenderedPageBreak/>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roofErr w:type="gramEnd"/>
    </w:p>
    <w:p w14:paraId="620A001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Конструкция </w:t>
      </w:r>
      <w:r w:rsidRPr="001F54A1">
        <w:rPr>
          <w:rFonts w:ascii="Times New Roman" w:hAnsi="Times New Roman" w:cs="Times New Roman"/>
          <w:i/>
          <w:color w:val="000000"/>
          <w:sz w:val="24"/>
          <w:szCs w:val="24"/>
        </w:rPr>
        <w:t>I’d like to ... (I’d like to read this book.)</w:t>
      </w:r>
      <w:r w:rsidRPr="001F54A1">
        <w:rPr>
          <w:rFonts w:ascii="Times New Roman" w:hAnsi="Times New Roman" w:cs="Times New Roman"/>
          <w:color w:val="000000"/>
          <w:sz w:val="24"/>
          <w:szCs w:val="24"/>
        </w:rPr>
        <w:t>.</w:t>
      </w:r>
    </w:p>
    <w:p w14:paraId="34B3688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Конструкции с глаголами на </w:t>
      </w:r>
      <w:r w:rsidRPr="001F54A1">
        <w:rPr>
          <w:rFonts w:ascii="Times New Roman" w:hAnsi="Times New Roman" w:cs="Times New Roman"/>
          <w:i/>
          <w:color w:val="000000"/>
          <w:sz w:val="24"/>
          <w:szCs w:val="24"/>
        </w:rPr>
        <w:t>-ing: to like/enjoy doing smth (I like riding my bike.).</w:t>
      </w:r>
    </w:p>
    <w:p w14:paraId="61BEA10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Существительные в притяжательном падеже </w:t>
      </w:r>
      <w:r w:rsidRPr="001F54A1">
        <w:rPr>
          <w:rFonts w:ascii="Times New Roman" w:hAnsi="Times New Roman" w:cs="Times New Roman"/>
          <w:i/>
          <w:color w:val="000000"/>
          <w:sz w:val="24"/>
          <w:szCs w:val="24"/>
        </w:rPr>
        <w:t>(Possessive Case; Ann’s dress, children’s toys, boys’ books)</w:t>
      </w:r>
      <w:r w:rsidRPr="001F54A1">
        <w:rPr>
          <w:rFonts w:ascii="Times New Roman" w:hAnsi="Times New Roman" w:cs="Times New Roman"/>
          <w:color w:val="000000"/>
          <w:sz w:val="24"/>
          <w:szCs w:val="24"/>
        </w:rPr>
        <w:t>.</w:t>
      </w:r>
      <w:proofErr w:type="gramEnd"/>
    </w:p>
    <w:p w14:paraId="6935093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1F54A1">
        <w:rPr>
          <w:rFonts w:ascii="Times New Roman" w:hAnsi="Times New Roman" w:cs="Times New Roman"/>
          <w:i/>
          <w:color w:val="000000"/>
          <w:sz w:val="24"/>
          <w:szCs w:val="24"/>
        </w:rPr>
        <w:t>(much/many/a lot of).</w:t>
      </w:r>
      <w:proofErr w:type="gramEnd"/>
    </w:p>
    <w:p w14:paraId="32AEBA1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Личные местоимения в объектном </w:t>
      </w:r>
      <w:r w:rsidRPr="001F54A1">
        <w:rPr>
          <w:rFonts w:ascii="Times New Roman" w:hAnsi="Times New Roman" w:cs="Times New Roman"/>
          <w:i/>
          <w:color w:val="000000"/>
          <w:sz w:val="24"/>
          <w:szCs w:val="24"/>
        </w:rPr>
        <w:t>(me, you, him/her/it, us, them)</w:t>
      </w:r>
      <w:r w:rsidRPr="001F54A1">
        <w:rPr>
          <w:rFonts w:ascii="Times New Roman" w:hAnsi="Times New Roman" w:cs="Times New Roman"/>
          <w:color w:val="000000"/>
          <w:sz w:val="24"/>
          <w:szCs w:val="24"/>
        </w:rPr>
        <w:t xml:space="preserve"> падеже.</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 xml:space="preserve">Указательные местоимения </w:t>
      </w:r>
      <w:r w:rsidRPr="001F54A1">
        <w:rPr>
          <w:rFonts w:ascii="Times New Roman" w:hAnsi="Times New Roman" w:cs="Times New Roman"/>
          <w:i/>
          <w:color w:val="000000"/>
          <w:sz w:val="24"/>
          <w:szCs w:val="24"/>
        </w:rPr>
        <w:t>(this – these; that – those).</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 xml:space="preserve">Неопределённые местоимения </w:t>
      </w:r>
      <w:r w:rsidRPr="001F54A1">
        <w:rPr>
          <w:rFonts w:ascii="Times New Roman" w:hAnsi="Times New Roman" w:cs="Times New Roman"/>
          <w:i/>
          <w:color w:val="000000"/>
          <w:sz w:val="24"/>
          <w:szCs w:val="24"/>
        </w:rPr>
        <w:t>(some/any)</w:t>
      </w:r>
      <w:r w:rsidRPr="001F54A1">
        <w:rPr>
          <w:rFonts w:ascii="Times New Roman" w:hAnsi="Times New Roman" w:cs="Times New Roman"/>
          <w:color w:val="000000"/>
          <w:sz w:val="24"/>
          <w:szCs w:val="24"/>
        </w:rPr>
        <w:t xml:space="preserve"> в повествовательных и вопросительных предложениях </w:t>
      </w:r>
      <w:r w:rsidRPr="001F54A1">
        <w:rPr>
          <w:rFonts w:ascii="Times New Roman" w:hAnsi="Times New Roman" w:cs="Times New Roman"/>
          <w:i/>
          <w:color w:val="000000"/>
          <w:sz w:val="24"/>
          <w:szCs w:val="24"/>
        </w:rPr>
        <w:t>(Have you got any friends? – Yes, I’ve got some.).</w:t>
      </w:r>
      <w:proofErr w:type="gramEnd"/>
    </w:p>
    <w:p w14:paraId="74254ED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Наречия частотности </w:t>
      </w:r>
      <w:r w:rsidRPr="001F54A1">
        <w:rPr>
          <w:rFonts w:ascii="Times New Roman" w:hAnsi="Times New Roman" w:cs="Times New Roman"/>
          <w:i/>
          <w:color w:val="000000"/>
          <w:sz w:val="24"/>
          <w:szCs w:val="24"/>
        </w:rPr>
        <w:t>(usually, often).</w:t>
      </w:r>
      <w:proofErr w:type="gramEnd"/>
    </w:p>
    <w:p w14:paraId="564F0D3C"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Количественные числительные (13–100).</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Порядковые числительные (1–30).</w:t>
      </w:r>
      <w:proofErr w:type="gramEnd"/>
    </w:p>
    <w:p w14:paraId="31BBA35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Вопросительные слова </w:t>
      </w:r>
      <w:r w:rsidRPr="001F54A1">
        <w:rPr>
          <w:rFonts w:ascii="Times New Roman" w:hAnsi="Times New Roman" w:cs="Times New Roman"/>
          <w:i/>
          <w:color w:val="000000"/>
          <w:sz w:val="24"/>
          <w:szCs w:val="24"/>
        </w:rPr>
        <w:t>(when, whose, why).</w:t>
      </w:r>
      <w:proofErr w:type="gramEnd"/>
    </w:p>
    <w:p w14:paraId="06772E8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Предлоги места </w:t>
      </w:r>
      <w:r w:rsidRPr="001F54A1">
        <w:rPr>
          <w:rFonts w:ascii="Times New Roman" w:hAnsi="Times New Roman" w:cs="Times New Roman"/>
          <w:i/>
          <w:color w:val="000000"/>
          <w:sz w:val="24"/>
          <w:szCs w:val="24"/>
        </w:rPr>
        <w:t>(next to, in front of, behind),</w:t>
      </w:r>
      <w:r w:rsidRPr="001F54A1">
        <w:rPr>
          <w:rFonts w:ascii="Times New Roman" w:hAnsi="Times New Roman" w:cs="Times New Roman"/>
          <w:color w:val="000000"/>
          <w:sz w:val="24"/>
          <w:szCs w:val="24"/>
        </w:rPr>
        <w:t xml:space="preserve"> направления </w:t>
      </w:r>
      <w:r w:rsidRPr="001F54A1">
        <w:rPr>
          <w:rFonts w:ascii="Times New Roman" w:hAnsi="Times New Roman" w:cs="Times New Roman"/>
          <w:i/>
          <w:color w:val="000000"/>
          <w:sz w:val="24"/>
          <w:szCs w:val="24"/>
        </w:rPr>
        <w:t>(to),</w:t>
      </w:r>
      <w:r w:rsidRPr="001F54A1">
        <w:rPr>
          <w:rFonts w:ascii="Times New Roman" w:hAnsi="Times New Roman" w:cs="Times New Roman"/>
          <w:color w:val="000000"/>
          <w:sz w:val="24"/>
          <w:szCs w:val="24"/>
        </w:rPr>
        <w:t xml:space="preserve"> времени </w:t>
      </w:r>
      <w:r w:rsidRPr="001F54A1">
        <w:rPr>
          <w:rFonts w:ascii="Times New Roman" w:hAnsi="Times New Roman" w:cs="Times New Roman"/>
          <w:i/>
          <w:color w:val="000000"/>
          <w:sz w:val="24"/>
          <w:szCs w:val="24"/>
        </w:rPr>
        <w:t xml:space="preserve">(at, in, on </w:t>
      </w:r>
      <w:r w:rsidRPr="001F54A1">
        <w:rPr>
          <w:rFonts w:ascii="Times New Roman" w:hAnsi="Times New Roman" w:cs="Times New Roman"/>
          <w:color w:val="000000"/>
          <w:sz w:val="24"/>
          <w:szCs w:val="24"/>
        </w:rPr>
        <w:t xml:space="preserve">в выражениях </w:t>
      </w:r>
      <w:r w:rsidRPr="001F54A1">
        <w:rPr>
          <w:rFonts w:ascii="Times New Roman" w:hAnsi="Times New Roman" w:cs="Times New Roman"/>
          <w:i/>
          <w:color w:val="000000"/>
          <w:sz w:val="24"/>
          <w:szCs w:val="24"/>
        </w:rPr>
        <w:t>at 5 o’clock, in the morning, on Monday).</w:t>
      </w:r>
      <w:proofErr w:type="gramEnd"/>
    </w:p>
    <w:p w14:paraId="2541DC86" w14:textId="77777777" w:rsidR="009D7327" w:rsidRPr="001F54A1" w:rsidRDefault="009D7327">
      <w:pPr>
        <w:spacing w:after="0" w:line="264" w:lineRule="auto"/>
        <w:ind w:left="120"/>
        <w:jc w:val="both"/>
        <w:rPr>
          <w:rFonts w:ascii="Times New Roman" w:hAnsi="Times New Roman" w:cs="Times New Roman"/>
          <w:sz w:val="24"/>
          <w:szCs w:val="24"/>
        </w:rPr>
      </w:pPr>
    </w:p>
    <w:p w14:paraId="6AB5B979"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Социокультурные знания и умения</w:t>
      </w:r>
    </w:p>
    <w:p w14:paraId="58994B0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DFE68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roofErr w:type="gramEnd"/>
    </w:p>
    <w:p w14:paraId="279B3EC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roofErr w:type="gramEnd"/>
    </w:p>
    <w:p w14:paraId="09C4368E" w14:textId="77777777" w:rsidR="009D7327" w:rsidRPr="001F54A1" w:rsidRDefault="009D7327">
      <w:pPr>
        <w:spacing w:after="0" w:line="264" w:lineRule="auto"/>
        <w:ind w:left="120"/>
        <w:jc w:val="both"/>
        <w:rPr>
          <w:rFonts w:ascii="Times New Roman" w:hAnsi="Times New Roman" w:cs="Times New Roman"/>
          <w:sz w:val="24"/>
          <w:szCs w:val="24"/>
        </w:rPr>
      </w:pPr>
    </w:p>
    <w:p w14:paraId="476DAC65"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Компенсаторные умения</w:t>
      </w:r>
    </w:p>
    <w:p w14:paraId="557B6B1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roofErr w:type="gramEnd"/>
    </w:p>
    <w:p w14:paraId="7AC9423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roofErr w:type="gramEnd"/>
    </w:p>
    <w:p w14:paraId="15FE8D3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roofErr w:type="gramEnd"/>
    </w:p>
    <w:p w14:paraId="617CC21C" w14:textId="77777777" w:rsidR="009D7327" w:rsidRPr="001F54A1" w:rsidRDefault="009D7327">
      <w:pPr>
        <w:spacing w:after="0"/>
        <w:ind w:left="120"/>
        <w:rPr>
          <w:rFonts w:ascii="Times New Roman" w:hAnsi="Times New Roman" w:cs="Times New Roman"/>
          <w:sz w:val="24"/>
          <w:szCs w:val="24"/>
        </w:rPr>
      </w:pPr>
      <w:bookmarkStart w:id="5" w:name="_Toc140053183"/>
      <w:bookmarkEnd w:id="5"/>
    </w:p>
    <w:p w14:paraId="0A2F966C" w14:textId="77777777" w:rsidR="009D7327" w:rsidRPr="001F54A1" w:rsidRDefault="009D7327">
      <w:pPr>
        <w:spacing w:after="0" w:line="264" w:lineRule="auto"/>
        <w:ind w:left="120"/>
        <w:jc w:val="both"/>
        <w:rPr>
          <w:rFonts w:ascii="Times New Roman" w:hAnsi="Times New Roman" w:cs="Times New Roman"/>
          <w:sz w:val="24"/>
          <w:szCs w:val="24"/>
        </w:rPr>
      </w:pPr>
    </w:p>
    <w:p w14:paraId="5EAA7670"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4 КЛАСС</w:t>
      </w:r>
    </w:p>
    <w:p w14:paraId="4C8E9249" w14:textId="77777777" w:rsidR="009D7327" w:rsidRPr="001F54A1" w:rsidRDefault="009D7327">
      <w:pPr>
        <w:spacing w:after="0" w:line="264" w:lineRule="auto"/>
        <w:ind w:left="120"/>
        <w:jc w:val="both"/>
        <w:rPr>
          <w:rFonts w:ascii="Times New Roman" w:hAnsi="Times New Roman" w:cs="Times New Roman"/>
          <w:sz w:val="24"/>
          <w:szCs w:val="24"/>
        </w:rPr>
      </w:pPr>
    </w:p>
    <w:p w14:paraId="148ECE11"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Тематическое содержание речи</w:t>
      </w:r>
    </w:p>
    <w:p w14:paraId="458429F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моего «я».</w:t>
      </w:r>
      <w:proofErr w:type="gramEnd"/>
      <w:r w:rsidRPr="001F54A1">
        <w:rPr>
          <w:rFonts w:ascii="Times New Roman" w:hAnsi="Times New Roman" w:cs="Times New Roman"/>
          <w:i/>
          <w:color w:val="000000"/>
          <w:sz w:val="24"/>
          <w:szCs w:val="24"/>
        </w:rPr>
        <w:t xml:space="preserve"> </w:t>
      </w:r>
      <w:r w:rsidRPr="001F54A1">
        <w:rPr>
          <w:rFonts w:ascii="Times New Roman" w:hAnsi="Times New Roman" w:cs="Times New Roman"/>
          <w:color w:val="000000"/>
          <w:sz w:val="24"/>
          <w:szCs w:val="24"/>
        </w:rPr>
        <w:t xml:space="preserve">Моя семья. </w:t>
      </w:r>
      <w:proofErr w:type="gramStart"/>
      <w:r w:rsidRPr="001F54A1">
        <w:rPr>
          <w:rFonts w:ascii="Times New Roman" w:hAnsi="Times New Roman" w:cs="Times New Roman"/>
          <w:color w:val="000000"/>
          <w:sz w:val="24"/>
          <w:szCs w:val="24"/>
        </w:rPr>
        <w:t>Мой день рождения, подарки.</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любимая еда.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Мой день (распорядок дня, домашние обязанности).</w:t>
      </w:r>
      <w:proofErr w:type="gramEnd"/>
    </w:p>
    <w:p w14:paraId="7A4A764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моих увлечений</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Любимая игрушка, игра.</w:t>
      </w:r>
      <w:proofErr w:type="gramEnd"/>
      <w:r w:rsidRPr="001F54A1">
        <w:rPr>
          <w:rFonts w:ascii="Times New Roman" w:hAnsi="Times New Roman" w:cs="Times New Roman"/>
          <w:color w:val="000000"/>
          <w:sz w:val="24"/>
          <w:szCs w:val="24"/>
        </w:rPr>
        <w:t xml:space="preserve"> Мой питомец. Любимые занятия. Занятия спортом. Любимая сказка/история/рассказ. Выходной день. Каникулы.</w:t>
      </w:r>
    </w:p>
    <w:p w14:paraId="15A8F05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Мир вокруг меня</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комната (квартира, дом), предметы мебели и интерьера.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школа, любимые учебные предметы.</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Мои друзья, их внешность и черты характера.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Моя малая родина (город, село).</w:t>
      </w:r>
      <w:proofErr w:type="gramEnd"/>
      <w:r w:rsidRPr="001F54A1">
        <w:rPr>
          <w:rFonts w:ascii="Times New Roman" w:hAnsi="Times New Roman" w:cs="Times New Roman"/>
          <w:color w:val="000000"/>
          <w:sz w:val="24"/>
          <w:szCs w:val="24"/>
        </w:rPr>
        <w:t xml:space="preserve"> Путешествия. </w:t>
      </w:r>
      <w:proofErr w:type="gramStart"/>
      <w:r w:rsidRPr="001F54A1">
        <w:rPr>
          <w:rFonts w:ascii="Times New Roman" w:hAnsi="Times New Roman" w:cs="Times New Roman"/>
          <w:color w:val="000000"/>
          <w:sz w:val="24"/>
          <w:szCs w:val="24"/>
        </w:rPr>
        <w:t>Дикие и домашние животные.</w:t>
      </w:r>
      <w:proofErr w:type="gramEnd"/>
      <w:r w:rsidRPr="001F54A1">
        <w:rPr>
          <w:rFonts w:ascii="Times New Roman" w:hAnsi="Times New Roman" w:cs="Times New Roman"/>
          <w:color w:val="000000"/>
          <w:sz w:val="24"/>
          <w:szCs w:val="24"/>
        </w:rPr>
        <w:t xml:space="preserve"> Погода. </w:t>
      </w:r>
      <w:proofErr w:type="gramStart"/>
      <w:r w:rsidRPr="001F54A1">
        <w:rPr>
          <w:rFonts w:ascii="Times New Roman" w:hAnsi="Times New Roman" w:cs="Times New Roman"/>
          <w:color w:val="000000"/>
          <w:sz w:val="24"/>
          <w:szCs w:val="24"/>
        </w:rPr>
        <w:t>Времена года (месяцы).</w:t>
      </w:r>
      <w:proofErr w:type="gramEnd"/>
      <w:r w:rsidRPr="001F54A1">
        <w:rPr>
          <w:rFonts w:ascii="Times New Roman" w:hAnsi="Times New Roman" w:cs="Times New Roman"/>
          <w:color w:val="000000"/>
          <w:sz w:val="24"/>
          <w:szCs w:val="24"/>
        </w:rPr>
        <w:t xml:space="preserve"> Покупки.</w:t>
      </w:r>
    </w:p>
    <w:p w14:paraId="0D1A06D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Родная страна и страны изучаемого языка</w:t>
      </w:r>
      <w:r w:rsidRPr="001F54A1">
        <w:rPr>
          <w:rFonts w:ascii="Times New Roman" w:hAnsi="Times New Roman" w:cs="Times New Roman"/>
          <w:color w:val="000000"/>
          <w:sz w:val="24"/>
          <w:szCs w:val="24"/>
        </w:rPr>
        <w:t>.</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Россия и страна/страны изучаемого языка.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Их столицы, основные достопримечательности и интересные факты.</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Произведения детского фольклора.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Литературные персонажи детских книг.</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Праздники родной страны и страны/стран изучаемого языка.</w:t>
      </w:r>
      <w:proofErr w:type="gramEnd"/>
    </w:p>
    <w:p w14:paraId="3A842A09" w14:textId="77777777" w:rsidR="009D7327" w:rsidRPr="001F54A1" w:rsidRDefault="009D7327">
      <w:pPr>
        <w:spacing w:after="0" w:line="264" w:lineRule="auto"/>
        <w:ind w:left="120"/>
        <w:jc w:val="both"/>
        <w:rPr>
          <w:rFonts w:ascii="Times New Roman" w:hAnsi="Times New Roman" w:cs="Times New Roman"/>
          <w:sz w:val="24"/>
          <w:szCs w:val="24"/>
        </w:rPr>
      </w:pPr>
    </w:p>
    <w:p w14:paraId="7B4D7841"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умения</w:t>
      </w:r>
    </w:p>
    <w:p w14:paraId="660B3F6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Говорение</w:t>
      </w:r>
    </w:p>
    <w:p w14:paraId="588C8B4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Коммуникативные умения </w:t>
      </w:r>
      <w:r w:rsidRPr="001F54A1">
        <w:rPr>
          <w:rFonts w:ascii="Times New Roman" w:hAnsi="Times New Roman" w:cs="Times New Roman"/>
          <w:color w:val="000000"/>
          <w:sz w:val="24"/>
          <w:szCs w:val="24"/>
          <w:u w:val="single"/>
        </w:rPr>
        <w:t>диалогической</w:t>
      </w:r>
      <w:r w:rsidRPr="001F54A1">
        <w:rPr>
          <w:rFonts w:ascii="Times New Roman" w:hAnsi="Times New Roman" w:cs="Times New Roman"/>
          <w:color w:val="000000"/>
          <w:sz w:val="24"/>
          <w:szCs w:val="24"/>
        </w:rPr>
        <w:t xml:space="preserve"> речи.</w:t>
      </w:r>
      <w:proofErr w:type="gramEnd"/>
    </w:p>
    <w:p w14:paraId="22C78DA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C92840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BE0E9F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E7DBE7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3900CB8C"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Коммуникативные умения </w:t>
      </w:r>
      <w:r w:rsidRPr="001F54A1">
        <w:rPr>
          <w:rFonts w:ascii="Times New Roman" w:hAnsi="Times New Roman" w:cs="Times New Roman"/>
          <w:color w:val="000000"/>
          <w:sz w:val="24"/>
          <w:szCs w:val="24"/>
          <w:u w:val="single"/>
        </w:rPr>
        <w:t>монологической</w:t>
      </w:r>
      <w:r w:rsidRPr="001F54A1">
        <w:rPr>
          <w:rFonts w:ascii="Times New Roman" w:hAnsi="Times New Roman" w:cs="Times New Roman"/>
          <w:color w:val="000000"/>
          <w:sz w:val="24"/>
          <w:szCs w:val="24"/>
        </w:rPr>
        <w:t xml:space="preserve"> речи.</w:t>
      </w:r>
      <w:proofErr w:type="gramEnd"/>
    </w:p>
    <w:p w14:paraId="6E8D9E7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A05F91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roofErr w:type="gramEnd"/>
    </w:p>
    <w:p w14:paraId="62313BD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roofErr w:type="gramEnd"/>
    </w:p>
    <w:p w14:paraId="15D0D30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roofErr w:type="gramEnd"/>
    </w:p>
    <w:p w14:paraId="073CE1C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lastRenderedPageBreak/>
        <w:t>Аудирование</w:t>
      </w:r>
    </w:p>
    <w:p w14:paraId="45AD68A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Коммуникативные умения аудирования.</w:t>
      </w:r>
      <w:proofErr w:type="gramEnd"/>
    </w:p>
    <w:p w14:paraId="2894A9B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roofErr w:type="gramEnd"/>
    </w:p>
    <w:p w14:paraId="6A3F52D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A59733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roofErr w:type="gramEnd"/>
    </w:p>
    <w:p w14:paraId="74A5196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roofErr w:type="gramEnd"/>
    </w:p>
    <w:p w14:paraId="7CCBA4B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B7B9BF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Смысловое чтение</w:t>
      </w:r>
    </w:p>
    <w:p w14:paraId="4019FF5C"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roofErr w:type="gramEnd"/>
    </w:p>
    <w:p w14:paraId="4066369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Тексты для чтения вслух: диалог, рассказ, сказка.</w:t>
      </w:r>
    </w:p>
    <w:p w14:paraId="2C49850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81BB5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roofErr w:type="gramEnd"/>
    </w:p>
    <w:p w14:paraId="5AFC788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roofErr w:type="gramEnd"/>
    </w:p>
    <w:p w14:paraId="22A8CC4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roofErr w:type="gramEnd"/>
    </w:p>
    <w:p w14:paraId="40B1959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Прогнозирование содержания текста на основе заголовка</w:t>
      </w:r>
    </w:p>
    <w:p w14:paraId="77C4748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не сплошных текстов (таблиц, диаграмм) и понимание представленной в них информации.</w:t>
      </w:r>
      <w:proofErr w:type="gramEnd"/>
    </w:p>
    <w:p w14:paraId="46B670F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6018E0E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Письмо</w:t>
      </w:r>
    </w:p>
    <w:p w14:paraId="35785BE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roofErr w:type="gramEnd"/>
    </w:p>
    <w:p w14:paraId="656A74EC"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roofErr w:type="gramEnd"/>
    </w:p>
    <w:p w14:paraId="401470E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roofErr w:type="gramEnd"/>
    </w:p>
    <w:p w14:paraId="6B3D233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Написание электронного сообщения личного характера с опорой на образец.</w:t>
      </w:r>
      <w:proofErr w:type="gramEnd"/>
    </w:p>
    <w:p w14:paraId="237CDD22" w14:textId="77777777" w:rsidR="009D7327" w:rsidRPr="001F54A1" w:rsidRDefault="009D7327">
      <w:pPr>
        <w:spacing w:after="0" w:line="264" w:lineRule="auto"/>
        <w:ind w:left="120"/>
        <w:jc w:val="both"/>
        <w:rPr>
          <w:rFonts w:ascii="Times New Roman" w:hAnsi="Times New Roman" w:cs="Times New Roman"/>
          <w:sz w:val="24"/>
          <w:szCs w:val="24"/>
        </w:rPr>
      </w:pPr>
    </w:p>
    <w:p w14:paraId="083C276A"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Языковые знания и навыки</w:t>
      </w:r>
    </w:p>
    <w:p w14:paraId="06C0BA9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Фонетическая сторона речи</w:t>
      </w:r>
    </w:p>
    <w:p w14:paraId="2AC4003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roofErr w:type="gramStart"/>
      <w:r w:rsidRPr="001F54A1">
        <w:rPr>
          <w:rFonts w:ascii="Times New Roman" w:hAnsi="Times New Roman" w:cs="Times New Roman"/>
          <w:color w:val="000000"/>
          <w:sz w:val="24"/>
          <w:szCs w:val="24"/>
        </w:rPr>
        <w:t xml:space="preserve">Связующее </w:t>
      </w:r>
      <w:r w:rsidRPr="001F54A1">
        <w:rPr>
          <w:rFonts w:ascii="Times New Roman" w:hAnsi="Times New Roman" w:cs="Times New Roman"/>
          <w:i/>
          <w:color w:val="000000"/>
          <w:sz w:val="24"/>
          <w:szCs w:val="24"/>
        </w:rPr>
        <w:t>«r» (there is/there are).</w:t>
      </w:r>
      <w:proofErr w:type="gramEnd"/>
    </w:p>
    <w:p w14:paraId="3C48F60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roofErr w:type="gramEnd"/>
    </w:p>
    <w:p w14:paraId="56133F4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roofErr w:type="gramEnd"/>
    </w:p>
    <w:p w14:paraId="3B6FBE1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1F54A1">
        <w:rPr>
          <w:rFonts w:ascii="Times New Roman" w:hAnsi="Times New Roman" w:cs="Times New Roman"/>
          <w:i/>
          <w:color w:val="000000"/>
          <w:sz w:val="24"/>
          <w:szCs w:val="24"/>
        </w:rPr>
        <w:t>r</w:t>
      </w:r>
      <w:r w:rsidRPr="001F54A1">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1F54A1">
        <w:rPr>
          <w:rFonts w:ascii="Times New Roman" w:hAnsi="Times New Roman" w:cs="Times New Roman"/>
          <w:i/>
          <w:color w:val="000000"/>
          <w:sz w:val="24"/>
          <w:szCs w:val="24"/>
        </w:rPr>
        <w:t>tion, ight</w:t>
      </w:r>
      <w:r w:rsidRPr="001F54A1">
        <w:rPr>
          <w:rFonts w:ascii="Times New Roman" w:hAnsi="Times New Roman" w:cs="Times New Roman"/>
          <w:color w:val="000000"/>
          <w:sz w:val="24"/>
          <w:szCs w:val="24"/>
        </w:rPr>
        <w:t>) в односложных, двусложных и многосложных словах.</w:t>
      </w:r>
    </w:p>
    <w:p w14:paraId="48DB774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Вычленение некоторых звукобуквенных сочетаний при анализе изученных слов.</w:t>
      </w:r>
      <w:proofErr w:type="gramEnd"/>
    </w:p>
    <w:p w14:paraId="267AD3B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roofErr w:type="gramEnd"/>
    </w:p>
    <w:p w14:paraId="51195B9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Знаки английской транскрипции; отличие их от букв английского алфавита.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Фонетически корректное озвучивание знаков транскрипции.</w:t>
      </w:r>
      <w:proofErr w:type="gramEnd"/>
    </w:p>
    <w:p w14:paraId="54DC761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i/>
          <w:color w:val="000000"/>
          <w:sz w:val="24"/>
          <w:szCs w:val="24"/>
        </w:rPr>
        <w:t>Графика, орфография и пунктуация.</w:t>
      </w:r>
      <w:proofErr w:type="gramEnd"/>
    </w:p>
    <w:p w14:paraId="28AB4B5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Правильное написание изученных слов.</w:t>
      </w:r>
      <w:proofErr w:type="gramEnd"/>
      <w:r w:rsidRPr="001F54A1">
        <w:rPr>
          <w:rFonts w:ascii="Times New Roman" w:hAnsi="Times New Roman" w:cs="Times New Roman"/>
          <w:color w:val="000000"/>
          <w:sz w:val="24"/>
          <w:szCs w:val="24"/>
        </w:rPr>
        <w:t xml:space="preserve">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sidRPr="001F54A1">
        <w:rPr>
          <w:rFonts w:ascii="Times New Roman" w:hAnsi="Times New Roman" w:cs="Times New Roman"/>
          <w:color w:val="000000"/>
          <w:sz w:val="24"/>
          <w:szCs w:val="24"/>
        </w:rPr>
        <w:lastRenderedPageBreak/>
        <w:t>вспомогательного и модального глаголов, существительных в притяжательном падеже (Possessive Case).</w:t>
      </w:r>
    </w:p>
    <w:p w14:paraId="4E7518A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Лексическая сторона речи</w:t>
      </w:r>
    </w:p>
    <w:p w14:paraId="7D406BC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roofErr w:type="gramEnd"/>
    </w:p>
    <w:p w14:paraId="2B74983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F54A1">
        <w:rPr>
          <w:rFonts w:ascii="Times New Roman" w:hAnsi="Times New Roman" w:cs="Times New Roman"/>
          <w:i/>
          <w:color w:val="000000"/>
          <w:sz w:val="24"/>
          <w:szCs w:val="24"/>
        </w:rPr>
        <w:t>-er/-or, -ist (worker, actor, artist)</w:t>
      </w:r>
      <w:r w:rsidRPr="001F54A1">
        <w:rPr>
          <w:rFonts w:ascii="Times New Roman" w:hAnsi="Times New Roman" w:cs="Times New Roman"/>
          <w:color w:val="000000"/>
          <w:sz w:val="24"/>
          <w:szCs w:val="24"/>
        </w:rPr>
        <w:t xml:space="preserve"> и конверсии </w:t>
      </w:r>
      <w:r w:rsidRPr="001F54A1">
        <w:rPr>
          <w:rFonts w:ascii="Times New Roman" w:hAnsi="Times New Roman" w:cs="Times New Roman"/>
          <w:i/>
          <w:color w:val="000000"/>
          <w:sz w:val="24"/>
          <w:szCs w:val="24"/>
        </w:rPr>
        <w:t>(to play – a play).</w:t>
      </w:r>
    </w:p>
    <w:p w14:paraId="32FFB8C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Использование языковой догадки для распознавания интернациональных слов </w:t>
      </w:r>
      <w:r w:rsidRPr="001F54A1">
        <w:rPr>
          <w:rFonts w:ascii="Times New Roman" w:hAnsi="Times New Roman" w:cs="Times New Roman"/>
          <w:i/>
          <w:color w:val="000000"/>
          <w:sz w:val="24"/>
          <w:szCs w:val="24"/>
        </w:rPr>
        <w:t>(pilot, film)</w:t>
      </w:r>
      <w:r w:rsidRPr="001F54A1">
        <w:rPr>
          <w:rFonts w:ascii="Times New Roman" w:hAnsi="Times New Roman" w:cs="Times New Roman"/>
          <w:color w:val="000000"/>
          <w:sz w:val="24"/>
          <w:szCs w:val="24"/>
        </w:rPr>
        <w:t>.</w:t>
      </w:r>
      <w:proofErr w:type="gramEnd"/>
    </w:p>
    <w:p w14:paraId="176001A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Грамматическая сторона речи</w:t>
      </w:r>
    </w:p>
    <w:p w14:paraId="592D5F2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roofErr w:type="gramEnd"/>
    </w:p>
    <w:p w14:paraId="3CA941E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roofErr w:type="gramEnd"/>
    </w:p>
    <w:p w14:paraId="4452EF3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Модальные глаголы </w:t>
      </w:r>
      <w:r w:rsidRPr="001F54A1">
        <w:rPr>
          <w:rFonts w:ascii="Times New Roman" w:hAnsi="Times New Roman" w:cs="Times New Roman"/>
          <w:i/>
          <w:color w:val="000000"/>
          <w:sz w:val="24"/>
          <w:szCs w:val="24"/>
        </w:rPr>
        <w:t>must</w:t>
      </w:r>
      <w:r w:rsidRPr="001F54A1">
        <w:rPr>
          <w:rFonts w:ascii="Times New Roman" w:hAnsi="Times New Roman" w:cs="Times New Roman"/>
          <w:color w:val="000000"/>
          <w:sz w:val="24"/>
          <w:szCs w:val="24"/>
        </w:rPr>
        <w:t xml:space="preserve"> и </w:t>
      </w:r>
      <w:r w:rsidRPr="001F54A1">
        <w:rPr>
          <w:rFonts w:ascii="Times New Roman" w:hAnsi="Times New Roman" w:cs="Times New Roman"/>
          <w:i/>
          <w:color w:val="000000"/>
          <w:sz w:val="24"/>
          <w:szCs w:val="24"/>
        </w:rPr>
        <w:t>have to</w:t>
      </w:r>
      <w:r w:rsidRPr="001F54A1">
        <w:rPr>
          <w:rFonts w:ascii="Times New Roman" w:hAnsi="Times New Roman" w:cs="Times New Roman"/>
          <w:color w:val="000000"/>
          <w:sz w:val="24"/>
          <w:szCs w:val="24"/>
        </w:rPr>
        <w:t>.</w:t>
      </w:r>
    </w:p>
    <w:p w14:paraId="3CB12F0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Конструкция </w:t>
      </w:r>
      <w:r w:rsidRPr="001F54A1">
        <w:rPr>
          <w:rFonts w:ascii="Times New Roman" w:hAnsi="Times New Roman" w:cs="Times New Roman"/>
          <w:i/>
          <w:color w:val="000000"/>
          <w:sz w:val="24"/>
          <w:szCs w:val="24"/>
        </w:rPr>
        <w:t>to be going to</w:t>
      </w:r>
      <w:r w:rsidRPr="001F54A1">
        <w:rPr>
          <w:rFonts w:ascii="Times New Roman" w:hAnsi="Times New Roman" w:cs="Times New Roman"/>
          <w:color w:val="000000"/>
          <w:sz w:val="24"/>
          <w:szCs w:val="24"/>
        </w:rPr>
        <w:t xml:space="preserve"> и Future Simple Tense для выражения будущего действия (</w:t>
      </w:r>
      <w:r w:rsidRPr="001F54A1">
        <w:rPr>
          <w:rFonts w:ascii="Times New Roman" w:hAnsi="Times New Roman" w:cs="Times New Roman"/>
          <w:i/>
          <w:color w:val="000000"/>
          <w:sz w:val="24"/>
          <w:szCs w:val="24"/>
        </w:rPr>
        <w:t>I am going to have my birthday party on Saturday. Wait, I’ll help you</w:t>
      </w:r>
      <w:r w:rsidRPr="001F54A1">
        <w:rPr>
          <w:rFonts w:ascii="Times New Roman" w:hAnsi="Times New Roman" w:cs="Times New Roman"/>
          <w:color w:val="000000"/>
          <w:sz w:val="24"/>
          <w:szCs w:val="24"/>
        </w:rPr>
        <w:t>.).</w:t>
      </w:r>
    </w:p>
    <w:p w14:paraId="74663C5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Отрицательное местоимение </w:t>
      </w:r>
      <w:r w:rsidRPr="001F54A1">
        <w:rPr>
          <w:rFonts w:ascii="Times New Roman" w:hAnsi="Times New Roman" w:cs="Times New Roman"/>
          <w:i/>
          <w:color w:val="000000"/>
          <w:sz w:val="24"/>
          <w:szCs w:val="24"/>
        </w:rPr>
        <w:t>no</w:t>
      </w:r>
      <w:r w:rsidRPr="001F54A1">
        <w:rPr>
          <w:rFonts w:ascii="Times New Roman" w:hAnsi="Times New Roman" w:cs="Times New Roman"/>
          <w:color w:val="000000"/>
          <w:sz w:val="24"/>
          <w:szCs w:val="24"/>
        </w:rPr>
        <w:t>.</w:t>
      </w:r>
      <w:proofErr w:type="gramEnd"/>
    </w:p>
    <w:p w14:paraId="1126C2A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Степени сравнения прилагательных (формы, образованные по правилу и исключения: </w:t>
      </w:r>
      <w:r w:rsidRPr="001F54A1">
        <w:rPr>
          <w:rFonts w:ascii="Times New Roman" w:hAnsi="Times New Roman" w:cs="Times New Roman"/>
          <w:i/>
          <w:color w:val="000000"/>
          <w:sz w:val="24"/>
          <w:szCs w:val="24"/>
        </w:rPr>
        <w:t>good – better – (the) best, bad – worse – (the) worst</w:t>
      </w:r>
      <w:r w:rsidRPr="001F54A1">
        <w:rPr>
          <w:rFonts w:ascii="Times New Roman" w:hAnsi="Times New Roman" w:cs="Times New Roman"/>
          <w:color w:val="000000"/>
          <w:sz w:val="24"/>
          <w:szCs w:val="24"/>
        </w:rPr>
        <w:t>.</w:t>
      </w:r>
    </w:p>
    <w:p w14:paraId="17067F1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Наречия времени.</w:t>
      </w:r>
    </w:p>
    <w:p w14:paraId="6F45BFC9"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Обозначение даты и года.</w:t>
      </w:r>
      <w:proofErr w:type="gramEnd"/>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Обозначение времени (</w:t>
      </w:r>
      <w:r w:rsidRPr="001F54A1">
        <w:rPr>
          <w:rFonts w:ascii="Times New Roman" w:hAnsi="Times New Roman" w:cs="Times New Roman"/>
          <w:i/>
          <w:color w:val="000000"/>
          <w:sz w:val="24"/>
          <w:szCs w:val="24"/>
        </w:rPr>
        <w:t>5 o’clock; 3 am, 2 pm</w:t>
      </w:r>
      <w:r w:rsidRPr="001F54A1">
        <w:rPr>
          <w:rFonts w:ascii="Times New Roman" w:hAnsi="Times New Roman" w:cs="Times New Roman"/>
          <w:color w:val="000000"/>
          <w:sz w:val="24"/>
          <w:szCs w:val="24"/>
        </w:rPr>
        <w:t>).</w:t>
      </w:r>
      <w:proofErr w:type="gramEnd"/>
    </w:p>
    <w:p w14:paraId="61DB7196" w14:textId="77777777" w:rsidR="009D7327" w:rsidRPr="001F54A1" w:rsidRDefault="009D7327">
      <w:pPr>
        <w:spacing w:after="0" w:line="264" w:lineRule="auto"/>
        <w:ind w:left="120"/>
        <w:jc w:val="both"/>
        <w:rPr>
          <w:rFonts w:ascii="Times New Roman" w:hAnsi="Times New Roman" w:cs="Times New Roman"/>
          <w:sz w:val="24"/>
          <w:szCs w:val="24"/>
        </w:rPr>
      </w:pPr>
    </w:p>
    <w:p w14:paraId="3AA1732A"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Социокультурные знания и умения</w:t>
      </w:r>
    </w:p>
    <w:p w14:paraId="5ECBECC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0472B97"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roofErr w:type="gramEnd"/>
    </w:p>
    <w:p w14:paraId="55601A8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roofErr w:type="gramEnd"/>
    </w:p>
    <w:p w14:paraId="62E631E9" w14:textId="77777777" w:rsidR="009D7327" w:rsidRPr="001F54A1" w:rsidRDefault="009D7327">
      <w:pPr>
        <w:spacing w:after="0" w:line="264" w:lineRule="auto"/>
        <w:ind w:left="120"/>
        <w:jc w:val="both"/>
        <w:rPr>
          <w:rFonts w:ascii="Times New Roman" w:hAnsi="Times New Roman" w:cs="Times New Roman"/>
          <w:sz w:val="24"/>
          <w:szCs w:val="24"/>
        </w:rPr>
      </w:pPr>
    </w:p>
    <w:p w14:paraId="3415B06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Компенсаторные умения</w:t>
      </w:r>
    </w:p>
    <w:p w14:paraId="3F1E3E4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lastRenderedPageBreak/>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roofErr w:type="gramEnd"/>
    </w:p>
    <w:p w14:paraId="0649281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roofErr w:type="gramEnd"/>
    </w:p>
    <w:p w14:paraId="3F9356C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Прогнозирование содержание текста для чтения на основе заголовка.</w:t>
      </w:r>
      <w:proofErr w:type="gramEnd"/>
    </w:p>
    <w:p w14:paraId="12746C5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roofErr w:type="gramEnd"/>
    </w:p>
    <w:p w14:paraId="176CA52A" w14:textId="77777777" w:rsidR="009D7327" w:rsidRPr="001F54A1" w:rsidRDefault="009D7327">
      <w:pPr>
        <w:rPr>
          <w:rFonts w:ascii="Times New Roman" w:hAnsi="Times New Roman" w:cs="Times New Roman"/>
          <w:sz w:val="24"/>
          <w:szCs w:val="24"/>
        </w:rPr>
        <w:sectPr w:rsidR="009D7327" w:rsidRPr="001F54A1">
          <w:pgSz w:w="11906" w:h="16383"/>
          <w:pgMar w:top="1440" w:right="1800" w:bottom="1440" w:left="1800" w:header="720" w:footer="720" w:gutter="0"/>
          <w:cols w:space="720"/>
        </w:sectPr>
      </w:pPr>
    </w:p>
    <w:p w14:paraId="3E08FD25" w14:textId="77777777" w:rsidR="009D7327" w:rsidRPr="001F54A1" w:rsidRDefault="00450179">
      <w:pPr>
        <w:spacing w:after="0" w:line="264" w:lineRule="auto"/>
        <w:ind w:left="120"/>
        <w:jc w:val="both"/>
        <w:rPr>
          <w:rFonts w:ascii="Times New Roman" w:hAnsi="Times New Roman" w:cs="Times New Roman"/>
          <w:sz w:val="24"/>
          <w:szCs w:val="24"/>
        </w:rPr>
      </w:pPr>
      <w:bookmarkStart w:id="6" w:name="block-6585363"/>
      <w:bookmarkEnd w:id="3"/>
      <w:r w:rsidRPr="001F54A1">
        <w:rPr>
          <w:rFonts w:ascii="Times New Roman" w:hAnsi="Times New Roman" w:cs="Times New Roman"/>
          <w:color w:val="000000"/>
          <w:sz w:val="24"/>
          <w:szCs w:val="24"/>
        </w:rPr>
        <w:lastRenderedPageBreak/>
        <w:t>ПЛАНИРУЕМЫЕ РЕЗУЛЬТАТЫ ОСВОЕНИЯ ПРОГРАММЫ ПО ИНОСТРАННОМУ (АНГЛИЙСКОМУ) ЯЗЫКУ НА УРОВНЕ НАЧАЛЬНОГО ОБЩЕГО ОБРАЗОВАНИЯ</w:t>
      </w:r>
    </w:p>
    <w:p w14:paraId="79E459D1" w14:textId="77777777" w:rsidR="009D7327" w:rsidRPr="001F54A1" w:rsidRDefault="009D7327">
      <w:pPr>
        <w:spacing w:after="0" w:line="264" w:lineRule="auto"/>
        <w:ind w:left="120"/>
        <w:jc w:val="both"/>
        <w:rPr>
          <w:rFonts w:ascii="Times New Roman" w:hAnsi="Times New Roman" w:cs="Times New Roman"/>
          <w:sz w:val="24"/>
          <w:szCs w:val="24"/>
        </w:rPr>
      </w:pPr>
    </w:p>
    <w:p w14:paraId="48569DE9"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333333"/>
          <w:sz w:val="24"/>
          <w:szCs w:val="24"/>
        </w:rPr>
        <w:t>ЛИЧНОСТНЫЕ РЕЗУЛЬТАТЫ</w:t>
      </w:r>
    </w:p>
    <w:p w14:paraId="3DF4DE91"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14:paraId="760B423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8F8BE4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1) гражданско-патриотического воспитания:</w:t>
      </w:r>
    </w:p>
    <w:p w14:paraId="69A98D53" w14:textId="77777777" w:rsidR="009D7327" w:rsidRPr="001F54A1" w:rsidRDefault="00450179">
      <w:pPr>
        <w:numPr>
          <w:ilvl w:val="0"/>
          <w:numId w:val="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становление ценностного отношения к своей Родине – России;</w:t>
      </w:r>
    </w:p>
    <w:p w14:paraId="289FA4F0" w14:textId="77777777" w:rsidR="009D7327" w:rsidRPr="001F54A1" w:rsidRDefault="00450179">
      <w:pPr>
        <w:numPr>
          <w:ilvl w:val="0"/>
          <w:numId w:val="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осознание своей этнокультурной и российской гражданской идентичности;</w:t>
      </w:r>
    </w:p>
    <w:p w14:paraId="0F87415D" w14:textId="77777777" w:rsidR="009D7327" w:rsidRPr="001F54A1" w:rsidRDefault="00450179">
      <w:pPr>
        <w:numPr>
          <w:ilvl w:val="0"/>
          <w:numId w:val="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сопричастность к прошлому, настоящему и будущему своей страны и родного края;</w:t>
      </w:r>
    </w:p>
    <w:p w14:paraId="52E34CC6" w14:textId="77777777" w:rsidR="009D7327" w:rsidRPr="001F54A1" w:rsidRDefault="00450179">
      <w:pPr>
        <w:numPr>
          <w:ilvl w:val="0"/>
          <w:numId w:val="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уважение к своему и другим народам;</w:t>
      </w:r>
    </w:p>
    <w:p w14:paraId="75052669" w14:textId="77777777" w:rsidR="009D7327" w:rsidRPr="001F54A1" w:rsidRDefault="00450179">
      <w:pPr>
        <w:numPr>
          <w:ilvl w:val="0"/>
          <w:numId w:val="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19F8C38"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2) духовно-нравственного воспитания:</w:t>
      </w:r>
    </w:p>
    <w:p w14:paraId="40D326C5" w14:textId="77777777" w:rsidR="009D7327" w:rsidRPr="001F54A1" w:rsidRDefault="00450179">
      <w:pPr>
        <w:numPr>
          <w:ilvl w:val="0"/>
          <w:numId w:val="5"/>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признание индивидуальности каждого человека;</w:t>
      </w:r>
    </w:p>
    <w:p w14:paraId="7F833904" w14:textId="77777777" w:rsidR="009D7327" w:rsidRPr="001F54A1" w:rsidRDefault="00450179">
      <w:pPr>
        <w:numPr>
          <w:ilvl w:val="0"/>
          <w:numId w:val="5"/>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проявление сопереживания, уважения и доброжелательности;</w:t>
      </w:r>
    </w:p>
    <w:p w14:paraId="682F4C68" w14:textId="77777777" w:rsidR="009D7327" w:rsidRPr="001F54A1" w:rsidRDefault="00450179">
      <w:pPr>
        <w:numPr>
          <w:ilvl w:val="0"/>
          <w:numId w:val="5"/>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14:paraId="799318A8"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3) эстетического воспитания:</w:t>
      </w:r>
    </w:p>
    <w:p w14:paraId="1B25CDEF" w14:textId="77777777" w:rsidR="009D7327" w:rsidRPr="001F54A1" w:rsidRDefault="00450179">
      <w:pPr>
        <w:numPr>
          <w:ilvl w:val="0"/>
          <w:numId w:val="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45A08B1" w14:textId="77777777" w:rsidR="009D7327" w:rsidRPr="001F54A1" w:rsidRDefault="00450179">
      <w:pPr>
        <w:numPr>
          <w:ilvl w:val="0"/>
          <w:numId w:val="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стремление к самовыражению в разных видах художественной деятельности.</w:t>
      </w:r>
    </w:p>
    <w:p w14:paraId="5D0C30FC"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14:paraId="37C026B6" w14:textId="77777777" w:rsidR="009D7327" w:rsidRPr="001F54A1" w:rsidRDefault="00450179">
      <w:pPr>
        <w:numPr>
          <w:ilvl w:val="0"/>
          <w:numId w:val="7"/>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199F4EC" w14:textId="77777777" w:rsidR="009D7327" w:rsidRPr="001F54A1" w:rsidRDefault="00450179">
      <w:pPr>
        <w:numPr>
          <w:ilvl w:val="0"/>
          <w:numId w:val="7"/>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бережное отношение к физическому и психическому здоровью.</w:t>
      </w:r>
    </w:p>
    <w:p w14:paraId="6A55F5A5"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5) трудового воспитания:</w:t>
      </w:r>
    </w:p>
    <w:p w14:paraId="7EBDBB11" w14:textId="77777777" w:rsidR="009D7327" w:rsidRPr="001F54A1" w:rsidRDefault="00450179">
      <w:pPr>
        <w:numPr>
          <w:ilvl w:val="0"/>
          <w:numId w:val="8"/>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FBE6C3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6) экологического воспитания:</w:t>
      </w:r>
    </w:p>
    <w:p w14:paraId="574B641C" w14:textId="77777777" w:rsidR="009D7327" w:rsidRPr="001F54A1" w:rsidRDefault="00450179">
      <w:pPr>
        <w:numPr>
          <w:ilvl w:val="0"/>
          <w:numId w:val="9"/>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бережное отношение к природе;</w:t>
      </w:r>
    </w:p>
    <w:p w14:paraId="024C5AFF" w14:textId="77777777" w:rsidR="009D7327" w:rsidRPr="001F54A1" w:rsidRDefault="00450179">
      <w:pPr>
        <w:numPr>
          <w:ilvl w:val="0"/>
          <w:numId w:val="9"/>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неприятие действий, приносящих ей вред.</w:t>
      </w:r>
    </w:p>
    <w:p w14:paraId="464B8D6D"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7) ценности научного познания:</w:t>
      </w:r>
    </w:p>
    <w:p w14:paraId="5B7D6F8E" w14:textId="77777777" w:rsidR="009D7327" w:rsidRPr="001F54A1" w:rsidRDefault="00450179">
      <w:pPr>
        <w:numPr>
          <w:ilvl w:val="0"/>
          <w:numId w:val="10"/>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первоначальные представления о научной картине мира;</w:t>
      </w:r>
    </w:p>
    <w:p w14:paraId="762D8D13" w14:textId="77777777" w:rsidR="009D7327" w:rsidRPr="001F54A1" w:rsidRDefault="00450179">
      <w:pPr>
        <w:numPr>
          <w:ilvl w:val="0"/>
          <w:numId w:val="10"/>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14:paraId="4C8A00B9" w14:textId="77777777" w:rsidR="009D7327" w:rsidRPr="001F54A1" w:rsidRDefault="009D7327">
      <w:pPr>
        <w:spacing w:after="0"/>
        <w:ind w:left="120"/>
        <w:rPr>
          <w:rFonts w:ascii="Times New Roman" w:hAnsi="Times New Roman" w:cs="Times New Roman"/>
          <w:sz w:val="24"/>
          <w:szCs w:val="24"/>
        </w:rPr>
      </w:pPr>
      <w:bookmarkStart w:id="7" w:name="_Toc140053186"/>
      <w:bookmarkEnd w:id="7"/>
    </w:p>
    <w:p w14:paraId="654A858F" w14:textId="77777777" w:rsidR="009D7327" w:rsidRPr="001F54A1" w:rsidRDefault="009D7327">
      <w:pPr>
        <w:spacing w:after="0" w:line="264" w:lineRule="auto"/>
        <w:ind w:left="120"/>
        <w:jc w:val="both"/>
        <w:rPr>
          <w:rFonts w:ascii="Times New Roman" w:hAnsi="Times New Roman" w:cs="Times New Roman"/>
          <w:sz w:val="24"/>
          <w:szCs w:val="24"/>
        </w:rPr>
      </w:pPr>
    </w:p>
    <w:p w14:paraId="76F29C4F"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МЕТАПРЕДМЕТНЫЕ РЕЗУЛЬТАТЫ</w:t>
      </w:r>
    </w:p>
    <w:p w14:paraId="546368FA" w14:textId="77777777" w:rsidR="009D7327" w:rsidRPr="001F54A1" w:rsidRDefault="009D7327">
      <w:pPr>
        <w:spacing w:after="0" w:line="264" w:lineRule="auto"/>
        <w:ind w:left="120"/>
        <w:jc w:val="both"/>
        <w:rPr>
          <w:rFonts w:ascii="Times New Roman" w:hAnsi="Times New Roman" w:cs="Times New Roman"/>
          <w:sz w:val="24"/>
          <w:szCs w:val="24"/>
        </w:rPr>
      </w:pPr>
    </w:p>
    <w:p w14:paraId="04BF166A" w14:textId="77777777" w:rsidR="009D7327" w:rsidRPr="001F54A1" w:rsidRDefault="00450179">
      <w:pPr>
        <w:spacing w:after="0" w:line="264" w:lineRule="auto"/>
        <w:ind w:left="12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roofErr w:type="gramEnd"/>
    </w:p>
    <w:p w14:paraId="31CBA0F3" w14:textId="77777777" w:rsidR="009D7327" w:rsidRPr="001F54A1" w:rsidRDefault="009D7327">
      <w:pPr>
        <w:spacing w:after="0" w:line="264" w:lineRule="auto"/>
        <w:ind w:left="120"/>
        <w:jc w:val="both"/>
        <w:rPr>
          <w:rFonts w:ascii="Times New Roman" w:hAnsi="Times New Roman" w:cs="Times New Roman"/>
          <w:sz w:val="24"/>
          <w:szCs w:val="24"/>
        </w:rPr>
      </w:pPr>
    </w:p>
    <w:p w14:paraId="6BEA45D8"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Познавательные универсальные учебные действия</w:t>
      </w:r>
    </w:p>
    <w:p w14:paraId="158658D2" w14:textId="77777777" w:rsidR="009D7327" w:rsidRPr="001F54A1" w:rsidRDefault="009D7327">
      <w:pPr>
        <w:spacing w:after="0" w:line="264" w:lineRule="auto"/>
        <w:ind w:left="120"/>
        <w:jc w:val="both"/>
        <w:rPr>
          <w:rFonts w:ascii="Times New Roman" w:hAnsi="Times New Roman" w:cs="Times New Roman"/>
          <w:sz w:val="24"/>
          <w:szCs w:val="24"/>
        </w:rPr>
      </w:pPr>
    </w:p>
    <w:p w14:paraId="5E0A32C0"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Базовые логические действия:</w:t>
      </w:r>
    </w:p>
    <w:p w14:paraId="4849CE02" w14:textId="77777777" w:rsidR="009D7327" w:rsidRPr="001F54A1" w:rsidRDefault="00450179">
      <w:pPr>
        <w:numPr>
          <w:ilvl w:val="0"/>
          <w:numId w:val="1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14:paraId="52710FE5" w14:textId="77777777" w:rsidR="009D7327" w:rsidRPr="001F54A1" w:rsidRDefault="00450179">
      <w:pPr>
        <w:numPr>
          <w:ilvl w:val="0"/>
          <w:numId w:val="1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объединять части объекта (объекты) по определённому признаку;</w:t>
      </w:r>
    </w:p>
    <w:p w14:paraId="567BB6FB" w14:textId="77777777" w:rsidR="009D7327" w:rsidRPr="001F54A1" w:rsidRDefault="00450179">
      <w:pPr>
        <w:numPr>
          <w:ilvl w:val="0"/>
          <w:numId w:val="1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14:paraId="63279F83" w14:textId="77777777" w:rsidR="009D7327" w:rsidRPr="001F54A1" w:rsidRDefault="00450179">
      <w:pPr>
        <w:numPr>
          <w:ilvl w:val="0"/>
          <w:numId w:val="1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21F46C0" w14:textId="77777777" w:rsidR="009D7327" w:rsidRPr="001F54A1" w:rsidRDefault="00450179">
      <w:pPr>
        <w:numPr>
          <w:ilvl w:val="0"/>
          <w:numId w:val="1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14:paraId="04E9E548" w14:textId="77777777" w:rsidR="009D7327" w:rsidRPr="001F54A1" w:rsidRDefault="00450179">
      <w:pPr>
        <w:numPr>
          <w:ilvl w:val="0"/>
          <w:numId w:val="11"/>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C0DB11C"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Базовые исследовательские действия</w:t>
      </w:r>
      <w:r w:rsidRPr="001F54A1">
        <w:rPr>
          <w:rFonts w:ascii="Times New Roman" w:hAnsi="Times New Roman" w:cs="Times New Roman"/>
          <w:color w:val="000000"/>
          <w:sz w:val="24"/>
          <w:szCs w:val="24"/>
        </w:rPr>
        <w:t>:</w:t>
      </w:r>
    </w:p>
    <w:p w14:paraId="54504140" w14:textId="77777777" w:rsidR="009D7327" w:rsidRPr="001F54A1" w:rsidRDefault="00450179">
      <w:pPr>
        <w:numPr>
          <w:ilvl w:val="0"/>
          <w:numId w:val="1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5E406C9" w14:textId="77777777" w:rsidR="009D7327" w:rsidRPr="001F54A1" w:rsidRDefault="00450179">
      <w:pPr>
        <w:numPr>
          <w:ilvl w:val="0"/>
          <w:numId w:val="1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14:paraId="37E5169A" w14:textId="77777777" w:rsidR="009D7327" w:rsidRPr="001F54A1" w:rsidRDefault="00450179">
      <w:pPr>
        <w:numPr>
          <w:ilvl w:val="0"/>
          <w:numId w:val="1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сравнивать несколько вариантов решения задачи, выбирать наиболее подходящий (на основе предложенных критериев);</w:t>
      </w:r>
    </w:p>
    <w:p w14:paraId="6AA0D3A8" w14:textId="77777777" w:rsidR="009D7327" w:rsidRPr="001F54A1" w:rsidRDefault="00450179">
      <w:pPr>
        <w:numPr>
          <w:ilvl w:val="0"/>
          <w:numId w:val="1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6E4B956" w14:textId="77777777" w:rsidR="009D7327" w:rsidRPr="001F54A1" w:rsidRDefault="00450179">
      <w:pPr>
        <w:numPr>
          <w:ilvl w:val="0"/>
          <w:numId w:val="1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FA6E1E5" w14:textId="77777777" w:rsidR="009D7327" w:rsidRPr="001F54A1" w:rsidRDefault="00450179">
      <w:pPr>
        <w:numPr>
          <w:ilvl w:val="0"/>
          <w:numId w:val="12"/>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14:paraId="4034FD3C"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Работа с информацией:</w:t>
      </w:r>
    </w:p>
    <w:p w14:paraId="4BE3C821" w14:textId="77777777" w:rsidR="009D7327" w:rsidRPr="001F54A1" w:rsidRDefault="00450179">
      <w:pPr>
        <w:numPr>
          <w:ilvl w:val="0"/>
          <w:numId w:val="1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выбирать источник получения информации;</w:t>
      </w:r>
    </w:p>
    <w:p w14:paraId="7C8171F3" w14:textId="77777777" w:rsidR="009D7327" w:rsidRPr="001F54A1" w:rsidRDefault="00450179">
      <w:pPr>
        <w:numPr>
          <w:ilvl w:val="0"/>
          <w:numId w:val="1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14:paraId="0CFD80ED" w14:textId="77777777" w:rsidR="009D7327" w:rsidRPr="001F54A1" w:rsidRDefault="00450179">
      <w:pPr>
        <w:numPr>
          <w:ilvl w:val="0"/>
          <w:numId w:val="1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447AB22" w14:textId="77777777" w:rsidR="009D7327" w:rsidRPr="001F54A1" w:rsidRDefault="00450179">
      <w:pPr>
        <w:numPr>
          <w:ilvl w:val="0"/>
          <w:numId w:val="1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C7D298A" w14:textId="77777777" w:rsidR="009D7327" w:rsidRPr="001F54A1" w:rsidRDefault="00450179">
      <w:pPr>
        <w:numPr>
          <w:ilvl w:val="0"/>
          <w:numId w:val="1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14:paraId="68AF8C71" w14:textId="77777777" w:rsidR="009D7327" w:rsidRPr="001F54A1" w:rsidRDefault="00450179">
      <w:pPr>
        <w:numPr>
          <w:ilvl w:val="0"/>
          <w:numId w:val="13"/>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самостоятельно создавать схемы, таблицы для представления информации.</w:t>
      </w:r>
    </w:p>
    <w:p w14:paraId="31ABA7E3" w14:textId="77777777" w:rsidR="009D7327" w:rsidRPr="001F54A1" w:rsidRDefault="009D7327">
      <w:pPr>
        <w:spacing w:after="0" w:line="264" w:lineRule="auto"/>
        <w:ind w:left="120"/>
        <w:jc w:val="both"/>
        <w:rPr>
          <w:rFonts w:ascii="Times New Roman" w:hAnsi="Times New Roman" w:cs="Times New Roman"/>
          <w:sz w:val="24"/>
          <w:szCs w:val="24"/>
        </w:rPr>
      </w:pPr>
    </w:p>
    <w:p w14:paraId="21548B54"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универсальные учебные действия</w:t>
      </w:r>
    </w:p>
    <w:p w14:paraId="4371E384" w14:textId="77777777" w:rsidR="009D7327" w:rsidRPr="001F54A1" w:rsidRDefault="009D7327">
      <w:pPr>
        <w:spacing w:after="0" w:line="264" w:lineRule="auto"/>
        <w:ind w:left="120"/>
        <w:jc w:val="both"/>
        <w:rPr>
          <w:rFonts w:ascii="Times New Roman" w:hAnsi="Times New Roman" w:cs="Times New Roman"/>
          <w:sz w:val="24"/>
          <w:szCs w:val="24"/>
        </w:rPr>
      </w:pPr>
    </w:p>
    <w:p w14:paraId="03321C2B"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346F4F99"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14:paraId="2D4D8058"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признавать возможность существования разных точек зрения;</w:t>
      </w:r>
    </w:p>
    <w:p w14:paraId="11417FB2"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корректно и аргументированно высказывать своё мнение;</w:t>
      </w:r>
    </w:p>
    <w:p w14:paraId="18CC8D55"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строить речевое высказывание в соответствии с поставленной задачей;</w:t>
      </w:r>
    </w:p>
    <w:p w14:paraId="7A56BC29"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создавать устные и письменные тексты (описание, рассуждение, повествование);</w:t>
      </w:r>
    </w:p>
    <w:p w14:paraId="6C7D5944"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готовить небольшие публичные выступления;</w:t>
      </w:r>
    </w:p>
    <w:p w14:paraId="1FD686F5" w14:textId="77777777" w:rsidR="009D7327" w:rsidRPr="001F54A1" w:rsidRDefault="00450179">
      <w:pPr>
        <w:numPr>
          <w:ilvl w:val="0"/>
          <w:numId w:val="14"/>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14:paraId="04042539" w14:textId="77777777" w:rsidR="009D7327" w:rsidRPr="001F54A1" w:rsidRDefault="009D7327">
      <w:pPr>
        <w:spacing w:after="0" w:line="264" w:lineRule="auto"/>
        <w:ind w:left="120"/>
        <w:jc w:val="both"/>
        <w:rPr>
          <w:rFonts w:ascii="Times New Roman" w:hAnsi="Times New Roman" w:cs="Times New Roman"/>
          <w:sz w:val="24"/>
          <w:szCs w:val="24"/>
        </w:rPr>
      </w:pPr>
    </w:p>
    <w:p w14:paraId="2E14A25F"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Регулятивные универсальные учебные действия</w:t>
      </w:r>
    </w:p>
    <w:p w14:paraId="68A5E5DC" w14:textId="77777777" w:rsidR="009D7327" w:rsidRPr="001F54A1" w:rsidRDefault="009D7327">
      <w:pPr>
        <w:spacing w:after="0" w:line="264" w:lineRule="auto"/>
        <w:ind w:left="120"/>
        <w:jc w:val="both"/>
        <w:rPr>
          <w:rFonts w:ascii="Times New Roman" w:hAnsi="Times New Roman" w:cs="Times New Roman"/>
          <w:sz w:val="24"/>
          <w:szCs w:val="24"/>
        </w:rPr>
      </w:pPr>
    </w:p>
    <w:p w14:paraId="3F701079"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lastRenderedPageBreak/>
        <w:t>Самоорганизация:</w:t>
      </w:r>
    </w:p>
    <w:p w14:paraId="4934CCD8" w14:textId="77777777" w:rsidR="009D7327" w:rsidRPr="001F54A1" w:rsidRDefault="00450179">
      <w:pPr>
        <w:numPr>
          <w:ilvl w:val="0"/>
          <w:numId w:val="15"/>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планировать действия по решению учебной задачи для получения результата;</w:t>
      </w:r>
    </w:p>
    <w:p w14:paraId="09A360F9" w14:textId="77777777" w:rsidR="009D7327" w:rsidRPr="001F54A1" w:rsidRDefault="00450179">
      <w:pPr>
        <w:numPr>
          <w:ilvl w:val="0"/>
          <w:numId w:val="15"/>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выстраивать последовательность выбранных действий.</w:t>
      </w:r>
    </w:p>
    <w:p w14:paraId="5BCBF683"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Совместная деятельность</w:t>
      </w:r>
    </w:p>
    <w:p w14:paraId="3ABCF96D" w14:textId="77777777" w:rsidR="009D7327" w:rsidRPr="001F54A1" w:rsidRDefault="00450179">
      <w:pPr>
        <w:numPr>
          <w:ilvl w:val="0"/>
          <w:numId w:val="16"/>
        </w:numPr>
        <w:spacing w:after="0" w:line="264" w:lineRule="auto"/>
        <w:jc w:val="both"/>
        <w:rPr>
          <w:rFonts w:ascii="Times New Roman" w:hAnsi="Times New Roman" w:cs="Times New Roman"/>
          <w:sz w:val="24"/>
          <w:szCs w:val="24"/>
        </w:rPr>
      </w:pPr>
      <w:bookmarkStart w:id="8" w:name="_Toc108096413"/>
      <w:bookmarkEnd w:id="8"/>
      <w:r w:rsidRPr="001F54A1">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EB98B68" w14:textId="77777777" w:rsidR="009D7327" w:rsidRPr="001F54A1" w:rsidRDefault="00450179">
      <w:pPr>
        <w:numPr>
          <w:ilvl w:val="0"/>
          <w:numId w:val="1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26198E" w14:textId="77777777" w:rsidR="009D7327" w:rsidRPr="001F54A1" w:rsidRDefault="00450179">
      <w:pPr>
        <w:numPr>
          <w:ilvl w:val="0"/>
          <w:numId w:val="1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проявлять готовность руководить, выполнять поручения, подчиняться;</w:t>
      </w:r>
    </w:p>
    <w:p w14:paraId="63AF3154" w14:textId="77777777" w:rsidR="009D7327" w:rsidRPr="001F54A1" w:rsidRDefault="00450179">
      <w:pPr>
        <w:numPr>
          <w:ilvl w:val="0"/>
          <w:numId w:val="1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ответственно выполнять свою часть работы;</w:t>
      </w:r>
    </w:p>
    <w:p w14:paraId="53044E10" w14:textId="77777777" w:rsidR="009D7327" w:rsidRPr="001F54A1" w:rsidRDefault="00450179">
      <w:pPr>
        <w:numPr>
          <w:ilvl w:val="0"/>
          <w:numId w:val="1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оценивать свой вклад в общий результат;</w:t>
      </w:r>
    </w:p>
    <w:p w14:paraId="6733A0E4" w14:textId="77777777" w:rsidR="009D7327" w:rsidRPr="001F54A1" w:rsidRDefault="00450179">
      <w:pPr>
        <w:numPr>
          <w:ilvl w:val="0"/>
          <w:numId w:val="16"/>
        </w:numPr>
        <w:spacing w:after="0" w:line="264" w:lineRule="auto"/>
        <w:jc w:val="both"/>
        <w:rPr>
          <w:rFonts w:ascii="Times New Roman" w:hAnsi="Times New Roman" w:cs="Times New Roman"/>
          <w:sz w:val="24"/>
          <w:szCs w:val="24"/>
        </w:rPr>
      </w:pPr>
      <w:r w:rsidRPr="001F54A1">
        <w:rPr>
          <w:rFonts w:ascii="Times New Roman" w:hAnsi="Times New Roman" w:cs="Times New Roman"/>
          <w:color w:val="000000"/>
          <w:sz w:val="24"/>
          <w:szCs w:val="24"/>
        </w:rPr>
        <w:t>выполнять совместные проектные задания с опорой на предложенные образцы.</w:t>
      </w:r>
    </w:p>
    <w:p w14:paraId="42B025F1" w14:textId="77777777" w:rsidR="009D7327" w:rsidRPr="001F54A1" w:rsidRDefault="009D7327">
      <w:pPr>
        <w:spacing w:after="0"/>
        <w:ind w:left="120"/>
        <w:rPr>
          <w:rFonts w:ascii="Times New Roman" w:hAnsi="Times New Roman" w:cs="Times New Roman"/>
          <w:sz w:val="24"/>
          <w:szCs w:val="24"/>
        </w:rPr>
      </w:pPr>
      <w:bookmarkStart w:id="9" w:name="_Toc140053187"/>
      <w:bookmarkStart w:id="10" w:name="_Toc134720971"/>
      <w:bookmarkEnd w:id="9"/>
      <w:bookmarkEnd w:id="10"/>
    </w:p>
    <w:p w14:paraId="7AAC6397" w14:textId="77777777" w:rsidR="009D7327" w:rsidRPr="001F54A1" w:rsidRDefault="009D7327">
      <w:pPr>
        <w:spacing w:after="0" w:line="264" w:lineRule="auto"/>
        <w:ind w:left="120"/>
        <w:jc w:val="both"/>
        <w:rPr>
          <w:rFonts w:ascii="Times New Roman" w:hAnsi="Times New Roman" w:cs="Times New Roman"/>
          <w:sz w:val="24"/>
          <w:szCs w:val="24"/>
        </w:rPr>
      </w:pPr>
    </w:p>
    <w:p w14:paraId="42759E47"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ПРЕДМЕТНЫЕ РЕЗУЛЬТАТЫ</w:t>
      </w:r>
    </w:p>
    <w:p w14:paraId="3545DE8A" w14:textId="77777777" w:rsidR="009D7327" w:rsidRPr="001F54A1" w:rsidRDefault="009D7327">
      <w:pPr>
        <w:spacing w:after="0" w:line="264" w:lineRule="auto"/>
        <w:ind w:left="120"/>
        <w:jc w:val="both"/>
        <w:rPr>
          <w:rFonts w:ascii="Times New Roman" w:hAnsi="Times New Roman" w:cs="Times New Roman"/>
          <w:sz w:val="24"/>
          <w:szCs w:val="24"/>
        </w:rPr>
      </w:pPr>
    </w:p>
    <w:p w14:paraId="54771851"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roofErr w:type="gramStart"/>
      <w:r w:rsidRPr="001F54A1">
        <w:rPr>
          <w:rFonts w:ascii="Times New Roman" w:hAnsi="Times New Roman" w:cs="Times New Roman"/>
          <w:color w:val="000000"/>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14:paraId="77ECC080" w14:textId="77777777" w:rsidR="009D7327" w:rsidRPr="001F54A1" w:rsidRDefault="009D7327">
      <w:pPr>
        <w:spacing w:after="0" w:line="264" w:lineRule="auto"/>
        <w:ind w:left="120"/>
        <w:jc w:val="both"/>
        <w:rPr>
          <w:rFonts w:ascii="Times New Roman" w:hAnsi="Times New Roman" w:cs="Times New Roman"/>
          <w:sz w:val="24"/>
          <w:szCs w:val="24"/>
        </w:rPr>
      </w:pPr>
    </w:p>
    <w:p w14:paraId="50A1EFFA"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color w:val="000000"/>
          <w:sz w:val="24"/>
          <w:szCs w:val="24"/>
        </w:rPr>
        <w:t>К концу обучения во</w:t>
      </w:r>
      <w:r w:rsidRPr="001F54A1">
        <w:rPr>
          <w:rFonts w:ascii="Times New Roman" w:hAnsi="Times New Roman" w:cs="Times New Roman"/>
          <w:b/>
          <w:color w:val="000000"/>
          <w:sz w:val="24"/>
          <w:szCs w:val="24"/>
        </w:rPr>
        <w:t xml:space="preserve"> </w:t>
      </w:r>
      <w:proofErr w:type="gramStart"/>
      <w:r w:rsidRPr="001F54A1">
        <w:rPr>
          <w:rFonts w:ascii="Times New Roman" w:hAnsi="Times New Roman" w:cs="Times New Roman"/>
          <w:b/>
          <w:i/>
          <w:color w:val="000000"/>
          <w:sz w:val="24"/>
          <w:szCs w:val="24"/>
        </w:rPr>
        <w:t>2 классе</w:t>
      </w:r>
      <w:proofErr w:type="gramEnd"/>
      <w:r w:rsidRPr="001F54A1">
        <w:rPr>
          <w:rFonts w:ascii="Times New Roman" w:hAnsi="Times New Roman" w:cs="Times New Roman"/>
          <w:i/>
          <w:color w:val="000000"/>
          <w:sz w:val="24"/>
          <w:szCs w:val="24"/>
        </w:rPr>
        <w:t xml:space="preserve"> </w:t>
      </w:r>
      <w:r w:rsidRPr="001F54A1">
        <w:rPr>
          <w:rFonts w:ascii="Times New Roman" w:hAnsi="Times New Roman" w:cs="Times New Roman"/>
          <w:color w:val="000000"/>
          <w:sz w:val="24"/>
          <w:szCs w:val="24"/>
        </w:rPr>
        <w:t>обучающийся получит следующие предметные результаты:</w:t>
      </w:r>
    </w:p>
    <w:p w14:paraId="6F801EDD"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умения</w:t>
      </w:r>
    </w:p>
    <w:p w14:paraId="212CE45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Говорение:</w:t>
      </w:r>
    </w:p>
    <w:p w14:paraId="5240D8B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CC6A8A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создавать устные связные монологические высказывания объёмом не менее </w:t>
      </w:r>
      <w:proofErr w:type="gramStart"/>
      <w:r w:rsidRPr="001F54A1">
        <w:rPr>
          <w:rFonts w:ascii="Times New Roman" w:hAnsi="Times New Roman" w:cs="Times New Roman"/>
          <w:color w:val="000000"/>
          <w:sz w:val="24"/>
          <w:szCs w:val="24"/>
        </w:rPr>
        <w:t>3 фраз</w:t>
      </w:r>
      <w:proofErr w:type="gramEnd"/>
      <w:r w:rsidRPr="001F54A1">
        <w:rPr>
          <w:rFonts w:ascii="Times New Roman" w:hAnsi="Times New Roman" w:cs="Times New Roman"/>
          <w:color w:val="000000"/>
          <w:sz w:val="24"/>
          <w:szCs w:val="24"/>
        </w:rPr>
        <w:t xml:space="preserve"> в рамках изучаемой тематики с опорой на картинки, фотографии и (или) ключевые слова, вопросы.</w:t>
      </w:r>
    </w:p>
    <w:p w14:paraId="0C4166D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Аудирование:</w:t>
      </w:r>
    </w:p>
    <w:p w14:paraId="4412FAD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воспринимать на слух и понимать речь учителя и других обучающихся;</w:t>
      </w:r>
    </w:p>
    <w:p w14:paraId="272E789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CD58C0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Смысловое чтение:</w:t>
      </w:r>
    </w:p>
    <w:p w14:paraId="6768D6F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C0B519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946E15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Письмо:</w:t>
      </w:r>
    </w:p>
    <w:p w14:paraId="4F403A6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6E0E1D5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писать с опорой на образец короткие поздравления с праздниками (с днём рождения, Новым годом).</w:t>
      </w:r>
      <w:proofErr w:type="gramEnd"/>
    </w:p>
    <w:p w14:paraId="2E87B5B2"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Языковые знания и навыки</w:t>
      </w:r>
    </w:p>
    <w:p w14:paraId="27523E8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Фонетическая сторона речи:</w:t>
      </w:r>
    </w:p>
    <w:p w14:paraId="1935010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1764B4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232D0C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новые слова согласно основным правилам чтения;</w:t>
      </w:r>
    </w:p>
    <w:p w14:paraId="0280A1B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roofErr w:type="gramEnd"/>
    </w:p>
    <w:p w14:paraId="1BC986A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Графика, орфография и пунктуация:</w:t>
      </w:r>
    </w:p>
    <w:p w14:paraId="1D3FC15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правильно писать изученные слова;</w:t>
      </w:r>
    </w:p>
    <w:p w14:paraId="31E7E23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заполнять пропуски словами; дописывать предложения;</w:t>
      </w:r>
    </w:p>
    <w:p w14:paraId="27DE551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roofErr w:type="gramEnd"/>
    </w:p>
    <w:p w14:paraId="1773FA0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Лексическая сторона речи:</w:t>
      </w:r>
    </w:p>
    <w:p w14:paraId="574C874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не менее </w:t>
      </w:r>
      <w:proofErr w:type="gramStart"/>
      <w:r w:rsidRPr="001F54A1">
        <w:rPr>
          <w:rFonts w:ascii="Times New Roman" w:hAnsi="Times New Roman" w:cs="Times New Roman"/>
          <w:color w:val="000000"/>
          <w:sz w:val="24"/>
          <w:szCs w:val="24"/>
        </w:rPr>
        <w:t>200 лексических</w:t>
      </w:r>
      <w:proofErr w:type="gramEnd"/>
      <w:r w:rsidRPr="001F54A1">
        <w:rPr>
          <w:rFonts w:ascii="Times New Roman" w:hAnsi="Times New Roman" w:cs="Times New Roman"/>
          <w:color w:val="000000"/>
          <w:sz w:val="24"/>
          <w:szCs w:val="24"/>
        </w:rPr>
        <w:t xml:space="preserve"> единиц (слов, словосочетаний, речевых клише), обслуживающих ситуации общения в рамках тематики, предусмотренной на первом году обучения;</w:t>
      </w:r>
    </w:p>
    <w:p w14:paraId="2DEDD435"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lastRenderedPageBreak/>
        <w:t>использовать языковую догадку в распознавании интернациональных слов.</w:t>
      </w:r>
      <w:proofErr w:type="gramEnd"/>
    </w:p>
    <w:p w14:paraId="17F2B7F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Грамматическая сторона речи:</w:t>
      </w:r>
    </w:p>
    <w:p w14:paraId="5587655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6480E8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нераспространённые и распространённые простые предложения;</w:t>
      </w:r>
    </w:p>
    <w:p w14:paraId="5561386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предложения с начальным It;</w:t>
      </w:r>
    </w:p>
    <w:p w14:paraId="0DBE144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1F54A1">
        <w:rPr>
          <w:rFonts w:ascii="Times New Roman" w:hAnsi="Times New Roman" w:cs="Times New Roman"/>
          <w:i/>
          <w:color w:val="000000"/>
          <w:sz w:val="24"/>
          <w:szCs w:val="24"/>
        </w:rPr>
        <w:t>There + to be</w:t>
      </w:r>
      <w:r w:rsidRPr="001F54A1">
        <w:rPr>
          <w:rFonts w:ascii="Times New Roman" w:hAnsi="Times New Roman" w:cs="Times New Roman"/>
          <w:color w:val="000000"/>
          <w:sz w:val="24"/>
          <w:szCs w:val="24"/>
        </w:rPr>
        <w:t xml:space="preserve"> в Present Simple Tense;</w:t>
      </w:r>
    </w:p>
    <w:p w14:paraId="501C8C2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1F54A1">
        <w:rPr>
          <w:rFonts w:ascii="Times New Roman" w:hAnsi="Times New Roman" w:cs="Times New Roman"/>
          <w:i/>
          <w:color w:val="000000"/>
          <w:sz w:val="24"/>
          <w:szCs w:val="24"/>
        </w:rPr>
        <w:t>(He speaks English.);</w:t>
      </w:r>
    </w:p>
    <w:p w14:paraId="7238D1D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1F54A1">
        <w:rPr>
          <w:rFonts w:ascii="Times New Roman" w:hAnsi="Times New Roman" w:cs="Times New Roman"/>
          <w:i/>
          <w:color w:val="000000"/>
          <w:sz w:val="24"/>
          <w:szCs w:val="24"/>
        </w:rPr>
        <w:t>(I want to dance. She can skate well.)</w:t>
      </w:r>
      <w:proofErr w:type="gramStart"/>
      <w:r w:rsidRPr="001F54A1">
        <w:rPr>
          <w:rFonts w:ascii="Times New Roman" w:hAnsi="Times New Roman" w:cs="Times New Roman"/>
          <w:i/>
          <w:color w:val="000000"/>
          <w:sz w:val="24"/>
          <w:szCs w:val="24"/>
        </w:rPr>
        <w:t>;</w:t>
      </w:r>
      <w:proofErr w:type="gramEnd"/>
    </w:p>
    <w:p w14:paraId="08D7D92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предложения с глаголом-связкой </w:t>
      </w:r>
      <w:r w:rsidRPr="001F54A1">
        <w:rPr>
          <w:rFonts w:ascii="Times New Roman" w:hAnsi="Times New Roman" w:cs="Times New Roman"/>
          <w:i/>
          <w:color w:val="000000"/>
          <w:sz w:val="24"/>
          <w:szCs w:val="24"/>
        </w:rPr>
        <w:t>to be</w:t>
      </w:r>
      <w:r w:rsidRPr="001F54A1">
        <w:rPr>
          <w:rFonts w:ascii="Times New Roman" w:hAnsi="Times New Roman" w:cs="Times New Roman"/>
          <w:color w:val="000000"/>
          <w:sz w:val="24"/>
          <w:szCs w:val="24"/>
        </w:rPr>
        <w:t xml:space="preserve"> в Present Simple Tense в составе таких фраз, как </w:t>
      </w:r>
      <w:proofErr w:type="gramStart"/>
      <w:r w:rsidRPr="001F54A1">
        <w:rPr>
          <w:rFonts w:ascii="Times New Roman" w:hAnsi="Times New Roman" w:cs="Times New Roman"/>
          <w:i/>
          <w:color w:val="000000"/>
          <w:sz w:val="24"/>
          <w:szCs w:val="24"/>
        </w:rPr>
        <w:t>I’m Dima</w:t>
      </w:r>
      <w:proofErr w:type="gramEnd"/>
      <w:r w:rsidRPr="001F54A1">
        <w:rPr>
          <w:rFonts w:ascii="Times New Roman" w:hAnsi="Times New Roman" w:cs="Times New Roman"/>
          <w:i/>
          <w:color w:val="000000"/>
          <w:sz w:val="24"/>
          <w:szCs w:val="24"/>
        </w:rPr>
        <w:t xml:space="preserve">, </w:t>
      </w:r>
      <w:proofErr w:type="gramStart"/>
      <w:r w:rsidRPr="001F54A1">
        <w:rPr>
          <w:rFonts w:ascii="Times New Roman" w:hAnsi="Times New Roman" w:cs="Times New Roman"/>
          <w:i/>
          <w:color w:val="000000"/>
          <w:sz w:val="24"/>
          <w:szCs w:val="24"/>
        </w:rPr>
        <w:t>I’m eight</w:t>
      </w:r>
      <w:proofErr w:type="gramEnd"/>
      <w:r w:rsidRPr="001F54A1">
        <w:rPr>
          <w:rFonts w:ascii="Times New Roman" w:hAnsi="Times New Roman" w:cs="Times New Roman"/>
          <w:i/>
          <w:color w:val="000000"/>
          <w:sz w:val="24"/>
          <w:szCs w:val="24"/>
        </w:rPr>
        <w:t>. I’m fine. I’m sorry. It’s... Is it</w:t>
      </w:r>
      <w:proofErr w:type="gramStart"/>
      <w:r w:rsidRPr="001F54A1">
        <w:rPr>
          <w:rFonts w:ascii="Times New Roman" w:hAnsi="Times New Roman" w:cs="Times New Roman"/>
          <w:i/>
          <w:color w:val="000000"/>
          <w:sz w:val="24"/>
          <w:szCs w:val="24"/>
        </w:rPr>
        <w:t>.?</w:t>
      </w:r>
      <w:proofErr w:type="gramEnd"/>
      <w:r w:rsidRPr="001F54A1">
        <w:rPr>
          <w:rFonts w:ascii="Times New Roman" w:hAnsi="Times New Roman" w:cs="Times New Roman"/>
          <w:i/>
          <w:color w:val="000000"/>
          <w:sz w:val="24"/>
          <w:szCs w:val="24"/>
        </w:rPr>
        <w:t xml:space="preserve"> </w:t>
      </w:r>
      <w:proofErr w:type="gramStart"/>
      <w:r w:rsidRPr="001F54A1">
        <w:rPr>
          <w:rFonts w:ascii="Times New Roman" w:hAnsi="Times New Roman" w:cs="Times New Roman"/>
          <w:i/>
          <w:color w:val="000000"/>
          <w:sz w:val="24"/>
          <w:szCs w:val="24"/>
        </w:rPr>
        <w:t>What’s ...</w:t>
      </w:r>
      <w:proofErr w:type="gramEnd"/>
      <w:r w:rsidRPr="001F54A1">
        <w:rPr>
          <w:rFonts w:ascii="Times New Roman" w:hAnsi="Times New Roman" w:cs="Times New Roman"/>
          <w:i/>
          <w:color w:val="000000"/>
          <w:sz w:val="24"/>
          <w:szCs w:val="24"/>
        </w:rPr>
        <w:t>?;</w:t>
      </w:r>
    </w:p>
    <w:p w14:paraId="5BB1E31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предложения с краткими глагольными формами;</w:t>
      </w:r>
    </w:p>
    <w:p w14:paraId="5260C45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F54A1">
        <w:rPr>
          <w:rFonts w:ascii="Times New Roman" w:hAnsi="Times New Roman" w:cs="Times New Roman"/>
          <w:i/>
          <w:color w:val="000000"/>
          <w:sz w:val="24"/>
          <w:szCs w:val="24"/>
        </w:rPr>
        <w:t>(Come in, please.)</w:t>
      </w:r>
      <w:r w:rsidRPr="001F54A1">
        <w:rPr>
          <w:rFonts w:ascii="Times New Roman" w:hAnsi="Times New Roman" w:cs="Times New Roman"/>
          <w:color w:val="000000"/>
          <w:sz w:val="24"/>
          <w:szCs w:val="24"/>
        </w:rPr>
        <w:t>;</w:t>
      </w:r>
    </w:p>
    <w:p w14:paraId="6559FEA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488BF2F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глагольную конструкцию </w:t>
      </w:r>
      <w:r w:rsidRPr="001F54A1">
        <w:rPr>
          <w:rFonts w:ascii="Times New Roman" w:hAnsi="Times New Roman" w:cs="Times New Roman"/>
          <w:i/>
          <w:color w:val="000000"/>
          <w:sz w:val="24"/>
          <w:szCs w:val="24"/>
        </w:rPr>
        <w:t xml:space="preserve">have got (I’ve got ... Have you </w:t>
      </w:r>
      <w:proofErr w:type="gramStart"/>
      <w:r w:rsidRPr="001F54A1">
        <w:rPr>
          <w:rFonts w:ascii="Times New Roman" w:hAnsi="Times New Roman" w:cs="Times New Roman"/>
          <w:i/>
          <w:color w:val="000000"/>
          <w:sz w:val="24"/>
          <w:szCs w:val="24"/>
        </w:rPr>
        <w:t>got ...</w:t>
      </w:r>
      <w:proofErr w:type="gramEnd"/>
      <w:r w:rsidRPr="001F54A1">
        <w:rPr>
          <w:rFonts w:ascii="Times New Roman" w:hAnsi="Times New Roman" w:cs="Times New Roman"/>
          <w:i/>
          <w:color w:val="000000"/>
          <w:sz w:val="24"/>
          <w:szCs w:val="24"/>
        </w:rPr>
        <w:t>?);</w:t>
      </w:r>
    </w:p>
    <w:p w14:paraId="3BF599F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модальный глагол </w:t>
      </w:r>
      <w:r w:rsidRPr="001F54A1">
        <w:rPr>
          <w:rFonts w:ascii="Times New Roman" w:hAnsi="Times New Roman" w:cs="Times New Roman"/>
          <w:i/>
          <w:color w:val="000000"/>
          <w:sz w:val="24"/>
          <w:szCs w:val="24"/>
        </w:rPr>
        <w:t>сan/can’t</w:t>
      </w:r>
      <w:r w:rsidRPr="001F54A1">
        <w:rPr>
          <w:rFonts w:ascii="Times New Roman" w:hAnsi="Times New Roman" w:cs="Times New Roman"/>
          <w:color w:val="000000"/>
          <w:sz w:val="24"/>
          <w:szCs w:val="24"/>
        </w:rPr>
        <w:t xml:space="preserve"> для выражения умения </w:t>
      </w:r>
      <w:r w:rsidRPr="001F54A1">
        <w:rPr>
          <w:rFonts w:ascii="Times New Roman" w:hAnsi="Times New Roman" w:cs="Times New Roman"/>
          <w:i/>
          <w:color w:val="000000"/>
          <w:sz w:val="24"/>
          <w:szCs w:val="24"/>
        </w:rPr>
        <w:t>(I can ride a bike.)</w:t>
      </w:r>
      <w:r w:rsidRPr="001F54A1">
        <w:rPr>
          <w:rFonts w:ascii="Times New Roman" w:hAnsi="Times New Roman" w:cs="Times New Roman"/>
          <w:color w:val="000000"/>
          <w:sz w:val="24"/>
          <w:szCs w:val="24"/>
        </w:rPr>
        <w:t xml:space="preserve"> и отсутствия умения </w:t>
      </w:r>
      <w:r w:rsidRPr="001F54A1">
        <w:rPr>
          <w:rFonts w:ascii="Times New Roman" w:hAnsi="Times New Roman" w:cs="Times New Roman"/>
          <w:i/>
          <w:color w:val="000000"/>
          <w:sz w:val="24"/>
          <w:szCs w:val="24"/>
        </w:rPr>
        <w:t>(I can’t ride a bike.); can</w:t>
      </w:r>
      <w:r w:rsidRPr="001F54A1">
        <w:rPr>
          <w:rFonts w:ascii="Times New Roman" w:hAnsi="Times New Roman" w:cs="Times New Roman"/>
          <w:color w:val="000000"/>
          <w:sz w:val="24"/>
          <w:szCs w:val="24"/>
        </w:rPr>
        <w:t xml:space="preserve"> для получения разрешения </w:t>
      </w:r>
      <w:r w:rsidRPr="001F54A1">
        <w:rPr>
          <w:rFonts w:ascii="Times New Roman" w:hAnsi="Times New Roman" w:cs="Times New Roman"/>
          <w:i/>
          <w:color w:val="000000"/>
          <w:sz w:val="24"/>
          <w:szCs w:val="24"/>
        </w:rPr>
        <w:t>(Can I go out?);</w:t>
      </w:r>
    </w:p>
    <w:p w14:paraId="5820929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4A3857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F54A1">
        <w:rPr>
          <w:rFonts w:ascii="Times New Roman" w:hAnsi="Times New Roman" w:cs="Times New Roman"/>
          <w:i/>
          <w:color w:val="000000"/>
          <w:sz w:val="24"/>
          <w:szCs w:val="24"/>
        </w:rPr>
        <w:t>a pen</w:t>
      </w:r>
      <w:r w:rsidRPr="001F54A1">
        <w:rPr>
          <w:rFonts w:ascii="Times New Roman" w:hAnsi="Times New Roman" w:cs="Times New Roman"/>
          <w:color w:val="000000"/>
          <w:sz w:val="24"/>
          <w:szCs w:val="24"/>
        </w:rPr>
        <w:t xml:space="preserve"> – </w:t>
      </w:r>
      <w:r w:rsidRPr="001F54A1">
        <w:rPr>
          <w:rFonts w:ascii="Times New Roman" w:hAnsi="Times New Roman" w:cs="Times New Roman"/>
          <w:i/>
          <w:color w:val="000000"/>
          <w:sz w:val="24"/>
          <w:szCs w:val="24"/>
        </w:rPr>
        <w:t>pens; a man – men</w:t>
      </w:r>
      <w:r w:rsidRPr="001F54A1">
        <w:rPr>
          <w:rFonts w:ascii="Times New Roman" w:hAnsi="Times New Roman" w:cs="Times New Roman"/>
          <w:color w:val="000000"/>
          <w:sz w:val="24"/>
          <w:szCs w:val="24"/>
        </w:rPr>
        <w:t>;</w:t>
      </w:r>
    </w:p>
    <w:p w14:paraId="4044EAD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личные и притяжательные местоимения;</w:t>
      </w:r>
    </w:p>
    <w:p w14:paraId="2EF14F0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1F54A1">
        <w:rPr>
          <w:rFonts w:ascii="Times New Roman" w:hAnsi="Times New Roman" w:cs="Times New Roman"/>
          <w:i/>
          <w:color w:val="000000"/>
          <w:sz w:val="24"/>
          <w:szCs w:val="24"/>
        </w:rPr>
        <w:t>this – these</w:t>
      </w:r>
      <w:r w:rsidRPr="001F54A1">
        <w:rPr>
          <w:rFonts w:ascii="Times New Roman" w:hAnsi="Times New Roman" w:cs="Times New Roman"/>
          <w:color w:val="000000"/>
          <w:sz w:val="24"/>
          <w:szCs w:val="24"/>
        </w:rPr>
        <w:t>;</w:t>
      </w:r>
    </w:p>
    <w:p w14:paraId="7A71D07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распознавать и употреблять в устной и письменной речи количественные числительные (1–12);</w:t>
      </w:r>
    </w:p>
    <w:p w14:paraId="7B56D73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1F54A1">
        <w:rPr>
          <w:rFonts w:ascii="Times New Roman" w:hAnsi="Times New Roman" w:cs="Times New Roman"/>
          <w:i/>
          <w:color w:val="000000"/>
          <w:sz w:val="24"/>
          <w:szCs w:val="24"/>
        </w:rPr>
        <w:t>who, what, how, where, how many</w:t>
      </w:r>
      <w:r w:rsidRPr="001F54A1">
        <w:rPr>
          <w:rFonts w:ascii="Times New Roman" w:hAnsi="Times New Roman" w:cs="Times New Roman"/>
          <w:color w:val="000000"/>
          <w:sz w:val="24"/>
          <w:szCs w:val="24"/>
        </w:rPr>
        <w:t>;</w:t>
      </w:r>
    </w:p>
    <w:p w14:paraId="4D8B5A8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предлоги места </w:t>
      </w:r>
      <w:r w:rsidRPr="001F54A1">
        <w:rPr>
          <w:rFonts w:ascii="Times New Roman" w:hAnsi="Times New Roman" w:cs="Times New Roman"/>
          <w:i/>
          <w:color w:val="000000"/>
          <w:sz w:val="24"/>
          <w:szCs w:val="24"/>
        </w:rPr>
        <w:t>on, in, near, under</w:t>
      </w:r>
      <w:r w:rsidRPr="001F54A1">
        <w:rPr>
          <w:rFonts w:ascii="Times New Roman" w:hAnsi="Times New Roman" w:cs="Times New Roman"/>
          <w:color w:val="000000"/>
          <w:sz w:val="24"/>
          <w:szCs w:val="24"/>
        </w:rPr>
        <w:t>;</w:t>
      </w:r>
    </w:p>
    <w:p w14:paraId="761CEF7D"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 xml:space="preserve">распознавать и употреблять в устной и письменной речи союзы </w:t>
      </w:r>
      <w:r w:rsidRPr="001F54A1">
        <w:rPr>
          <w:rFonts w:ascii="Times New Roman" w:hAnsi="Times New Roman" w:cs="Times New Roman"/>
          <w:i/>
          <w:color w:val="000000"/>
          <w:sz w:val="24"/>
          <w:szCs w:val="24"/>
        </w:rPr>
        <w:t>and</w:t>
      </w:r>
      <w:r w:rsidRPr="001F54A1">
        <w:rPr>
          <w:rFonts w:ascii="Times New Roman" w:hAnsi="Times New Roman" w:cs="Times New Roman"/>
          <w:color w:val="000000"/>
          <w:sz w:val="24"/>
          <w:szCs w:val="24"/>
        </w:rPr>
        <w:t xml:space="preserve"> и </w:t>
      </w:r>
      <w:r w:rsidRPr="001F54A1">
        <w:rPr>
          <w:rFonts w:ascii="Times New Roman" w:hAnsi="Times New Roman" w:cs="Times New Roman"/>
          <w:i/>
          <w:color w:val="000000"/>
          <w:sz w:val="24"/>
          <w:szCs w:val="24"/>
        </w:rPr>
        <w:t>but</w:t>
      </w:r>
      <w:r w:rsidRPr="001F54A1">
        <w:rPr>
          <w:rFonts w:ascii="Times New Roman" w:hAnsi="Times New Roman" w:cs="Times New Roman"/>
          <w:color w:val="000000"/>
          <w:sz w:val="24"/>
          <w:szCs w:val="24"/>
        </w:rPr>
        <w:t xml:space="preserve"> (при однородных членах).</w:t>
      </w:r>
      <w:proofErr w:type="gramEnd"/>
    </w:p>
    <w:p w14:paraId="4F1C97A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Социокультурные знания и умения</w:t>
      </w:r>
      <w:r w:rsidRPr="001F54A1">
        <w:rPr>
          <w:rFonts w:ascii="Times New Roman" w:hAnsi="Times New Roman" w:cs="Times New Roman"/>
          <w:color w:val="000000"/>
          <w:sz w:val="24"/>
          <w:szCs w:val="24"/>
        </w:rPr>
        <w:t>:</w:t>
      </w:r>
    </w:p>
    <w:p w14:paraId="16F3BF1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F57BE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знать названия родной страны и страны/стран изучаемого языка и их столиц.</w:t>
      </w:r>
      <w:proofErr w:type="gramEnd"/>
    </w:p>
    <w:p w14:paraId="279F9534" w14:textId="77777777" w:rsidR="009D7327" w:rsidRPr="001F54A1" w:rsidRDefault="009D7327">
      <w:pPr>
        <w:spacing w:after="0" w:line="264" w:lineRule="auto"/>
        <w:ind w:left="120"/>
        <w:jc w:val="both"/>
        <w:rPr>
          <w:rFonts w:ascii="Times New Roman" w:hAnsi="Times New Roman" w:cs="Times New Roman"/>
          <w:sz w:val="24"/>
          <w:szCs w:val="24"/>
        </w:rPr>
      </w:pPr>
    </w:p>
    <w:p w14:paraId="302BB386"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color w:val="000000"/>
          <w:sz w:val="24"/>
          <w:szCs w:val="24"/>
        </w:rPr>
        <w:t>К концу обучения в</w:t>
      </w:r>
      <w:r w:rsidRPr="001F54A1">
        <w:rPr>
          <w:rFonts w:ascii="Times New Roman" w:hAnsi="Times New Roman" w:cs="Times New Roman"/>
          <w:b/>
          <w:color w:val="000000"/>
          <w:sz w:val="24"/>
          <w:szCs w:val="24"/>
        </w:rPr>
        <w:t xml:space="preserve"> </w:t>
      </w:r>
      <w:proofErr w:type="gramStart"/>
      <w:r w:rsidRPr="001F54A1">
        <w:rPr>
          <w:rFonts w:ascii="Times New Roman" w:hAnsi="Times New Roman" w:cs="Times New Roman"/>
          <w:b/>
          <w:i/>
          <w:color w:val="000000"/>
          <w:sz w:val="24"/>
          <w:szCs w:val="24"/>
        </w:rPr>
        <w:t>3 классе</w:t>
      </w:r>
      <w:proofErr w:type="gramEnd"/>
      <w:r w:rsidRPr="001F54A1">
        <w:rPr>
          <w:rFonts w:ascii="Times New Roman" w:hAnsi="Times New Roman" w:cs="Times New Roman"/>
          <w:i/>
          <w:color w:val="000000"/>
          <w:sz w:val="24"/>
          <w:szCs w:val="24"/>
        </w:rPr>
        <w:t xml:space="preserve"> </w:t>
      </w:r>
      <w:r w:rsidRPr="001F54A1">
        <w:rPr>
          <w:rFonts w:ascii="Times New Roman" w:hAnsi="Times New Roman" w:cs="Times New Roman"/>
          <w:color w:val="000000"/>
          <w:sz w:val="24"/>
          <w:szCs w:val="24"/>
        </w:rPr>
        <w:t>обучающийся получит следующие предметные результаты:</w:t>
      </w:r>
    </w:p>
    <w:p w14:paraId="1792E809"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умения</w:t>
      </w:r>
    </w:p>
    <w:p w14:paraId="79DC584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Говорение:</w:t>
      </w:r>
    </w:p>
    <w:p w14:paraId="15330EF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2D28AC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w:t>
      </w:r>
      <w:proofErr w:type="gramStart"/>
      <w:r w:rsidRPr="001F54A1">
        <w:rPr>
          <w:rFonts w:ascii="Times New Roman" w:hAnsi="Times New Roman" w:cs="Times New Roman"/>
          <w:color w:val="000000"/>
          <w:sz w:val="24"/>
          <w:szCs w:val="24"/>
        </w:rPr>
        <w:t>4 фраз</w:t>
      </w:r>
      <w:proofErr w:type="gramEnd"/>
      <w:r w:rsidRPr="001F54A1">
        <w:rPr>
          <w:rFonts w:ascii="Times New Roman" w:hAnsi="Times New Roman" w:cs="Times New Roman"/>
          <w:color w:val="000000"/>
          <w:sz w:val="24"/>
          <w:szCs w:val="24"/>
        </w:rPr>
        <w:t xml:space="preserve"> с вербальными и (или) зрительными опорами;</w:t>
      </w:r>
    </w:p>
    <w:p w14:paraId="4222B4B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roofErr w:type="gramEnd"/>
    </w:p>
    <w:p w14:paraId="487C4BD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Аудирование:</w:t>
      </w:r>
    </w:p>
    <w:p w14:paraId="637746A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71DD9D8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DF1145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Смысловое чтение:</w:t>
      </w:r>
    </w:p>
    <w:p w14:paraId="04A7293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BE4553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1A5974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Письмо:</w:t>
      </w:r>
    </w:p>
    <w:p w14:paraId="68A8CA5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14:paraId="2E67661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14:paraId="4FC53FB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создавать подписи к иллюстрациям с пояснением, что на них изображено.</w:t>
      </w:r>
      <w:proofErr w:type="gramEnd"/>
    </w:p>
    <w:p w14:paraId="5D2995B6"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Языковые знания и навыки</w:t>
      </w:r>
    </w:p>
    <w:p w14:paraId="1F613F3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Фонетическая сторона речи:</w:t>
      </w:r>
    </w:p>
    <w:p w14:paraId="70C3ABA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применять правила чтения гласных в третьем типе слога (гласная + </w:t>
      </w:r>
      <w:r w:rsidRPr="001F54A1">
        <w:rPr>
          <w:rFonts w:ascii="Times New Roman" w:hAnsi="Times New Roman" w:cs="Times New Roman"/>
          <w:i/>
          <w:color w:val="000000"/>
          <w:sz w:val="24"/>
          <w:szCs w:val="24"/>
        </w:rPr>
        <w:t>r</w:t>
      </w:r>
      <w:r w:rsidRPr="001F54A1">
        <w:rPr>
          <w:rFonts w:ascii="Times New Roman" w:hAnsi="Times New Roman" w:cs="Times New Roman"/>
          <w:color w:val="000000"/>
          <w:sz w:val="24"/>
          <w:szCs w:val="24"/>
        </w:rPr>
        <w:t>);</w:t>
      </w:r>
    </w:p>
    <w:p w14:paraId="1D9CEAC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применять правила чтения сложных сочетаний букв (например, </w:t>
      </w:r>
      <w:r w:rsidRPr="001F54A1">
        <w:rPr>
          <w:rFonts w:ascii="Times New Roman" w:hAnsi="Times New Roman" w:cs="Times New Roman"/>
          <w:i/>
          <w:color w:val="000000"/>
          <w:sz w:val="24"/>
          <w:szCs w:val="24"/>
        </w:rPr>
        <w:t>-tion, -ight</w:t>
      </w:r>
      <w:r w:rsidRPr="001F54A1">
        <w:rPr>
          <w:rFonts w:ascii="Times New Roman" w:hAnsi="Times New Roman" w:cs="Times New Roman"/>
          <w:color w:val="000000"/>
          <w:sz w:val="24"/>
          <w:szCs w:val="24"/>
        </w:rPr>
        <w:t>) в односложных, двусложных и многосложных словах (</w:t>
      </w:r>
      <w:r w:rsidRPr="001F54A1">
        <w:rPr>
          <w:rFonts w:ascii="Times New Roman" w:hAnsi="Times New Roman" w:cs="Times New Roman"/>
          <w:i/>
          <w:color w:val="000000"/>
          <w:sz w:val="24"/>
          <w:szCs w:val="24"/>
        </w:rPr>
        <w:t>international, night)</w:t>
      </w:r>
      <w:r w:rsidRPr="001F54A1">
        <w:rPr>
          <w:rFonts w:ascii="Times New Roman" w:hAnsi="Times New Roman" w:cs="Times New Roman"/>
          <w:color w:val="000000"/>
          <w:sz w:val="24"/>
          <w:szCs w:val="24"/>
        </w:rPr>
        <w:t>;</w:t>
      </w:r>
    </w:p>
    <w:p w14:paraId="27E6B3E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новые слова согласно основным правилам чтения;</w:t>
      </w:r>
    </w:p>
    <w:p w14:paraId="588F4FF8"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roofErr w:type="gramEnd"/>
    </w:p>
    <w:p w14:paraId="0CFBD4C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Графика, орфография и пунктуация:</w:t>
      </w:r>
    </w:p>
    <w:p w14:paraId="341DCD0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правильно писать изученные слова;</w:t>
      </w:r>
    </w:p>
    <w:p w14:paraId="764F4202"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roofErr w:type="gramEnd"/>
    </w:p>
    <w:p w14:paraId="59A436F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Лексическая сторона речи:</w:t>
      </w:r>
    </w:p>
    <w:p w14:paraId="0BDDA5D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не менее </w:t>
      </w:r>
      <w:proofErr w:type="gramStart"/>
      <w:r w:rsidRPr="001F54A1">
        <w:rPr>
          <w:rFonts w:ascii="Times New Roman" w:hAnsi="Times New Roman" w:cs="Times New Roman"/>
          <w:color w:val="000000"/>
          <w:sz w:val="24"/>
          <w:szCs w:val="24"/>
        </w:rPr>
        <w:t>350 лексических</w:t>
      </w:r>
      <w:proofErr w:type="gramEnd"/>
      <w:r w:rsidRPr="001F54A1">
        <w:rPr>
          <w:rFonts w:ascii="Times New Roman" w:hAnsi="Times New Roman" w:cs="Times New Roman"/>
          <w:color w:val="000000"/>
          <w:sz w:val="24"/>
          <w:szCs w:val="24"/>
        </w:rPr>
        <w:t xml:space="preserve"> единиц (слов, словосочетаний, речевых клише), включая 200 лексических единиц, освоенных на первом году обучения;</w:t>
      </w:r>
    </w:p>
    <w:p w14:paraId="512F98C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F54A1">
        <w:rPr>
          <w:rFonts w:ascii="Times New Roman" w:hAnsi="Times New Roman" w:cs="Times New Roman"/>
          <w:i/>
          <w:color w:val="000000"/>
          <w:sz w:val="24"/>
          <w:szCs w:val="24"/>
        </w:rPr>
        <w:t>-teen, -ty, -th</w:t>
      </w:r>
      <w:r w:rsidRPr="001F54A1">
        <w:rPr>
          <w:rFonts w:ascii="Times New Roman" w:hAnsi="Times New Roman" w:cs="Times New Roman"/>
          <w:color w:val="000000"/>
          <w:sz w:val="24"/>
          <w:szCs w:val="24"/>
        </w:rPr>
        <w:t>) и словосложения (</w:t>
      </w:r>
      <w:r w:rsidRPr="001F54A1">
        <w:rPr>
          <w:rFonts w:ascii="Times New Roman" w:hAnsi="Times New Roman" w:cs="Times New Roman"/>
          <w:i/>
          <w:color w:val="000000"/>
          <w:sz w:val="24"/>
          <w:szCs w:val="24"/>
        </w:rPr>
        <w:t>football, snowman</w:t>
      </w:r>
      <w:r w:rsidRPr="001F54A1">
        <w:rPr>
          <w:rFonts w:ascii="Times New Roman" w:hAnsi="Times New Roman" w:cs="Times New Roman"/>
          <w:color w:val="000000"/>
          <w:sz w:val="24"/>
          <w:szCs w:val="24"/>
        </w:rPr>
        <w:t>).</w:t>
      </w:r>
    </w:p>
    <w:p w14:paraId="2A04A6D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Грамматическая сторона речи:</w:t>
      </w:r>
    </w:p>
    <w:p w14:paraId="0F8167D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1F54A1">
        <w:rPr>
          <w:rFonts w:ascii="Times New Roman" w:hAnsi="Times New Roman" w:cs="Times New Roman"/>
          <w:i/>
          <w:color w:val="000000"/>
          <w:sz w:val="24"/>
          <w:szCs w:val="24"/>
        </w:rPr>
        <w:t>(Don’t talk, please.);</w:t>
      </w:r>
    </w:p>
    <w:p w14:paraId="72786B0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1F54A1">
        <w:rPr>
          <w:rFonts w:ascii="Times New Roman" w:hAnsi="Times New Roman" w:cs="Times New Roman"/>
          <w:i/>
          <w:color w:val="000000"/>
          <w:sz w:val="24"/>
          <w:szCs w:val="24"/>
        </w:rPr>
        <w:t>There + to be</w:t>
      </w:r>
      <w:r w:rsidRPr="001F54A1">
        <w:rPr>
          <w:rFonts w:ascii="Times New Roman" w:hAnsi="Times New Roman" w:cs="Times New Roman"/>
          <w:color w:val="000000"/>
          <w:sz w:val="24"/>
          <w:szCs w:val="24"/>
        </w:rPr>
        <w:t xml:space="preserve"> в Past Simple Tense </w:t>
      </w:r>
      <w:r w:rsidRPr="001F54A1">
        <w:rPr>
          <w:rFonts w:ascii="Times New Roman" w:hAnsi="Times New Roman" w:cs="Times New Roman"/>
          <w:i/>
          <w:color w:val="000000"/>
          <w:sz w:val="24"/>
          <w:szCs w:val="24"/>
        </w:rPr>
        <w:t>(There was a bridge across the river. There were mountains in the south.)</w:t>
      </w:r>
      <w:proofErr w:type="gramStart"/>
      <w:r w:rsidRPr="001F54A1">
        <w:rPr>
          <w:rFonts w:ascii="Times New Roman" w:hAnsi="Times New Roman" w:cs="Times New Roman"/>
          <w:i/>
          <w:color w:val="000000"/>
          <w:sz w:val="24"/>
          <w:szCs w:val="24"/>
        </w:rPr>
        <w:t>;</w:t>
      </w:r>
      <w:proofErr w:type="gramEnd"/>
    </w:p>
    <w:p w14:paraId="10ADFA6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конструкции с глаголами на </w:t>
      </w:r>
      <w:r w:rsidRPr="001F54A1">
        <w:rPr>
          <w:rFonts w:ascii="Times New Roman" w:hAnsi="Times New Roman" w:cs="Times New Roman"/>
          <w:i/>
          <w:color w:val="000000"/>
          <w:sz w:val="24"/>
          <w:szCs w:val="24"/>
        </w:rPr>
        <w:t>-ing: to like/enjoy doing something</w:t>
      </w:r>
      <w:proofErr w:type="gramStart"/>
      <w:r w:rsidRPr="001F54A1">
        <w:rPr>
          <w:rFonts w:ascii="Times New Roman" w:hAnsi="Times New Roman" w:cs="Times New Roman"/>
          <w:color w:val="000000"/>
          <w:sz w:val="24"/>
          <w:szCs w:val="24"/>
        </w:rPr>
        <w:t>;</w:t>
      </w:r>
      <w:proofErr w:type="gramEnd"/>
    </w:p>
    <w:p w14:paraId="7D6C10C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 xml:space="preserve">распознавать и употреблять в устной и письменной речи конструкцию </w:t>
      </w:r>
      <w:r w:rsidRPr="001F54A1">
        <w:rPr>
          <w:rFonts w:ascii="Times New Roman" w:hAnsi="Times New Roman" w:cs="Times New Roman"/>
          <w:i/>
          <w:color w:val="000000"/>
          <w:sz w:val="24"/>
          <w:szCs w:val="24"/>
        </w:rPr>
        <w:t xml:space="preserve">I’d like </w:t>
      </w:r>
      <w:proofErr w:type="gramStart"/>
      <w:r w:rsidRPr="001F54A1">
        <w:rPr>
          <w:rFonts w:ascii="Times New Roman" w:hAnsi="Times New Roman" w:cs="Times New Roman"/>
          <w:i/>
          <w:color w:val="000000"/>
          <w:sz w:val="24"/>
          <w:szCs w:val="24"/>
        </w:rPr>
        <w:t>to ...;</w:t>
      </w:r>
      <w:proofErr w:type="gramEnd"/>
    </w:p>
    <w:p w14:paraId="35CC16C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191C52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(Possessive Case);</w:t>
      </w:r>
    </w:p>
    <w:p w14:paraId="0045373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1F54A1">
        <w:rPr>
          <w:rFonts w:ascii="Times New Roman" w:hAnsi="Times New Roman" w:cs="Times New Roman"/>
          <w:i/>
          <w:color w:val="000000"/>
          <w:sz w:val="24"/>
          <w:szCs w:val="24"/>
        </w:rPr>
        <w:t>much/many/a lot of</w:t>
      </w:r>
      <w:r w:rsidRPr="001F54A1">
        <w:rPr>
          <w:rFonts w:ascii="Times New Roman" w:hAnsi="Times New Roman" w:cs="Times New Roman"/>
          <w:color w:val="000000"/>
          <w:sz w:val="24"/>
          <w:szCs w:val="24"/>
        </w:rPr>
        <w:t>);</w:t>
      </w:r>
    </w:p>
    <w:p w14:paraId="7A6529D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наречия частотности </w:t>
      </w:r>
      <w:r w:rsidRPr="001F54A1">
        <w:rPr>
          <w:rFonts w:ascii="Times New Roman" w:hAnsi="Times New Roman" w:cs="Times New Roman"/>
          <w:i/>
          <w:color w:val="000000"/>
          <w:sz w:val="24"/>
          <w:szCs w:val="24"/>
        </w:rPr>
        <w:t>usually, often</w:t>
      </w:r>
      <w:r w:rsidRPr="001F54A1">
        <w:rPr>
          <w:rFonts w:ascii="Times New Roman" w:hAnsi="Times New Roman" w:cs="Times New Roman"/>
          <w:color w:val="000000"/>
          <w:sz w:val="24"/>
          <w:szCs w:val="24"/>
        </w:rPr>
        <w:t>;</w:t>
      </w:r>
    </w:p>
    <w:p w14:paraId="1603725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14:paraId="1D46CCF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1F54A1">
        <w:rPr>
          <w:rFonts w:ascii="Times New Roman" w:hAnsi="Times New Roman" w:cs="Times New Roman"/>
          <w:i/>
          <w:color w:val="000000"/>
          <w:sz w:val="24"/>
          <w:szCs w:val="24"/>
        </w:rPr>
        <w:t>that – those</w:t>
      </w:r>
      <w:r w:rsidRPr="001F54A1">
        <w:rPr>
          <w:rFonts w:ascii="Times New Roman" w:hAnsi="Times New Roman" w:cs="Times New Roman"/>
          <w:color w:val="000000"/>
          <w:sz w:val="24"/>
          <w:szCs w:val="24"/>
        </w:rPr>
        <w:t>;</w:t>
      </w:r>
    </w:p>
    <w:p w14:paraId="403243F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r w:rsidRPr="001F54A1">
        <w:rPr>
          <w:rFonts w:ascii="Times New Roman" w:hAnsi="Times New Roman" w:cs="Times New Roman"/>
          <w:i/>
          <w:color w:val="000000"/>
          <w:sz w:val="24"/>
          <w:szCs w:val="24"/>
        </w:rPr>
        <w:t>some/any</w:t>
      </w:r>
      <w:r w:rsidRPr="001F54A1">
        <w:rPr>
          <w:rFonts w:ascii="Times New Roman" w:hAnsi="Times New Roman" w:cs="Times New Roman"/>
          <w:color w:val="000000"/>
          <w:sz w:val="24"/>
          <w:szCs w:val="24"/>
        </w:rPr>
        <w:t xml:space="preserve"> в повествовательных и вопросительных предложениях;</w:t>
      </w:r>
    </w:p>
    <w:p w14:paraId="6366874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1F54A1">
        <w:rPr>
          <w:rFonts w:ascii="Times New Roman" w:hAnsi="Times New Roman" w:cs="Times New Roman"/>
          <w:i/>
          <w:color w:val="000000"/>
          <w:sz w:val="24"/>
          <w:szCs w:val="24"/>
        </w:rPr>
        <w:t>when, whose, why</w:t>
      </w:r>
      <w:r w:rsidRPr="001F54A1">
        <w:rPr>
          <w:rFonts w:ascii="Times New Roman" w:hAnsi="Times New Roman" w:cs="Times New Roman"/>
          <w:color w:val="000000"/>
          <w:sz w:val="24"/>
          <w:szCs w:val="24"/>
        </w:rPr>
        <w:t>;</w:t>
      </w:r>
    </w:p>
    <w:p w14:paraId="6F6107E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количественные числительные (13–100);</w:t>
      </w:r>
    </w:p>
    <w:p w14:paraId="787A44C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порядковые числительные (1–30);</w:t>
      </w:r>
    </w:p>
    <w:p w14:paraId="05AE326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r w:rsidRPr="001F54A1">
        <w:rPr>
          <w:rFonts w:ascii="Times New Roman" w:hAnsi="Times New Roman" w:cs="Times New Roman"/>
          <w:i/>
          <w:color w:val="000000"/>
          <w:sz w:val="24"/>
          <w:szCs w:val="24"/>
        </w:rPr>
        <w:t>to (We went to Moscow last year</w:t>
      </w:r>
      <w:r w:rsidRPr="001F54A1">
        <w:rPr>
          <w:rFonts w:ascii="Times New Roman" w:hAnsi="Times New Roman" w:cs="Times New Roman"/>
          <w:color w:val="000000"/>
          <w:sz w:val="24"/>
          <w:szCs w:val="24"/>
        </w:rPr>
        <w:t>.);</w:t>
      </w:r>
    </w:p>
    <w:p w14:paraId="06CF9F3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предлоги места </w:t>
      </w:r>
      <w:r w:rsidRPr="001F54A1">
        <w:rPr>
          <w:rFonts w:ascii="Times New Roman" w:hAnsi="Times New Roman" w:cs="Times New Roman"/>
          <w:i/>
          <w:color w:val="000000"/>
          <w:sz w:val="24"/>
          <w:szCs w:val="24"/>
        </w:rPr>
        <w:t>next to, in front of, behind</w:t>
      </w:r>
      <w:r w:rsidRPr="001F54A1">
        <w:rPr>
          <w:rFonts w:ascii="Times New Roman" w:hAnsi="Times New Roman" w:cs="Times New Roman"/>
          <w:color w:val="000000"/>
          <w:sz w:val="24"/>
          <w:szCs w:val="24"/>
        </w:rPr>
        <w:t>;</w:t>
      </w:r>
    </w:p>
    <w:p w14:paraId="661BAAA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предлоги времени: </w:t>
      </w:r>
      <w:r w:rsidRPr="001F54A1">
        <w:rPr>
          <w:rFonts w:ascii="Times New Roman" w:hAnsi="Times New Roman" w:cs="Times New Roman"/>
          <w:i/>
          <w:color w:val="000000"/>
          <w:sz w:val="24"/>
          <w:szCs w:val="24"/>
        </w:rPr>
        <w:t>at, in, on</w:t>
      </w:r>
      <w:r w:rsidRPr="001F54A1">
        <w:rPr>
          <w:rFonts w:ascii="Times New Roman" w:hAnsi="Times New Roman" w:cs="Times New Roman"/>
          <w:color w:val="000000"/>
          <w:sz w:val="24"/>
          <w:szCs w:val="24"/>
        </w:rPr>
        <w:t xml:space="preserve"> в выражениях </w:t>
      </w:r>
      <w:r w:rsidRPr="001F54A1">
        <w:rPr>
          <w:rFonts w:ascii="Times New Roman" w:hAnsi="Times New Roman" w:cs="Times New Roman"/>
          <w:i/>
          <w:color w:val="000000"/>
          <w:sz w:val="24"/>
          <w:szCs w:val="24"/>
        </w:rPr>
        <w:t>at 4 o’clock, in the morning, on Monday</w:t>
      </w:r>
      <w:r w:rsidRPr="001F54A1">
        <w:rPr>
          <w:rFonts w:ascii="Times New Roman" w:hAnsi="Times New Roman" w:cs="Times New Roman"/>
          <w:color w:val="000000"/>
          <w:sz w:val="24"/>
          <w:szCs w:val="24"/>
        </w:rPr>
        <w:t>.</w:t>
      </w:r>
    </w:p>
    <w:p w14:paraId="4E6E2F1E"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Социокультурные знания и умения:</w:t>
      </w:r>
    </w:p>
    <w:p w14:paraId="74126E0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2151F5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кратко представлять свою страну и страну/страны изучаемого языка на английском языке.</w:t>
      </w:r>
      <w:proofErr w:type="gramEnd"/>
    </w:p>
    <w:p w14:paraId="7F5F7FF3" w14:textId="77777777" w:rsidR="009D7327" w:rsidRPr="001F54A1" w:rsidRDefault="009D7327">
      <w:pPr>
        <w:spacing w:after="0" w:line="264" w:lineRule="auto"/>
        <w:ind w:left="120"/>
        <w:jc w:val="both"/>
        <w:rPr>
          <w:rFonts w:ascii="Times New Roman" w:hAnsi="Times New Roman" w:cs="Times New Roman"/>
          <w:sz w:val="24"/>
          <w:szCs w:val="24"/>
        </w:rPr>
      </w:pPr>
    </w:p>
    <w:p w14:paraId="0DBC9474"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color w:val="000000"/>
          <w:sz w:val="24"/>
          <w:szCs w:val="24"/>
        </w:rPr>
        <w:t>К концу обучения в</w:t>
      </w:r>
      <w:r w:rsidRPr="001F54A1">
        <w:rPr>
          <w:rFonts w:ascii="Times New Roman" w:hAnsi="Times New Roman" w:cs="Times New Roman"/>
          <w:b/>
          <w:color w:val="000000"/>
          <w:sz w:val="24"/>
          <w:szCs w:val="24"/>
        </w:rPr>
        <w:t xml:space="preserve"> </w:t>
      </w:r>
      <w:proofErr w:type="gramStart"/>
      <w:r w:rsidRPr="001F54A1">
        <w:rPr>
          <w:rFonts w:ascii="Times New Roman" w:hAnsi="Times New Roman" w:cs="Times New Roman"/>
          <w:b/>
          <w:i/>
          <w:color w:val="000000"/>
          <w:sz w:val="24"/>
          <w:szCs w:val="24"/>
        </w:rPr>
        <w:t>4 классе</w:t>
      </w:r>
      <w:proofErr w:type="gramEnd"/>
      <w:r w:rsidRPr="001F54A1">
        <w:rPr>
          <w:rFonts w:ascii="Times New Roman" w:hAnsi="Times New Roman" w:cs="Times New Roman"/>
          <w:color w:val="000000"/>
          <w:sz w:val="24"/>
          <w:szCs w:val="24"/>
        </w:rPr>
        <w:t xml:space="preserve"> обучающийся получит следующие предметные результаты:</w:t>
      </w:r>
    </w:p>
    <w:p w14:paraId="1697E469"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Коммуникативные умения</w:t>
      </w:r>
    </w:p>
    <w:p w14:paraId="5C22417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Говорение:</w:t>
      </w:r>
    </w:p>
    <w:p w14:paraId="2935A03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94F08E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814AFD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CAA16C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14:paraId="7439BEEA"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roofErr w:type="gramEnd"/>
    </w:p>
    <w:p w14:paraId="665E0E4B"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roofErr w:type="gramEnd"/>
    </w:p>
    <w:p w14:paraId="415733AE"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Аудирование:</w:t>
      </w:r>
    </w:p>
    <w:p w14:paraId="49666B4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792E9786"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B77DEE0"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Смысловое чтение:</w:t>
      </w:r>
    </w:p>
    <w:p w14:paraId="10AE002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E47DA2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5885CF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прогнозировать содержание текста на основе заголовка;</w:t>
      </w:r>
    </w:p>
    <w:p w14:paraId="7B641B84"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читать про себя несплошные тексты (таблицы, диаграммы и другое) и понимать представленную в них информацию.</w:t>
      </w:r>
      <w:proofErr w:type="gramEnd"/>
    </w:p>
    <w:p w14:paraId="4A808D57"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Письмо:</w:t>
      </w:r>
    </w:p>
    <w:p w14:paraId="40BB1C25"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533939A"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14:paraId="06B264D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писать с опорой на образец электронное сообщение личного характера (объём сообщения – до 50 слов).</w:t>
      </w:r>
      <w:proofErr w:type="gramEnd"/>
    </w:p>
    <w:p w14:paraId="04D29905"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Языковые знания и навыки</w:t>
      </w:r>
    </w:p>
    <w:p w14:paraId="1E45084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Фонетическая сторона речи:</w:t>
      </w:r>
    </w:p>
    <w:p w14:paraId="595BF6E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читать новые слова согласно основным правилам чтения;</w:t>
      </w:r>
    </w:p>
    <w:p w14:paraId="381C6EC3"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roofErr w:type="gramEnd"/>
    </w:p>
    <w:p w14:paraId="35D1FD1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Графика, орфография и пунктуация:</w:t>
      </w:r>
    </w:p>
    <w:p w14:paraId="53E640ED"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правильно писать изученные слова;</w:t>
      </w:r>
    </w:p>
    <w:p w14:paraId="4355B670"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roofErr w:type="gramEnd"/>
    </w:p>
    <w:p w14:paraId="4A44C79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Лексическая сторона речи:</w:t>
      </w:r>
    </w:p>
    <w:p w14:paraId="4BA9008F"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не менее </w:t>
      </w:r>
      <w:proofErr w:type="gramStart"/>
      <w:r w:rsidRPr="001F54A1">
        <w:rPr>
          <w:rFonts w:ascii="Times New Roman" w:hAnsi="Times New Roman" w:cs="Times New Roman"/>
          <w:color w:val="000000"/>
          <w:sz w:val="24"/>
          <w:szCs w:val="24"/>
        </w:rPr>
        <w:t>500 лексических</w:t>
      </w:r>
      <w:proofErr w:type="gramEnd"/>
      <w:r w:rsidRPr="001F54A1">
        <w:rPr>
          <w:rFonts w:ascii="Times New Roman" w:hAnsi="Times New Roman" w:cs="Times New Roman"/>
          <w:color w:val="000000"/>
          <w:sz w:val="24"/>
          <w:szCs w:val="24"/>
        </w:rPr>
        <w:t xml:space="preserve"> единиц (слов, словосочетаний, речевых клише), включая 350 лексических единиц, освоенных в предшествующие годы обучения;</w:t>
      </w:r>
    </w:p>
    <w:p w14:paraId="2D87439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r w:rsidRPr="001F54A1">
        <w:rPr>
          <w:rFonts w:ascii="Times New Roman" w:hAnsi="Times New Roman" w:cs="Times New Roman"/>
          <w:i/>
          <w:color w:val="000000"/>
          <w:sz w:val="24"/>
          <w:szCs w:val="24"/>
        </w:rPr>
        <w:t>er/-or, -ist: teacher, actor, artist)</w:t>
      </w:r>
      <w:r w:rsidRPr="001F54A1">
        <w:rPr>
          <w:rFonts w:ascii="Times New Roman" w:hAnsi="Times New Roman" w:cs="Times New Roman"/>
          <w:color w:val="000000"/>
          <w:sz w:val="24"/>
          <w:szCs w:val="24"/>
        </w:rPr>
        <w:t xml:space="preserve">, словосложения </w:t>
      </w:r>
      <w:r w:rsidRPr="001F54A1">
        <w:rPr>
          <w:rFonts w:ascii="Times New Roman" w:hAnsi="Times New Roman" w:cs="Times New Roman"/>
          <w:i/>
          <w:color w:val="000000"/>
          <w:sz w:val="24"/>
          <w:szCs w:val="24"/>
        </w:rPr>
        <w:t>(blackboard)</w:t>
      </w:r>
      <w:r w:rsidRPr="001F54A1">
        <w:rPr>
          <w:rFonts w:ascii="Times New Roman" w:hAnsi="Times New Roman" w:cs="Times New Roman"/>
          <w:color w:val="000000"/>
          <w:sz w:val="24"/>
          <w:szCs w:val="24"/>
        </w:rPr>
        <w:t xml:space="preserve">, конверсии </w:t>
      </w:r>
      <w:r w:rsidRPr="001F54A1">
        <w:rPr>
          <w:rFonts w:ascii="Times New Roman" w:hAnsi="Times New Roman" w:cs="Times New Roman"/>
          <w:i/>
          <w:color w:val="000000"/>
          <w:sz w:val="24"/>
          <w:szCs w:val="24"/>
        </w:rPr>
        <w:t>(to play – a play)</w:t>
      </w:r>
      <w:r w:rsidRPr="001F54A1">
        <w:rPr>
          <w:rFonts w:ascii="Times New Roman" w:hAnsi="Times New Roman" w:cs="Times New Roman"/>
          <w:color w:val="000000"/>
          <w:sz w:val="24"/>
          <w:szCs w:val="24"/>
        </w:rPr>
        <w:t>.</w:t>
      </w:r>
    </w:p>
    <w:p w14:paraId="3938E94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i/>
          <w:color w:val="000000"/>
          <w:sz w:val="24"/>
          <w:szCs w:val="24"/>
        </w:rPr>
        <w:t>Грамматическая сторона речи:</w:t>
      </w:r>
    </w:p>
    <w:p w14:paraId="575AE29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54B3E73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конструкцию </w:t>
      </w:r>
      <w:r w:rsidRPr="001F54A1">
        <w:rPr>
          <w:rFonts w:ascii="Times New Roman" w:hAnsi="Times New Roman" w:cs="Times New Roman"/>
          <w:i/>
          <w:color w:val="000000"/>
          <w:sz w:val="24"/>
          <w:szCs w:val="24"/>
        </w:rPr>
        <w:t>to be going to</w:t>
      </w:r>
      <w:r w:rsidRPr="001F54A1">
        <w:rPr>
          <w:rFonts w:ascii="Times New Roman" w:hAnsi="Times New Roman" w:cs="Times New Roman"/>
          <w:color w:val="000000"/>
          <w:sz w:val="24"/>
          <w:szCs w:val="24"/>
        </w:rPr>
        <w:t xml:space="preserve"> и Future Simple Tense для выражения будущего действия;</w:t>
      </w:r>
    </w:p>
    <w:p w14:paraId="14B913F3"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r w:rsidRPr="001F54A1">
        <w:rPr>
          <w:rFonts w:ascii="Times New Roman" w:hAnsi="Times New Roman" w:cs="Times New Roman"/>
          <w:i/>
          <w:color w:val="000000"/>
          <w:sz w:val="24"/>
          <w:szCs w:val="24"/>
        </w:rPr>
        <w:t>must</w:t>
      </w:r>
      <w:r w:rsidRPr="001F54A1">
        <w:rPr>
          <w:rFonts w:ascii="Times New Roman" w:hAnsi="Times New Roman" w:cs="Times New Roman"/>
          <w:color w:val="000000"/>
          <w:sz w:val="24"/>
          <w:szCs w:val="24"/>
        </w:rPr>
        <w:t xml:space="preserve"> и </w:t>
      </w:r>
      <w:r w:rsidRPr="001F54A1">
        <w:rPr>
          <w:rFonts w:ascii="Times New Roman" w:hAnsi="Times New Roman" w:cs="Times New Roman"/>
          <w:i/>
          <w:color w:val="000000"/>
          <w:sz w:val="24"/>
          <w:szCs w:val="24"/>
        </w:rPr>
        <w:t>have to</w:t>
      </w:r>
      <w:proofErr w:type="gramStart"/>
      <w:r w:rsidRPr="001F54A1">
        <w:rPr>
          <w:rFonts w:ascii="Times New Roman" w:hAnsi="Times New Roman" w:cs="Times New Roman"/>
          <w:color w:val="000000"/>
          <w:sz w:val="24"/>
          <w:szCs w:val="24"/>
        </w:rPr>
        <w:t>;</w:t>
      </w:r>
      <w:proofErr w:type="gramEnd"/>
    </w:p>
    <w:p w14:paraId="1B3F2041"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отрицательное местоимение </w:t>
      </w:r>
      <w:r w:rsidRPr="001F54A1">
        <w:rPr>
          <w:rFonts w:ascii="Times New Roman" w:hAnsi="Times New Roman" w:cs="Times New Roman"/>
          <w:i/>
          <w:color w:val="000000"/>
          <w:sz w:val="24"/>
          <w:szCs w:val="24"/>
        </w:rPr>
        <w:t>no</w:t>
      </w:r>
      <w:r w:rsidRPr="001F54A1">
        <w:rPr>
          <w:rFonts w:ascii="Times New Roman" w:hAnsi="Times New Roman" w:cs="Times New Roman"/>
          <w:color w:val="000000"/>
          <w:sz w:val="24"/>
          <w:szCs w:val="24"/>
        </w:rPr>
        <w:t>;</w:t>
      </w:r>
    </w:p>
    <w:p w14:paraId="5FC52252"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F54A1">
        <w:rPr>
          <w:rFonts w:ascii="Times New Roman" w:hAnsi="Times New Roman" w:cs="Times New Roman"/>
          <w:i/>
          <w:color w:val="000000"/>
          <w:sz w:val="24"/>
          <w:szCs w:val="24"/>
        </w:rPr>
        <w:t>good – better – (the) best, bad – worse – (the) worst)</w:t>
      </w:r>
      <w:r w:rsidRPr="001F54A1">
        <w:rPr>
          <w:rFonts w:ascii="Times New Roman" w:hAnsi="Times New Roman" w:cs="Times New Roman"/>
          <w:color w:val="000000"/>
          <w:sz w:val="24"/>
          <w:szCs w:val="24"/>
        </w:rPr>
        <w:t>;</w:t>
      </w:r>
    </w:p>
    <w:p w14:paraId="28C2934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наречия времени;</w:t>
      </w:r>
    </w:p>
    <w:p w14:paraId="4B9915C9"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распознавать и употреблять в устной и письменной речи обозначение даты и года;</w:t>
      </w:r>
    </w:p>
    <w:p w14:paraId="4AE597AF"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распознавать и употреблять в устной и письменной речи обозначение времени.</w:t>
      </w:r>
      <w:proofErr w:type="gramEnd"/>
    </w:p>
    <w:p w14:paraId="64F90258" w14:textId="77777777" w:rsidR="009D7327" w:rsidRPr="001F54A1" w:rsidRDefault="00450179">
      <w:pPr>
        <w:spacing w:after="0" w:line="264" w:lineRule="auto"/>
        <w:ind w:left="120"/>
        <w:jc w:val="both"/>
        <w:rPr>
          <w:rFonts w:ascii="Times New Roman" w:hAnsi="Times New Roman" w:cs="Times New Roman"/>
          <w:sz w:val="24"/>
          <w:szCs w:val="24"/>
        </w:rPr>
      </w:pPr>
      <w:r w:rsidRPr="001F54A1">
        <w:rPr>
          <w:rFonts w:ascii="Times New Roman" w:hAnsi="Times New Roman" w:cs="Times New Roman"/>
          <w:b/>
          <w:color w:val="000000"/>
          <w:sz w:val="24"/>
          <w:szCs w:val="24"/>
        </w:rPr>
        <w:t>Социокультурные знания и умения:</w:t>
      </w:r>
    </w:p>
    <w:p w14:paraId="3FDBC7C8"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D8C0704"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знать названия родной страны и страны/стран изучаемого языка;</w:t>
      </w:r>
    </w:p>
    <w:p w14:paraId="2FF6099C"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знать некоторых литературных персонажей;</w:t>
      </w:r>
    </w:p>
    <w:p w14:paraId="0CDB618B" w14:textId="77777777" w:rsidR="009D7327" w:rsidRPr="001F54A1" w:rsidRDefault="00450179">
      <w:pPr>
        <w:spacing w:after="0" w:line="264" w:lineRule="auto"/>
        <w:ind w:firstLine="600"/>
        <w:jc w:val="both"/>
        <w:rPr>
          <w:rFonts w:ascii="Times New Roman" w:hAnsi="Times New Roman" w:cs="Times New Roman"/>
          <w:sz w:val="24"/>
          <w:szCs w:val="24"/>
        </w:rPr>
      </w:pPr>
      <w:r w:rsidRPr="001F54A1">
        <w:rPr>
          <w:rFonts w:ascii="Times New Roman" w:hAnsi="Times New Roman" w:cs="Times New Roman"/>
          <w:color w:val="000000"/>
          <w:sz w:val="24"/>
          <w:szCs w:val="24"/>
        </w:rPr>
        <w:t>знать небольшие произведения детского фольклора (рифмовки, песни);</w:t>
      </w:r>
    </w:p>
    <w:p w14:paraId="5739C9FE" w14:textId="77777777" w:rsidR="009D7327" w:rsidRPr="001F54A1" w:rsidRDefault="00450179">
      <w:pPr>
        <w:spacing w:after="0" w:line="264" w:lineRule="auto"/>
        <w:ind w:firstLine="600"/>
        <w:jc w:val="both"/>
        <w:rPr>
          <w:rFonts w:ascii="Times New Roman" w:hAnsi="Times New Roman" w:cs="Times New Roman"/>
          <w:sz w:val="24"/>
          <w:szCs w:val="24"/>
        </w:rPr>
      </w:pPr>
      <w:proofErr w:type="gramStart"/>
      <w:r w:rsidRPr="001F54A1">
        <w:rPr>
          <w:rFonts w:ascii="Times New Roman" w:hAnsi="Times New Roman" w:cs="Times New Roman"/>
          <w:color w:val="000000"/>
          <w:sz w:val="24"/>
          <w:szCs w:val="24"/>
        </w:rPr>
        <w:t>кратко представлять свою страну на иностранном языке в рамках изучаемой тематики.</w:t>
      </w:r>
      <w:proofErr w:type="gramEnd"/>
    </w:p>
    <w:p w14:paraId="5F06ED76" w14:textId="77777777" w:rsidR="009D7327" w:rsidRPr="001F54A1" w:rsidRDefault="009D7327">
      <w:pPr>
        <w:rPr>
          <w:rFonts w:ascii="Times New Roman" w:hAnsi="Times New Roman" w:cs="Times New Roman"/>
          <w:sz w:val="24"/>
          <w:szCs w:val="24"/>
        </w:rPr>
        <w:sectPr w:rsidR="009D7327" w:rsidRPr="001F54A1">
          <w:pgSz w:w="11906" w:h="16383"/>
          <w:pgMar w:top="1440" w:right="1800" w:bottom="1440" w:left="1800" w:header="720" w:footer="720" w:gutter="0"/>
          <w:cols w:space="720"/>
        </w:sectPr>
      </w:pPr>
    </w:p>
    <w:p w14:paraId="10433E09" w14:textId="77777777" w:rsidR="001F54A1" w:rsidRDefault="00450179">
      <w:pPr>
        <w:spacing w:after="0"/>
        <w:ind w:left="120"/>
        <w:rPr>
          <w:rFonts w:ascii="Times New Roman" w:hAnsi="Times New Roman" w:cs="Times New Roman"/>
          <w:b/>
          <w:color w:val="000000"/>
          <w:sz w:val="24"/>
          <w:szCs w:val="24"/>
        </w:rPr>
      </w:pPr>
      <w:bookmarkStart w:id="11" w:name="block-6585360"/>
      <w:bookmarkEnd w:id="6"/>
      <w:r w:rsidRPr="001F54A1">
        <w:rPr>
          <w:rFonts w:ascii="Times New Roman" w:hAnsi="Times New Roman" w:cs="Times New Roman"/>
          <w:b/>
          <w:color w:val="000000"/>
          <w:sz w:val="24"/>
          <w:szCs w:val="24"/>
        </w:rPr>
        <w:lastRenderedPageBreak/>
        <w:t xml:space="preserve"> </w:t>
      </w:r>
    </w:p>
    <w:p w14:paraId="3035FFB7" w14:textId="77777777" w:rsidR="001F54A1" w:rsidRDefault="001F54A1">
      <w:pPr>
        <w:spacing w:after="0"/>
        <w:ind w:left="120"/>
        <w:rPr>
          <w:rFonts w:ascii="Times New Roman" w:hAnsi="Times New Roman" w:cs="Times New Roman"/>
          <w:b/>
          <w:color w:val="000000"/>
          <w:sz w:val="24"/>
          <w:szCs w:val="24"/>
        </w:rPr>
      </w:pPr>
    </w:p>
    <w:p w14:paraId="27D0C00E" w14:textId="7EAF900B" w:rsidR="009D7327" w:rsidRPr="001F54A1" w:rsidRDefault="00450179">
      <w:pPr>
        <w:spacing w:after="0"/>
        <w:ind w:left="120"/>
        <w:rPr>
          <w:rFonts w:ascii="Times New Roman" w:hAnsi="Times New Roman" w:cs="Times New Roman"/>
          <w:sz w:val="24"/>
          <w:szCs w:val="24"/>
        </w:rPr>
      </w:pPr>
      <w:r w:rsidRPr="001F54A1">
        <w:rPr>
          <w:rFonts w:ascii="Times New Roman" w:hAnsi="Times New Roman" w:cs="Times New Roman"/>
          <w:b/>
          <w:color w:val="000000"/>
          <w:sz w:val="24"/>
          <w:szCs w:val="24"/>
        </w:rPr>
        <w:t xml:space="preserve">ТЕМАТИЧЕСКОЕ ПЛАНИРОВАНИЕ </w:t>
      </w:r>
    </w:p>
    <w:p w14:paraId="0E649A0D" w14:textId="77777777" w:rsidR="009D7327" w:rsidRPr="001F54A1" w:rsidRDefault="00450179">
      <w:pPr>
        <w:spacing w:after="0"/>
        <w:ind w:left="120"/>
        <w:rPr>
          <w:rFonts w:ascii="Times New Roman" w:hAnsi="Times New Roman" w:cs="Times New Roman"/>
          <w:sz w:val="24"/>
          <w:szCs w:val="24"/>
        </w:rPr>
      </w:pPr>
      <w:r w:rsidRPr="001F54A1">
        <w:rPr>
          <w:rFonts w:ascii="Times New Roman" w:hAnsi="Times New Roman" w:cs="Times New Roman"/>
          <w:b/>
          <w:color w:val="000000"/>
          <w:sz w:val="24"/>
          <w:szCs w:val="24"/>
        </w:rPr>
        <w:t xml:space="preserve"> 2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8"/>
        <w:gridCol w:w="5551"/>
        <w:gridCol w:w="1701"/>
        <w:gridCol w:w="1559"/>
      </w:tblGrid>
      <w:tr w:rsidR="00376AD0" w:rsidRPr="001F54A1" w14:paraId="1740DE1D" w14:textId="77777777" w:rsidTr="001F54A1">
        <w:trPr>
          <w:trHeight w:val="144"/>
          <w:tblCellSpacing w:w="20" w:type="nil"/>
        </w:trPr>
        <w:tc>
          <w:tcPr>
            <w:tcW w:w="928" w:type="dxa"/>
            <w:vMerge w:val="restart"/>
            <w:tcMar>
              <w:top w:w="50" w:type="dxa"/>
              <w:left w:w="100" w:type="dxa"/>
            </w:tcMar>
            <w:vAlign w:val="center"/>
          </w:tcPr>
          <w:p w14:paraId="4476AAB5"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 п/п </w:t>
            </w:r>
          </w:p>
          <w:p w14:paraId="177FAE42" w14:textId="77777777" w:rsidR="00376AD0" w:rsidRPr="001F54A1" w:rsidRDefault="00376AD0">
            <w:pPr>
              <w:spacing w:after="0"/>
              <w:ind w:left="135"/>
              <w:rPr>
                <w:rFonts w:ascii="Times New Roman" w:hAnsi="Times New Roman" w:cs="Times New Roman"/>
                <w:sz w:val="24"/>
                <w:szCs w:val="24"/>
              </w:rPr>
            </w:pPr>
          </w:p>
        </w:tc>
        <w:tc>
          <w:tcPr>
            <w:tcW w:w="5551" w:type="dxa"/>
            <w:vMerge w:val="restart"/>
            <w:tcMar>
              <w:top w:w="50" w:type="dxa"/>
              <w:left w:w="100" w:type="dxa"/>
            </w:tcMar>
            <w:vAlign w:val="center"/>
          </w:tcPr>
          <w:p w14:paraId="184CDEEA"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Наименование разделов и тем программы </w:t>
            </w:r>
          </w:p>
          <w:p w14:paraId="58106EAE" w14:textId="77777777" w:rsidR="00376AD0" w:rsidRPr="001F54A1" w:rsidRDefault="00376AD0">
            <w:pPr>
              <w:spacing w:after="0"/>
              <w:ind w:left="135"/>
              <w:rPr>
                <w:rFonts w:ascii="Times New Roman" w:hAnsi="Times New Roman" w:cs="Times New Roman"/>
                <w:sz w:val="24"/>
                <w:szCs w:val="24"/>
              </w:rPr>
            </w:pPr>
          </w:p>
        </w:tc>
        <w:tc>
          <w:tcPr>
            <w:tcW w:w="3260" w:type="dxa"/>
            <w:gridSpan w:val="2"/>
            <w:tcBorders>
              <w:right w:val="single" w:sz="4" w:space="0" w:color="auto"/>
            </w:tcBorders>
            <w:tcMar>
              <w:top w:w="50" w:type="dxa"/>
              <w:left w:w="100" w:type="dxa"/>
            </w:tcMar>
            <w:vAlign w:val="center"/>
          </w:tcPr>
          <w:p w14:paraId="0972E17B"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b/>
                <w:color w:val="000000"/>
                <w:sz w:val="24"/>
                <w:szCs w:val="24"/>
              </w:rPr>
              <w:t>Количество часов</w:t>
            </w:r>
          </w:p>
        </w:tc>
      </w:tr>
      <w:tr w:rsidR="00376AD0" w:rsidRPr="001F54A1" w14:paraId="51C4ADD8" w14:textId="77777777" w:rsidTr="001F54A1">
        <w:trPr>
          <w:trHeight w:val="144"/>
          <w:tblCellSpacing w:w="20" w:type="nil"/>
        </w:trPr>
        <w:tc>
          <w:tcPr>
            <w:tcW w:w="928" w:type="dxa"/>
            <w:vMerge/>
            <w:tcBorders>
              <w:top w:val="nil"/>
            </w:tcBorders>
            <w:tcMar>
              <w:top w:w="50" w:type="dxa"/>
              <w:left w:w="100" w:type="dxa"/>
            </w:tcMar>
          </w:tcPr>
          <w:p w14:paraId="2E95BB61" w14:textId="77777777" w:rsidR="00376AD0" w:rsidRPr="001F54A1" w:rsidRDefault="00376AD0">
            <w:pPr>
              <w:rPr>
                <w:rFonts w:ascii="Times New Roman" w:hAnsi="Times New Roman" w:cs="Times New Roman"/>
                <w:sz w:val="24"/>
                <w:szCs w:val="24"/>
              </w:rPr>
            </w:pPr>
          </w:p>
        </w:tc>
        <w:tc>
          <w:tcPr>
            <w:tcW w:w="5551" w:type="dxa"/>
            <w:vMerge/>
            <w:tcBorders>
              <w:top w:val="nil"/>
            </w:tcBorders>
            <w:tcMar>
              <w:top w:w="50" w:type="dxa"/>
              <w:left w:w="100" w:type="dxa"/>
            </w:tcMar>
          </w:tcPr>
          <w:p w14:paraId="41423E99" w14:textId="77777777" w:rsidR="00376AD0" w:rsidRPr="001F54A1" w:rsidRDefault="00376AD0">
            <w:pPr>
              <w:rPr>
                <w:rFonts w:ascii="Times New Roman" w:hAnsi="Times New Roman" w:cs="Times New Roman"/>
                <w:sz w:val="24"/>
                <w:szCs w:val="24"/>
              </w:rPr>
            </w:pPr>
          </w:p>
        </w:tc>
        <w:tc>
          <w:tcPr>
            <w:tcW w:w="1701" w:type="dxa"/>
            <w:tcMar>
              <w:top w:w="50" w:type="dxa"/>
              <w:left w:w="100" w:type="dxa"/>
            </w:tcMar>
            <w:vAlign w:val="center"/>
          </w:tcPr>
          <w:p w14:paraId="25683C90"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Всего </w:t>
            </w:r>
          </w:p>
          <w:p w14:paraId="2AE83702" w14:textId="77777777" w:rsidR="00376AD0" w:rsidRPr="001F54A1" w:rsidRDefault="00376AD0">
            <w:pPr>
              <w:spacing w:after="0"/>
              <w:ind w:left="135"/>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14:paraId="29930146"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Контрольные работы </w:t>
            </w:r>
          </w:p>
          <w:p w14:paraId="07A4A117" w14:textId="77777777" w:rsidR="00376AD0" w:rsidRPr="001F54A1" w:rsidRDefault="00376AD0">
            <w:pPr>
              <w:spacing w:after="0"/>
              <w:ind w:left="135"/>
              <w:rPr>
                <w:rFonts w:ascii="Times New Roman" w:hAnsi="Times New Roman" w:cs="Times New Roman"/>
                <w:sz w:val="24"/>
                <w:szCs w:val="24"/>
              </w:rPr>
            </w:pPr>
          </w:p>
        </w:tc>
      </w:tr>
      <w:tr w:rsidR="00376AD0" w:rsidRPr="001F54A1" w14:paraId="2DC9750B" w14:textId="77777777" w:rsidTr="001F54A1">
        <w:trPr>
          <w:trHeight w:val="144"/>
          <w:tblCellSpacing w:w="20" w:type="nil"/>
        </w:trPr>
        <w:tc>
          <w:tcPr>
            <w:tcW w:w="9739" w:type="dxa"/>
            <w:gridSpan w:val="4"/>
            <w:tcBorders>
              <w:right w:val="single" w:sz="4" w:space="0" w:color="auto"/>
            </w:tcBorders>
            <w:tcMar>
              <w:top w:w="50" w:type="dxa"/>
              <w:left w:w="100" w:type="dxa"/>
            </w:tcMar>
            <w:vAlign w:val="center"/>
          </w:tcPr>
          <w:p w14:paraId="014E240B"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Раздел 1.</w:t>
            </w:r>
            <w:r w:rsidRPr="001F54A1">
              <w:rPr>
                <w:rFonts w:ascii="Times New Roman" w:hAnsi="Times New Roman" w:cs="Times New Roman"/>
                <w:color w:val="000000"/>
                <w:sz w:val="24"/>
                <w:szCs w:val="24"/>
              </w:rPr>
              <w:t xml:space="preserve"> </w:t>
            </w:r>
            <w:r w:rsidRPr="001F54A1">
              <w:rPr>
                <w:rFonts w:ascii="Times New Roman" w:hAnsi="Times New Roman" w:cs="Times New Roman"/>
                <w:b/>
                <w:color w:val="000000"/>
                <w:sz w:val="24"/>
                <w:szCs w:val="24"/>
              </w:rPr>
              <w:t>Мир моего «я»</w:t>
            </w:r>
          </w:p>
        </w:tc>
      </w:tr>
      <w:tr w:rsidR="00376AD0" w:rsidRPr="001F54A1" w14:paraId="1913A6AA" w14:textId="77777777" w:rsidTr="001F54A1">
        <w:trPr>
          <w:trHeight w:val="144"/>
          <w:tblCellSpacing w:w="20" w:type="nil"/>
        </w:trPr>
        <w:tc>
          <w:tcPr>
            <w:tcW w:w="928" w:type="dxa"/>
            <w:tcMar>
              <w:top w:w="50" w:type="dxa"/>
              <w:left w:w="100" w:type="dxa"/>
            </w:tcMar>
            <w:vAlign w:val="center"/>
          </w:tcPr>
          <w:p w14:paraId="249BDF92"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1.1</w:t>
            </w:r>
          </w:p>
        </w:tc>
        <w:tc>
          <w:tcPr>
            <w:tcW w:w="5551" w:type="dxa"/>
            <w:tcMar>
              <w:top w:w="50" w:type="dxa"/>
              <w:left w:w="100" w:type="dxa"/>
            </w:tcMar>
            <w:vAlign w:val="center"/>
          </w:tcPr>
          <w:p w14:paraId="0ADCA857"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Приветствие\знакомство</w:t>
            </w:r>
          </w:p>
        </w:tc>
        <w:tc>
          <w:tcPr>
            <w:tcW w:w="1701" w:type="dxa"/>
            <w:tcMar>
              <w:top w:w="50" w:type="dxa"/>
              <w:left w:w="100" w:type="dxa"/>
            </w:tcMar>
            <w:vAlign w:val="center"/>
          </w:tcPr>
          <w:p w14:paraId="4E32C797"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3 </w:t>
            </w:r>
          </w:p>
        </w:tc>
        <w:tc>
          <w:tcPr>
            <w:tcW w:w="1559" w:type="dxa"/>
            <w:tcBorders>
              <w:right w:val="single" w:sz="4" w:space="0" w:color="auto"/>
            </w:tcBorders>
            <w:tcMar>
              <w:top w:w="50" w:type="dxa"/>
              <w:left w:w="100" w:type="dxa"/>
            </w:tcMar>
            <w:vAlign w:val="center"/>
          </w:tcPr>
          <w:p w14:paraId="0D1FD3F9"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44C5D299" w14:textId="77777777" w:rsidTr="001F54A1">
        <w:trPr>
          <w:trHeight w:val="144"/>
          <w:tblCellSpacing w:w="20" w:type="nil"/>
        </w:trPr>
        <w:tc>
          <w:tcPr>
            <w:tcW w:w="928" w:type="dxa"/>
            <w:tcMar>
              <w:top w:w="50" w:type="dxa"/>
              <w:left w:w="100" w:type="dxa"/>
            </w:tcMar>
            <w:vAlign w:val="center"/>
          </w:tcPr>
          <w:p w14:paraId="21ED8BDF"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1.2</w:t>
            </w:r>
          </w:p>
        </w:tc>
        <w:tc>
          <w:tcPr>
            <w:tcW w:w="5551" w:type="dxa"/>
            <w:tcMar>
              <w:top w:w="50" w:type="dxa"/>
              <w:left w:w="100" w:type="dxa"/>
            </w:tcMar>
            <w:vAlign w:val="center"/>
          </w:tcPr>
          <w:p w14:paraId="311BA1C2"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w:t>
            </w:r>
          </w:p>
        </w:tc>
        <w:tc>
          <w:tcPr>
            <w:tcW w:w="1701" w:type="dxa"/>
            <w:tcMar>
              <w:top w:w="50" w:type="dxa"/>
              <w:left w:w="100" w:type="dxa"/>
            </w:tcMar>
            <w:vAlign w:val="center"/>
          </w:tcPr>
          <w:p w14:paraId="0C196EB7"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13 </w:t>
            </w:r>
          </w:p>
        </w:tc>
        <w:tc>
          <w:tcPr>
            <w:tcW w:w="1559" w:type="dxa"/>
            <w:tcMar>
              <w:top w:w="50" w:type="dxa"/>
              <w:left w:w="100" w:type="dxa"/>
            </w:tcMar>
            <w:vAlign w:val="center"/>
          </w:tcPr>
          <w:p w14:paraId="46B910C9" w14:textId="22C3E3D8" w:rsidR="00376AD0" w:rsidRPr="001F54A1" w:rsidRDefault="00AC5846" w:rsidP="009116B2">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r>
      <w:tr w:rsidR="00376AD0" w:rsidRPr="001F54A1" w14:paraId="5BB4F368" w14:textId="77777777" w:rsidTr="001F54A1">
        <w:trPr>
          <w:trHeight w:val="144"/>
          <w:tblCellSpacing w:w="20" w:type="nil"/>
        </w:trPr>
        <w:tc>
          <w:tcPr>
            <w:tcW w:w="928" w:type="dxa"/>
            <w:tcMar>
              <w:top w:w="50" w:type="dxa"/>
              <w:left w:w="100" w:type="dxa"/>
            </w:tcMar>
            <w:vAlign w:val="center"/>
          </w:tcPr>
          <w:p w14:paraId="742D20C7"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1.3</w:t>
            </w:r>
          </w:p>
        </w:tc>
        <w:tc>
          <w:tcPr>
            <w:tcW w:w="5551" w:type="dxa"/>
            <w:tcMar>
              <w:top w:w="50" w:type="dxa"/>
              <w:left w:w="100" w:type="dxa"/>
            </w:tcMar>
            <w:vAlign w:val="center"/>
          </w:tcPr>
          <w:p w14:paraId="024F7366"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рождения</w:t>
            </w:r>
          </w:p>
        </w:tc>
        <w:tc>
          <w:tcPr>
            <w:tcW w:w="1701" w:type="dxa"/>
            <w:tcMar>
              <w:top w:w="50" w:type="dxa"/>
              <w:left w:w="100" w:type="dxa"/>
            </w:tcMar>
            <w:vAlign w:val="center"/>
          </w:tcPr>
          <w:p w14:paraId="3D0AC255"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4 </w:t>
            </w:r>
          </w:p>
        </w:tc>
        <w:tc>
          <w:tcPr>
            <w:tcW w:w="1559" w:type="dxa"/>
            <w:tcMar>
              <w:top w:w="50" w:type="dxa"/>
              <w:left w:w="100" w:type="dxa"/>
            </w:tcMar>
            <w:vAlign w:val="center"/>
          </w:tcPr>
          <w:p w14:paraId="60CE0C26"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5BD09D12" w14:textId="77777777" w:rsidTr="001F54A1">
        <w:trPr>
          <w:trHeight w:val="144"/>
          <w:tblCellSpacing w:w="20" w:type="nil"/>
        </w:trPr>
        <w:tc>
          <w:tcPr>
            <w:tcW w:w="928" w:type="dxa"/>
            <w:tcMar>
              <w:top w:w="50" w:type="dxa"/>
              <w:left w:w="100" w:type="dxa"/>
            </w:tcMar>
            <w:vAlign w:val="center"/>
          </w:tcPr>
          <w:p w14:paraId="47EAC24F"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1.4</w:t>
            </w:r>
          </w:p>
        </w:tc>
        <w:tc>
          <w:tcPr>
            <w:tcW w:w="5551" w:type="dxa"/>
            <w:tcMar>
              <w:top w:w="50" w:type="dxa"/>
              <w:left w:w="100" w:type="dxa"/>
            </w:tcMar>
            <w:vAlign w:val="center"/>
          </w:tcPr>
          <w:p w14:paraId="142D2F43"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w:t>
            </w:r>
          </w:p>
        </w:tc>
        <w:tc>
          <w:tcPr>
            <w:tcW w:w="1701" w:type="dxa"/>
            <w:tcMar>
              <w:top w:w="50" w:type="dxa"/>
              <w:left w:w="100" w:type="dxa"/>
            </w:tcMar>
            <w:vAlign w:val="center"/>
          </w:tcPr>
          <w:p w14:paraId="247AD9A9"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5 </w:t>
            </w:r>
          </w:p>
        </w:tc>
        <w:tc>
          <w:tcPr>
            <w:tcW w:w="1559" w:type="dxa"/>
            <w:tcMar>
              <w:top w:w="50" w:type="dxa"/>
              <w:left w:w="100" w:type="dxa"/>
            </w:tcMar>
            <w:vAlign w:val="center"/>
          </w:tcPr>
          <w:p w14:paraId="17FCE457"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2776CC3D" w14:textId="77777777" w:rsidTr="001F54A1">
        <w:trPr>
          <w:trHeight w:val="144"/>
          <w:tblCellSpacing w:w="20" w:type="nil"/>
        </w:trPr>
        <w:tc>
          <w:tcPr>
            <w:tcW w:w="928" w:type="dxa"/>
            <w:tcMar>
              <w:top w:w="50" w:type="dxa"/>
              <w:left w:w="100" w:type="dxa"/>
            </w:tcMar>
            <w:vAlign w:val="center"/>
          </w:tcPr>
          <w:p w14:paraId="6D268F9B"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1.5</w:t>
            </w:r>
          </w:p>
        </w:tc>
        <w:tc>
          <w:tcPr>
            <w:tcW w:w="5551" w:type="dxa"/>
            <w:tcMar>
              <w:top w:w="50" w:type="dxa"/>
              <w:left w:w="100" w:type="dxa"/>
            </w:tcMar>
            <w:vAlign w:val="center"/>
          </w:tcPr>
          <w:p w14:paraId="7B6025DD"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и контроль</w:t>
            </w:r>
          </w:p>
        </w:tc>
        <w:tc>
          <w:tcPr>
            <w:tcW w:w="1701" w:type="dxa"/>
            <w:tcMar>
              <w:top w:w="50" w:type="dxa"/>
              <w:left w:w="100" w:type="dxa"/>
            </w:tcMar>
            <w:vAlign w:val="center"/>
          </w:tcPr>
          <w:p w14:paraId="32999987"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2 </w:t>
            </w:r>
          </w:p>
        </w:tc>
        <w:tc>
          <w:tcPr>
            <w:tcW w:w="1559" w:type="dxa"/>
            <w:tcMar>
              <w:top w:w="50" w:type="dxa"/>
              <w:left w:w="100" w:type="dxa"/>
            </w:tcMar>
            <w:vAlign w:val="center"/>
          </w:tcPr>
          <w:p w14:paraId="49A3AED4" w14:textId="027A40D2" w:rsidR="00376AD0" w:rsidRPr="001F54A1" w:rsidRDefault="00376AD0">
            <w:pPr>
              <w:spacing w:after="0"/>
              <w:ind w:left="135"/>
              <w:jc w:val="center"/>
              <w:rPr>
                <w:rFonts w:ascii="Times New Roman" w:hAnsi="Times New Roman" w:cs="Times New Roman"/>
                <w:sz w:val="24"/>
                <w:szCs w:val="24"/>
              </w:rPr>
            </w:pPr>
          </w:p>
        </w:tc>
      </w:tr>
      <w:tr w:rsidR="00376AD0" w:rsidRPr="001F54A1" w14:paraId="3E9B730F" w14:textId="77777777" w:rsidTr="001F54A1">
        <w:trPr>
          <w:trHeight w:val="144"/>
          <w:tblCellSpacing w:w="20" w:type="nil"/>
        </w:trPr>
        <w:tc>
          <w:tcPr>
            <w:tcW w:w="6479" w:type="dxa"/>
            <w:gridSpan w:val="2"/>
            <w:tcMar>
              <w:top w:w="50" w:type="dxa"/>
              <w:left w:w="100" w:type="dxa"/>
            </w:tcMar>
            <w:vAlign w:val="center"/>
          </w:tcPr>
          <w:p w14:paraId="1386161B"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Итого по разделу</w:t>
            </w:r>
          </w:p>
        </w:tc>
        <w:tc>
          <w:tcPr>
            <w:tcW w:w="1701" w:type="dxa"/>
            <w:tcMar>
              <w:top w:w="50" w:type="dxa"/>
              <w:left w:w="100" w:type="dxa"/>
            </w:tcMar>
            <w:vAlign w:val="center"/>
          </w:tcPr>
          <w:p w14:paraId="1A0ACA66"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27 </w:t>
            </w:r>
          </w:p>
        </w:tc>
        <w:tc>
          <w:tcPr>
            <w:tcW w:w="1559" w:type="dxa"/>
            <w:tcBorders>
              <w:right w:val="single" w:sz="4" w:space="0" w:color="auto"/>
            </w:tcBorders>
            <w:tcMar>
              <w:top w:w="50" w:type="dxa"/>
              <w:left w:w="100" w:type="dxa"/>
            </w:tcMar>
            <w:vAlign w:val="center"/>
          </w:tcPr>
          <w:p w14:paraId="2B037490" w14:textId="7DEF464F" w:rsidR="00376AD0" w:rsidRPr="001F54A1" w:rsidRDefault="009116B2" w:rsidP="0086039E">
            <w:pPr>
              <w:jc w:val="center"/>
              <w:rPr>
                <w:rFonts w:ascii="Times New Roman" w:hAnsi="Times New Roman" w:cs="Times New Roman"/>
                <w:sz w:val="24"/>
                <w:szCs w:val="24"/>
              </w:rPr>
            </w:pPr>
            <w:r w:rsidRPr="001F54A1">
              <w:rPr>
                <w:rFonts w:ascii="Times New Roman" w:hAnsi="Times New Roman" w:cs="Times New Roman"/>
                <w:sz w:val="24"/>
                <w:szCs w:val="24"/>
              </w:rPr>
              <w:t xml:space="preserve">  </w:t>
            </w:r>
            <w:r w:rsidR="0086039E" w:rsidRPr="001F54A1">
              <w:rPr>
                <w:rFonts w:ascii="Times New Roman" w:hAnsi="Times New Roman" w:cs="Times New Roman"/>
                <w:sz w:val="24"/>
                <w:szCs w:val="24"/>
              </w:rPr>
              <w:t>1</w:t>
            </w:r>
          </w:p>
        </w:tc>
      </w:tr>
      <w:tr w:rsidR="00376AD0" w:rsidRPr="001F54A1" w14:paraId="62D46FDE" w14:textId="77777777" w:rsidTr="001F54A1">
        <w:trPr>
          <w:trHeight w:val="144"/>
          <w:tblCellSpacing w:w="20" w:type="nil"/>
        </w:trPr>
        <w:tc>
          <w:tcPr>
            <w:tcW w:w="9739" w:type="dxa"/>
            <w:gridSpan w:val="4"/>
            <w:tcBorders>
              <w:right w:val="single" w:sz="4" w:space="0" w:color="auto"/>
            </w:tcBorders>
            <w:tcMar>
              <w:top w:w="50" w:type="dxa"/>
              <w:left w:w="100" w:type="dxa"/>
            </w:tcMar>
            <w:vAlign w:val="center"/>
          </w:tcPr>
          <w:p w14:paraId="6C99C982"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Раздел 2.</w:t>
            </w:r>
            <w:r w:rsidRPr="001F54A1">
              <w:rPr>
                <w:rFonts w:ascii="Times New Roman" w:hAnsi="Times New Roman" w:cs="Times New Roman"/>
                <w:color w:val="000000"/>
                <w:sz w:val="24"/>
                <w:szCs w:val="24"/>
              </w:rPr>
              <w:t xml:space="preserve"> </w:t>
            </w:r>
            <w:r w:rsidRPr="001F54A1">
              <w:rPr>
                <w:rFonts w:ascii="Times New Roman" w:hAnsi="Times New Roman" w:cs="Times New Roman"/>
                <w:b/>
                <w:color w:val="000000"/>
                <w:sz w:val="24"/>
                <w:szCs w:val="24"/>
              </w:rPr>
              <w:t>Мир моих увлечений</w:t>
            </w:r>
          </w:p>
        </w:tc>
      </w:tr>
      <w:tr w:rsidR="00376AD0" w:rsidRPr="001F54A1" w14:paraId="30258F42" w14:textId="77777777" w:rsidTr="001F54A1">
        <w:trPr>
          <w:trHeight w:val="144"/>
          <w:tblCellSpacing w:w="20" w:type="nil"/>
        </w:trPr>
        <w:tc>
          <w:tcPr>
            <w:tcW w:w="928" w:type="dxa"/>
            <w:tcMar>
              <w:top w:w="50" w:type="dxa"/>
              <w:left w:w="100" w:type="dxa"/>
            </w:tcMar>
            <w:vAlign w:val="center"/>
          </w:tcPr>
          <w:p w14:paraId="0AD48A5E"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2.1</w:t>
            </w:r>
          </w:p>
        </w:tc>
        <w:tc>
          <w:tcPr>
            <w:tcW w:w="5551" w:type="dxa"/>
            <w:tcMar>
              <w:top w:w="50" w:type="dxa"/>
              <w:left w:w="100" w:type="dxa"/>
            </w:tcMar>
            <w:vAlign w:val="center"/>
          </w:tcPr>
          <w:p w14:paraId="16CCEF26"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любимый цвет, игрушка</w:t>
            </w:r>
          </w:p>
        </w:tc>
        <w:tc>
          <w:tcPr>
            <w:tcW w:w="1701" w:type="dxa"/>
            <w:tcMar>
              <w:top w:w="50" w:type="dxa"/>
              <w:left w:w="100" w:type="dxa"/>
            </w:tcMar>
            <w:vAlign w:val="center"/>
          </w:tcPr>
          <w:p w14:paraId="4EFF44B8"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7 </w:t>
            </w:r>
          </w:p>
        </w:tc>
        <w:tc>
          <w:tcPr>
            <w:tcW w:w="1559" w:type="dxa"/>
            <w:tcBorders>
              <w:right w:val="single" w:sz="4" w:space="0" w:color="auto"/>
            </w:tcBorders>
            <w:tcMar>
              <w:top w:w="50" w:type="dxa"/>
              <w:left w:w="100" w:type="dxa"/>
            </w:tcMar>
            <w:vAlign w:val="center"/>
          </w:tcPr>
          <w:p w14:paraId="31FC1E5C" w14:textId="07922922" w:rsidR="00376AD0" w:rsidRPr="001F54A1" w:rsidRDefault="00376AD0">
            <w:pPr>
              <w:spacing w:after="0"/>
              <w:ind w:left="135"/>
              <w:jc w:val="center"/>
              <w:rPr>
                <w:rFonts w:ascii="Times New Roman" w:hAnsi="Times New Roman" w:cs="Times New Roman"/>
                <w:sz w:val="24"/>
                <w:szCs w:val="24"/>
              </w:rPr>
            </w:pPr>
          </w:p>
        </w:tc>
      </w:tr>
      <w:tr w:rsidR="00376AD0" w:rsidRPr="001F54A1" w14:paraId="6F68248B" w14:textId="77777777" w:rsidTr="001F54A1">
        <w:trPr>
          <w:trHeight w:val="144"/>
          <w:tblCellSpacing w:w="20" w:type="nil"/>
        </w:trPr>
        <w:tc>
          <w:tcPr>
            <w:tcW w:w="928" w:type="dxa"/>
            <w:tcMar>
              <w:top w:w="50" w:type="dxa"/>
              <w:left w:w="100" w:type="dxa"/>
            </w:tcMar>
            <w:vAlign w:val="center"/>
          </w:tcPr>
          <w:p w14:paraId="2BF596AB"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2.2</w:t>
            </w:r>
          </w:p>
        </w:tc>
        <w:tc>
          <w:tcPr>
            <w:tcW w:w="5551" w:type="dxa"/>
            <w:tcMar>
              <w:top w:w="50" w:type="dxa"/>
              <w:left w:w="100" w:type="dxa"/>
            </w:tcMar>
            <w:vAlign w:val="center"/>
          </w:tcPr>
          <w:p w14:paraId="07A1E0BC"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w:t>
            </w:r>
          </w:p>
        </w:tc>
        <w:tc>
          <w:tcPr>
            <w:tcW w:w="1701" w:type="dxa"/>
            <w:tcMar>
              <w:top w:w="50" w:type="dxa"/>
              <w:left w:w="100" w:type="dxa"/>
            </w:tcMar>
            <w:vAlign w:val="center"/>
          </w:tcPr>
          <w:p w14:paraId="68375221"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2 </w:t>
            </w:r>
          </w:p>
        </w:tc>
        <w:tc>
          <w:tcPr>
            <w:tcW w:w="1559" w:type="dxa"/>
            <w:tcMar>
              <w:top w:w="50" w:type="dxa"/>
              <w:left w:w="100" w:type="dxa"/>
            </w:tcMar>
            <w:vAlign w:val="center"/>
          </w:tcPr>
          <w:p w14:paraId="2D56A0EB"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65735102" w14:textId="77777777" w:rsidTr="001F54A1">
        <w:trPr>
          <w:trHeight w:val="144"/>
          <w:tblCellSpacing w:w="20" w:type="nil"/>
        </w:trPr>
        <w:tc>
          <w:tcPr>
            <w:tcW w:w="928" w:type="dxa"/>
            <w:tcMar>
              <w:top w:w="50" w:type="dxa"/>
              <w:left w:w="100" w:type="dxa"/>
            </w:tcMar>
            <w:vAlign w:val="center"/>
          </w:tcPr>
          <w:p w14:paraId="094EEC26"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2.3</w:t>
            </w:r>
          </w:p>
        </w:tc>
        <w:tc>
          <w:tcPr>
            <w:tcW w:w="5551" w:type="dxa"/>
            <w:tcMar>
              <w:top w:w="50" w:type="dxa"/>
              <w:left w:w="100" w:type="dxa"/>
            </w:tcMar>
            <w:vAlign w:val="center"/>
          </w:tcPr>
          <w:p w14:paraId="33C626D4"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питомец</w:t>
            </w:r>
          </w:p>
        </w:tc>
        <w:tc>
          <w:tcPr>
            <w:tcW w:w="1701" w:type="dxa"/>
            <w:tcMar>
              <w:top w:w="50" w:type="dxa"/>
              <w:left w:w="100" w:type="dxa"/>
            </w:tcMar>
            <w:vAlign w:val="center"/>
          </w:tcPr>
          <w:p w14:paraId="53CC4F42"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3 </w:t>
            </w:r>
          </w:p>
        </w:tc>
        <w:tc>
          <w:tcPr>
            <w:tcW w:w="1559" w:type="dxa"/>
            <w:tcMar>
              <w:top w:w="50" w:type="dxa"/>
              <w:left w:w="100" w:type="dxa"/>
            </w:tcMar>
            <w:vAlign w:val="center"/>
          </w:tcPr>
          <w:p w14:paraId="60097250"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7E9CDFE4" w14:textId="77777777" w:rsidTr="001F54A1">
        <w:trPr>
          <w:trHeight w:val="144"/>
          <w:tblCellSpacing w:w="20" w:type="nil"/>
        </w:trPr>
        <w:tc>
          <w:tcPr>
            <w:tcW w:w="928" w:type="dxa"/>
            <w:tcMar>
              <w:top w:w="50" w:type="dxa"/>
              <w:left w:w="100" w:type="dxa"/>
            </w:tcMar>
            <w:vAlign w:val="center"/>
          </w:tcPr>
          <w:p w14:paraId="13F7B3CA"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2.4</w:t>
            </w:r>
          </w:p>
        </w:tc>
        <w:tc>
          <w:tcPr>
            <w:tcW w:w="5551" w:type="dxa"/>
            <w:tcMar>
              <w:top w:w="50" w:type="dxa"/>
              <w:left w:w="100" w:type="dxa"/>
            </w:tcMar>
            <w:vAlign w:val="center"/>
          </w:tcPr>
          <w:p w14:paraId="20B8FBBD"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Выходной день</w:t>
            </w:r>
          </w:p>
        </w:tc>
        <w:tc>
          <w:tcPr>
            <w:tcW w:w="1701" w:type="dxa"/>
            <w:tcMar>
              <w:top w:w="50" w:type="dxa"/>
              <w:left w:w="100" w:type="dxa"/>
            </w:tcMar>
            <w:vAlign w:val="center"/>
          </w:tcPr>
          <w:p w14:paraId="739E53B4"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3 </w:t>
            </w:r>
          </w:p>
        </w:tc>
        <w:tc>
          <w:tcPr>
            <w:tcW w:w="1559" w:type="dxa"/>
            <w:tcMar>
              <w:top w:w="50" w:type="dxa"/>
              <w:left w:w="100" w:type="dxa"/>
            </w:tcMar>
            <w:vAlign w:val="center"/>
          </w:tcPr>
          <w:p w14:paraId="1BFE1CA0"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0D311520" w14:textId="77777777" w:rsidTr="001F54A1">
        <w:trPr>
          <w:trHeight w:val="144"/>
          <w:tblCellSpacing w:w="20" w:type="nil"/>
        </w:trPr>
        <w:tc>
          <w:tcPr>
            <w:tcW w:w="928" w:type="dxa"/>
            <w:tcMar>
              <w:top w:w="50" w:type="dxa"/>
              <w:left w:w="100" w:type="dxa"/>
            </w:tcMar>
            <w:vAlign w:val="center"/>
          </w:tcPr>
          <w:p w14:paraId="63462FC1"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2.5</w:t>
            </w:r>
          </w:p>
        </w:tc>
        <w:tc>
          <w:tcPr>
            <w:tcW w:w="5551" w:type="dxa"/>
            <w:tcMar>
              <w:top w:w="50" w:type="dxa"/>
              <w:left w:w="100" w:type="dxa"/>
            </w:tcMar>
            <w:vAlign w:val="center"/>
          </w:tcPr>
          <w:p w14:paraId="16A2D7C2" w14:textId="3A2255FA" w:rsidR="00376AD0"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и контроль</w:t>
            </w:r>
          </w:p>
        </w:tc>
        <w:tc>
          <w:tcPr>
            <w:tcW w:w="1701" w:type="dxa"/>
            <w:tcMar>
              <w:top w:w="50" w:type="dxa"/>
              <w:left w:w="100" w:type="dxa"/>
            </w:tcMar>
            <w:vAlign w:val="center"/>
          </w:tcPr>
          <w:p w14:paraId="003BDC63"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2 </w:t>
            </w:r>
          </w:p>
        </w:tc>
        <w:tc>
          <w:tcPr>
            <w:tcW w:w="1559" w:type="dxa"/>
            <w:tcMar>
              <w:top w:w="50" w:type="dxa"/>
              <w:left w:w="100" w:type="dxa"/>
            </w:tcMar>
            <w:vAlign w:val="center"/>
          </w:tcPr>
          <w:p w14:paraId="13826A34" w14:textId="79CE7B9E"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r>
      <w:tr w:rsidR="00376AD0" w:rsidRPr="001F54A1" w14:paraId="2BAE4180" w14:textId="77777777" w:rsidTr="001F54A1">
        <w:trPr>
          <w:trHeight w:val="144"/>
          <w:tblCellSpacing w:w="20" w:type="nil"/>
        </w:trPr>
        <w:tc>
          <w:tcPr>
            <w:tcW w:w="6479" w:type="dxa"/>
            <w:gridSpan w:val="2"/>
            <w:tcMar>
              <w:top w:w="50" w:type="dxa"/>
              <w:left w:w="100" w:type="dxa"/>
            </w:tcMar>
            <w:vAlign w:val="center"/>
          </w:tcPr>
          <w:p w14:paraId="2F04325E"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Итого по разделу</w:t>
            </w:r>
          </w:p>
        </w:tc>
        <w:tc>
          <w:tcPr>
            <w:tcW w:w="1701" w:type="dxa"/>
            <w:tcMar>
              <w:top w:w="50" w:type="dxa"/>
              <w:left w:w="100" w:type="dxa"/>
            </w:tcMar>
            <w:vAlign w:val="center"/>
          </w:tcPr>
          <w:p w14:paraId="4F0CFF98"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17 </w:t>
            </w:r>
          </w:p>
        </w:tc>
        <w:tc>
          <w:tcPr>
            <w:tcW w:w="1559" w:type="dxa"/>
            <w:tcBorders>
              <w:right w:val="single" w:sz="4" w:space="0" w:color="auto"/>
            </w:tcBorders>
            <w:tcMar>
              <w:top w:w="50" w:type="dxa"/>
              <w:left w:w="100" w:type="dxa"/>
            </w:tcMar>
            <w:vAlign w:val="center"/>
          </w:tcPr>
          <w:p w14:paraId="40B64628" w14:textId="77777777" w:rsidR="00376AD0" w:rsidRPr="001F54A1" w:rsidRDefault="00376AD0">
            <w:pPr>
              <w:rPr>
                <w:rFonts w:ascii="Times New Roman" w:hAnsi="Times New Roman" w:cs="Times New Roman"/>
                <w:sz w:val="24"/>
                <w:szCs w:val="24"/>
              </w:rPr>
            </w:pPr>
          </w:p>
        </w:tc>
      </w:tr>
      <w:tr w:rsidR="00376AD0" w:rsidRPr="001F54A1" w14:paraId="279E0D93" w14:textId="77777777" w:rsidTr="001F54A1">
        <w:trPr>
          <w:trHeight w:val="144"/>
          <w:tblCellSpacing w:w="20" w:type="nil"/>
        </w:trPr>
        <w:tc>
          <w:tcPr>
            <w:tcW w:w="9739" w:type="dxa"/>
            <w:gridSpan w:val="4"/>
            <w:tcBorders>
              <w:right w:val="single" w:sz="4" w:space="0" w:color="auto"/>
            </w:tcBorders>
            <w:tcMar>
              <w:top w:w="50" w:type="dxa"/>
              <w:left w:w="100" w:type="dxa"/>
            </w:tcMar>
            <w:vAlign w:val="center"/>
          </w:tcPr>
          <w:p w14:paraId="5713A497"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Раздел 3.</w:t>
            </w:r>
            <w:r w:rsidRPr="001F54A1">
              <w:rPr>
                <w:rFonts w:ascii="Times New Roman" w:hAnsi="Times New Roman" w:cs="Times New Roman"/>
                <w:color w:val="000000"/>
                <w:sz w:val="24"/>
                <w:szCs w:val="24"/>
              </w:rPr>
              <w:t xml:space="preserve"> </w:t>
            </w:r>
            <w:r w:rsidRPr="001F54A1">
              <w:rPr>
                <w:rFonts w:ascii="Times New Roman" w:hAnsi="Times New Roman" w:cs="Times New Roman"/>
                <w:b/>
                <w:color w:val="000000"/>
                <w:sz w:val="24"/>
                <w:szCs w:val="24"/>
              </w:rPr>
              <w:t>Мир вокруг меня</w:t>
            </w:r>
          </w:p>
        </w:tc>
      </w:tr>
      <w:tr w:rsidR="00376AD0" w:rsidRPr="001F54A1" w14:paraId="6B052FFA" w14:textId="77777777" w:rsidTr="001F54A1">
        <w:trPr>
          <w:trHeight w:val="144"/>
          <w:tblCellSpacing w:w="20" w:type="nil"/>
        </w:trPr>
        <w:tc>
          <w:tcPr>
            <w:tcW w:w="928" w:type="dxa"/>
            <w:tcMar>
              <w:top w:w="50" w:type="dxa"/>
              <w:left w:w="100" w:type="dxa"/>
            </w:tcMar>
            <w:vAlign w:val="center"/>
          </w:tcPr>
          <w:p w14:paraId="757B7646"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3.1</w:t>
            </w:r>
          </w:p>
        </w:tc>
        <w:tc>
          <w:tcPr>
            <w:tcW w:w="5551" w:type="dxa"/>
            <w:tcMar>
              <w:top w:w="50" w:type="dxa"/>
              <w:left w:w="100" w:type="dxa"/>
            </w:tcMar>
            <w:vAlign w:val="center"/>
          </w:tcPr>
          <w:p w14:paraId="1C754C46"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w:t>
            </w:r>
          </w:p>
        </w:tc>
        <w:tc>
          <w:tcPr>
            <w:tcW w:w="1701" w:type="dxa"/>
            <w:tcMar>
              <w:top w:w="50" w:type="dxa"/>
              <w:left w:w="100" w:type="dxa"/>
            </w:tcMar>
            <w:vAlign w:val="center"/>
          </w:tcPr>
          <w:p w14:paraId="5AFBE22F"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2 </w:t>
            </w:r>
          </w:p>
        </w:tc>
        <w:tc>
          <w:tcPr>
            <w:tcW w:w="1559" w:type="dxa"/>
            <w:tcBorders>
              <w:right w:val="single" w:sz="4" w:space="0" w:color="auto"/>
            </w:tcBorders>
            <w:tcMar>
              <w:top w:w="50" w:type="dxa"/>
              <w:left w:w="100" w:type="dxa"/>
            </w:tcMar>
            <w:vAlign w:val="center"/>
          </w:tcPr>
          <w:p w14:paraId="0C210D3A"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66376A99" w14:textId="77777777" w:rsidTr="001F54A1">
        <w:trPr>
          <w:trHeight w:val="144"/>
          <w:tblCellSpacing w:w="20" w:type="nil"/>
        </w:trPr>
        <w:tc>
          <w:tcPr>
            <w:tcW w:w="928" w:type="dxa"/>
            <w:tcMar>
              <w:top w:w="50" w:type="dxa"/>
              <w:left w:w="100" w:type="dxa"/>
            </w:tcMar>
            <w:vAlign w:val="center"/>
          </w:tcPr>
          <w:p w14:paraId="410E75B8"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3.2</w:t>
            </w:r>
          </w:p>
        </w:tc>
        <w:tc>
          <w:tcPr>
            <w:tcW w:w="5551" w:type="dxa"/>
            <w:tcMar>
              <w:top w:w="50" w:type="dxa"/>
              <w:left w:w="100" w:type="dxa"/>
            </w:tcMar>
            <w:vAlign w:val="center"/>
          </w:tcPr>
          <w:p w14:paraId="62C6DCE6"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друзья</w:t>
            </w:r>
          </w:p>
        </w:tc>
        <w:tc>
          <w:tcPr>
            <w:tcW w:w="1701" w:type="dxa"/>
            <w:tcMar>
              <w:top w:w="50" w:type="dxa"/>
              <w:left w:w="100" w:type="dxa"/>
            </w:tcMar>
            <w:vAlign w:val="center"/>
          </w:tcPr>
          <w:p w14:paraId="02154138"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2 </w:t>
            </w:r>
          </w:p>
        </w:tc>
        <w:tc>
          <w:tcPr>
            <w:tcW w:w="1559" w:type="dxa"/>
            <w:tcMar>
              <w:top w:w="50" w:type="dxa"/>
              <w:left w:w="100" w:type="dxa"/>
            </w:tcMar>
            <w:vAlign w:val="center"/>
          </w:tcPr>
          <w:p w14:paraId="0473B6C6" w14:textId="7E2202B3" w:rsidR="00376AD0"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r>
      <w:tr w:rsidR="00376AD0" w:rsidRPr="001F54A1" w14:paraId="7657CBF1" w14:textId="77777777" w:rsidTr="001F54A1">
        <w:trPr>
          <w:trHeight w:val="144"/>
          <w:tblCellSpacing w:w="20" w:type="nil"/>
        </w:trPr>
        <w:tc>
          <w:tcPr>
            <w:tcW w:w="928" w:type="dxa"/>
            <w:tcMar>
              <w:top w:w="50" w:type="dxa"/>
              <w:left w:w="100" w:type="dxa"/>
            </w:tcMar>
            <w:vAlign w:val="center"/>
          </w:tcPr>
          <w:p w14:paraId="770167E8" w14:textId="77777777" w:rsidR="00376AD0" w:rsidRPr="001F54A1" w:rsidRDefault="00376AD0">
            <w:pPr>
              <w:spacing w:after="0"/>
              <w:rPr>
                <w:rFonts w:ascii="Times New Roman" w:hAnsi="Times New Roman" w:cs="Times New Roman"/>
                <w:sz w:val="24"/>
                <w:szCs w:val="24"/>
              </w:rPr>
            </w:pPr>
            <w:r w:rsidRPr="001F54A1">
              <w:rPr>
                <w:rFonts w:ascii="Times New Roman" w:hAnsi="Times New Roman" w:cs="Times New Roman"/>
                <w:color w:val="000000"/>
                <w:sz w:val="24"/>
                <w:szCs w:val="24"/>
              </w:rPr>
              <w:t>3.3</w:t>
            </w:r>
          </w:p>
        </w:tc>
        <w:tc>
          <w:tcPr>
            <w:tcW w:w="5551" w:type="dxa"/>
            <w:tcMar>
              <w:top w:w="50" w:type="dxa"/>
              <w:left w:w="100" w:type="dxa"/>
            </w:tcMar>
            <w:vAlign w:val="center"/>
          </w:tcPr>
          <w:p w14:paraId="0BFC1543" w14:textId="77777777" w:rsidR="00376AD0" w:rsidRPr="001F54A1" w:rsidRDefault="00376AD0">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малая родина (город, село)</w:t>
            </w:r>
          </w:p>
        </w:tc>
        <w:tc>
          <w:tcPr>
            <w:tcW w:w="1701" w:type="dxa"/>
            <w:tcMar>
              <w:top w:w="50" w:type="dxa"/>
              <w:left w:w="100" w:type="dxa"/>
            </w:tcMar>
            <w:vAlign w:val="center"/>
          </w:tcPr>
          <w:p w14:paraId="60C8670E" w14:textId="77777777" w:rsidR="00376AD0" w:rsidRPr="001F54A1" w:rsidRDefault="00376AD0">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6 </w:t>
            </w:r>
          </w:p>
        </w:tc>
        <w:tc>
          <w:tcPr>
            <w:tcW w:w="1559" w:type="dxa"/>
            <w:tcMar>
              <w:top w:w="50" w:type="dxa"/>
              <w:left w:w="100" w:type="dxa"/>
            </w:tcMar>
            <w:vAlign w:val="center"/>
          </w:tcPr>
          <w:p w14:paraId="03267B60" w14:textId="77777777" w:rsidR="00376AD0" w:rsidRPr="001F54A1" w:rsidRDefault="00376AD0">
            <w:pPr>
              <w:spacing w:after="0"/>
              <w:ind w:left="135"/>
              <w:jc w:val="center"/>
              <w:rPr>
                <w:rFonts w:ascii="Times New Roman" w:hAnsi="Times New Roman" w:cs="Times New Roman"/>
                <w:sz w:val="24"/>
                <w:szCs w:val="24"/>
              </w:rPr>
            </w:pPr>
          </w:p>
        </w:tc>
      </w:tr>
      <w:tr w:rsidR="00376AD0" w:rsidRPr="001F54A1" w14:paraId="39AF3F8B" w14:textId="77777777" w:rsidTr="001F54A1">
        <w:trPr>
          <w:trHeight w:val="144"/>
          <w:tblCellSpacing w:w="20" w:type="nil"/>
        </w:trPr>
        <w:tc>
          <w:tcPr>
            <w:tcW w:w="928" w:type="dxa"/>
            <w:tcMar>
              <w:top w:w="50" w:type="dxa"/>
              <w:left w:w="100" w:type="dxa"/>
            </w:tcMar>
            <w:vAlign w:val="center"/>
          </w:tcPr>
          <w:p w14:paraId="2137D3FE" w14:textId="77777777" w:rsidR="00376AD0" w:rsidRPr="001F54A1" w:rsidRDefault="00376AD0">
            <w:pPr>
              <w:spacing w:after="0"/>
              <w:rPr>
                <w:sz w:val="24"/>
                <w:szCs w:val="24"/>
              </w:rPr>
            </w:pPr>
            <w:r w:rsidRPr="001F54A1">
              <w:rPr>
                <w:rFonts w:ascii="Times New Roman" w:hAnsi="Times New Roman"/>
                <w:color w:val="000000"/>
                <w:sz w:val="24"/>
                <w:szCs w:val="24"/>
              </w:rPr>
              <w:t>3.4</w:t>
            </w:r>
          </w:p>
        </w:tc>
        <w:tc>
          <w:tcPr>
            <w:tcW w:w="5551" w:type="dxa"/>
            <w:tcMar>
              <w:top w:w="50" w:type="dxa"/>
              <w:left w:w="100" w:type="dxa"/>
            </w:tcMar>
            <w:vAlign w:val="center"/>
          </w:tcPr>
          <w:p w14:paraId="75CC6FFE" w14:textId="77777777" w:rsidR="00376AD0" w:rsidRPr="001F54A1" w:rsidRDefault="00376AD0">
            <w:pPr>
              <w:spacing w:after="0"/>
              <w:ind w:left="135"/>
              <w:rPr>
                <w:sz w:val="24"/>
                <w:szCs w:val="24"/>
              </w:rPr>
            </w:pPr>
            <w:r w:rsidRPr="001F54A1">
              <w:rPr>
                <w:rFonts w:ascii="Times New Roman" w:hAnsi="Times New Roman"/>
                <w:color w:val="000000"/>
                <w:sz w:val="24"/>
                <w:szCs w:val="24"/>
              </w:rPr>
              <w:t>Обобщение и контроль</w:t>
            </w:r>
          </w:p>
        </w:tc>
        <w:tc>
          <w:tcPr>
            <w:tcW w:w="1701" w:type="dxa"/>
            <w:tcMar>
              <w:top w:w="50" w:type="dxa"/>
              <w:left w:w="100" w:type="dxa"/>
            </w:tcMar>
            <w:vAlign w:val="center"/>
          </w:tcPr>
          <w:p w14:paraId="3EF1505F"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559" w:type="dxa"/>
            <w:tcMar>
              <w:top w:w="50" w:type="dxa"/>
              <w:left w:w="100" w:type="dxa"/>
            </w:tcMar>
            <w:vAlign w:val="center"/>
          </w:tcPr>
          <w:p w14:paraId="4AA511F8" w14:textId="228CE3A7" w:rsidR="00376AD0" w:rsidRPr="001F54A1" w:rsidRDefault="0048598A">
            <w:pPr>
              <w:spacing w:after="0"/>
              <w:ind w:left="135"/>
              <w:jc w:val="center"/>
              <w:rPr>
                <w:sz w:val="24"/>
                <w:szCs w:val="24"/>
              </w:rPr>
            </w:pPr>
            <w:r w:rsidRPr="001F54A1">
              <w:rPr>
                <w:rFonts w:ascii="Times New Roman" w:hAnsi="Times New Roman"/>
                <w:color w:val="000000"/>
                <w:sz w:val="24"/>
                <w:szCs w:val="24"/>
              </w:rPr>
              <w:t xml:space="preserve"> </w:t>
            </w:r>
          </w:p>
        </w:tc>
      </w:tr>
      <w:tr w:rsidR="00376AD0" w:rsidRPr="001F54A1" w14:paraId="3EEF77C6" w14:textId="77777777" w:rsidTr="001F54A1">
        <w:trPr>
          <w:trHeight w:val="144"/>
          <w:tblCellSpacing w:w="20" w:type="nil"/>
        </w:trPr>
        <w:tc>
          <w:tcPr>
            <w:tcW w:w="6479" w:type="dxa"/>
            <w:gridSpan w:val="2"/>
            <w:tcMar>
              <w:top w:w="50" w:type="dxa"/>
              <w:left w:w="100" w:type="dxa"/>
            </w:tcMar>
            <w:vAlign w:val="center"/>
          </w:tcPr>
          <w:p w14:paraId="13259948" w14:textId="77777777" w:rsidR="00376AD0" w:rsidRPr="001F54A1" w:rsidRDefault="00376AD0">
            <w:pPr>
              <w:spacing w:after="0"/>
              <w:ind w:left="135"/>
              <w:rPr>
                <w:sz w:val="24"/>
                <w:szCs w:val="24"/>
              </w:rPr>
            </w:pPr>
            <w:r w:rsidRPr="001F54A1">
              <w:rPr>
                <w:rFonts w:ascii="Times New Roman" w:hAnsi="Times New Roman"/>
                <w:color w:val="000000"/>
                <w:sz w:val="24"/>
                <w:szCs w:val="24"/>
              </w:rPr>
              <w:t>Итого по разделу</w:t>
            </w:r>
          </w:p>
        </w:tc>
        <w:tc>
          <w:tcPr>
            <w:tcW w:w="1701" w:type="dxa"/>
            <w:tcMar>
              <w:top w:w="50" w:type="dxa"/>
              <w:left w:w="100" w:type="dxa"/>
            </w:tcMar>
            <w:vAlign w:val="center"/>
          </w:tcPr>
          <w:p w14:paraId="24761435"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12 </w:t>
            </w:r>
          </w:p>
        </w:tc>
        <w:tc>
          <w:tcPr>
            <w:tcW w:w="1559" w:type="dxa"/>
            <w:tcBorders>
              <w:right w:val="single" w:sz="4" w:space="0" w:color="auto"/>
            </w:tcBorders>
            <w:tcMar>
              <w:top w:w="50" w:type="dxa"/>
              <w:left w:w="100" w:type="dxa"/>
            </w:tcMar>
            <w:vAlign w:val="center"/>
          </w:tcPr>
          <w:p w14:paraId="60F1FFCE" w14:textId="77777777" w:rsidR="00376AD0" w:rsidRPr="001F54A1" w:rsidRDefault="00376AD0">
            <w:pPr>
              <w:rPr>
                <w:sz w:val="24"/>
                <w:szCs w:val="24"/>
              </w:rPr>
            </w:pPr>
          </w:p>
        </w:tc>
      </w:tr>
      <w:tr w:rsidR="00376AD0" w:rsidRPr="001F54A1" w14:paraId="46AA5DB4" w14:textId="77777777" w:rsidTr="001F54A1">
        <w:trPr>
          <w:trHeight w:val="144"/>
          <w:tblCellSpacing w:w="20" w:type="nil"/>
        </w:trPr>
        <w:tc>
          <w:tcPr>
            <w:tcW w:w="9739" w:type="dxa"/>
            <w:gridSpan w:val="4"/>
            <w:tcBorders>
              <w:right w:val="single" w:sz="4" w:space="0" w:color="auto"/>
            </w:tcBorders>
            <w:tcMar>
              <w:top w:w="50" w:type="dxa"/>
              <w:left w:w="100" w:type="dxa"/>
            </w:tcMar>
            <w:vAlign w:val="center"/>
          </w:tcPr>
          <w:p w14:paraId="03D2BD07" w14:textId="77777777" w:rsidR="00376AD0" w:rsidRPr="001F54A1" w:rsidRDefault="00376AD0">
            <w:pPr>
              <w:spacing w:after="0"/>
              <w:ind w:left="135"/>
              <w:rPr>
                <w:sz w:val="24"/>
                <w:szCs w:val="24"/>
              </w:rPr>
            </w:pPr>
            <w:r w:rsidRPr="001F54A1">
              <w:rPr>
                <w:rFonts w:ascii="Times New Roman" w:hAnsi="Times New Roman"/>
                <w:b/>
                <w:color w:val="000000"/>
                <w:sz w:val="24"/>
                <w:szCs w:val="24"/>
              </w:rPr>
              <w:t>Раздел 4.</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Родная страна и страны изучаемого языка</w:t>
            </w:r>
          </w:p>
        </w:tc>
      </w:tr>
      <w:tr w:rsidR="00376AD0" w:rsidRPr="001F54A1" w14:paraId="605363C2" w14:textId="77777777" w:rsidTr="001F54A1">
        <w:trPr>
          <w:trHeight w:val="144"/>
          <w:tblCellSpacing w:w="20" w:type="nil"/>
        </w:trPr>
        <w:tc>
          <w:tcPr>
            <w:tcW w:w="928" w:type="dxa"/>
            <w:tcMar>
              <w:top w:w="50" w:type="dxa"/>
              <w:left w:w="100" w:type="dxa"/>
            </w:tcMar>
            <w:vAlign w:val="center"/>
          </w:tcPr>
          <w:p w14:paraId="10D9AA05" w14:textId="77777777" w:rsidR="00376AD0" w:rsidRPr="001F54A1" w:rsidRDefault="00376AD0">
            <w:pPr>
              <w:spacing w:after="0"/>
              <w:rPr>
                <w:sz w:val="24"/>
                <w:szCs w:val="24"/>
              </w:rPr>
            </w:pPr>
            <w:r w:rsidRPr="001F54A1">
              <w:rPr>
                <w:rFonts w:ascii="Times New Roman" w:hAnsi="Times New Roman"/>
                <w:color w:val="000000"/>
                <w:sz w:val="24"/>
                <w:szCs w:val="24"/>
              </w:rPr>
              <w:t>4.1</w:t>
            </w:r>
          </w:p>
        </w:tc>
        <w:tc>
          <w:tcPr>
            <w:tcW w:w="5551" w:type="dxa"/>
            <w:tcMar>
              <w:top w:w="50" w:type="dxa"/>
              <w:left w:w="100" w:type="dxa"/>
            </w:tcMar>
            <w:vAlign w:val="center"/>
          </w:tcPr>
          <w:p w14:paraId="095C3D50" w14:textId="77777777" w:rsidR="00376AD0" w:rsidRPr="001F54A1" w:rsidRDefault="00376AD0">
            <w:pPr>
              <w:spacing w:after="0"/>
              <w:ind w:left="135"/>
              <w:rPr>
                <w:sz w:val="24"/>
                <w:szCs w:val="24"/>
              </w:rPr>
            </w:pPr>
            <w:r w:rsidRPr="001F54A1">
              <w:rPr>
                <w:rFonts w:ascii="Times New Roman" w:hAnsi="Times New Roman"/>
                <w:color w:val="000000"/>
                <w:sz w:val="24"/>
                <w:szCs w:val="24"/>
              </w:rPr>
              <w:t>Названия родной страны и страны/стран изучаемого языка; их столиц</w:t>
            </w:r>
          </w:p>
        </w:tc>
        <w:tc>
          <w:tcPr>
            <w:tcW w:w="1701" w:type="dxa"/>
            <w:tcMar>
              <w:top w:w="50" w:type="dxa"/>
              <w:left w:w="100" w:type="dxa"/>
            </w:tcMar>
            <w:vAlign w:val="center"/>
          </w:tcPr>
          <w:p w14:paraId="32A8E215"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559" w:type="dxa"/>
            <w:tcBorders>
              <w:right w:val="single" w:sz="4" w:space="0" w:color="auto"/>
            </w:tcBorders>
            <w:tcMar>
              <w:top w:w="50" w:type="dxa"/>
              <w:left w:w="100" w:type="dxa"/>
            </w:tcMar>
            <w:vAlign w:val="center"/>
          </w:tcPr>
          <w:p w14:paraId="13F60611" w14:textId="77777777" w:rsidR="00376AD0" w:rsidRPr="001F54A1" w:rsidRDefault="00376AD0">
            <w:pPr>
              <w:spacing w:after="0"/>
              <w:ind w:left="135"/>
              <w:jc w:val="center"/>
              <w:rPr>
                <w:sz w:val="24"/>
                <w:szCs w:val="24"/>
              </w:rPr>
            </w:pPr>
          </w:p>
        </w:tc>
      </w:tr>
      <w:tr w:rsidR="00376AD0" w:rsidRPr="001F54A1" w14:paraId="572D06D9" w14:textId="77777777" w:rsidTr="001F54A1">
        <w:trPr>
          <w:trHeight w:val="144"/>
          <w:tblCellSpacing w:w="20" w:type="nil"/>
        </w:trPr>
        <w:tc>
          <w:tcPr>
            <w:tcW w:w="928" w:type="dxa"/>
            <w:tcMar>
              <w:top w:w="50" w:type="dxa"/>
              <w:left w:w="100" w:type="dxa"/>
            </w:tcMar>
            <w:vAlign w:val="center"/>
          </w:tcPr>
          <w:p w14:paraId="7A270268" w14:textId="77777777" w:rsidR="00376AD0" w:rsidRPr="001F54A1" w:rsidRDefault="00376AD0">
            <w:pPr>
              <w:spacing w:after="0"/>
              <w:rPr>
                <w:sz w:val="24"/>
                <w:szCs w:val="24"/>
              </w:rPr>
            </w:pPr>
            <w:r w:rsidRPr="001F54A1">
              <w:rPr>
                <w:rFonts w:ascii="Times New Roman" w:hAnsi="Times New Roman"/>
                <w:color w:val="000000"/>
                <w:sz w:val="24"/>
                <w:szCs w:val="24"/>
              </w:rPr>
              <w:t>4.2</w:t>
            </w:r>
          </w:p>
        </w:tc>
        <w:tc>
          <w:tcPr>
            <w:tcW w:w="5551" w:type="dxa"/>
            <w:tcMar>
              <w:top w:w="50" w:type="dxa"/>
              <w:left w:w="100" w:type="dxa"/>
            </w:tcMar>
            <w:vAlign w:val="center"/>
          </w:tcPr>
          <w:p w14:paraId="4594566D" w14:textId="77777777" w:rsidR="00376AD0" w:rsidRPr="001F54A1" w:rsidRDefault="00376AD0">
            <w:pPr>
              <w:spacing w:after="0"/>
              <w:ind w:left="135"/>
              <w:rPr>
                <w:sz w:val="24"/>
                <w:szCs w:val="24"/>
              </w:rPr>
            </w:pPr>
            <w:r w:rsidRPr="001F54A1">
              <w:rPr>
                <w:rFonts w:ascii="Times New Roman" w:hAnsi="Times New Roman"/>
                <w:color w:val="000000"/>
                <w:sz w:val="24"/>
                <w:szCs w:val="24"/>
              </w:rPr>
              <w:t>Произведения детского фольклора</w:t>
            </w:r>
          </w:p>
        </w:tc>
        <w:tc>
          <w:tcPr>
            <w:tcW w:w="1701" w:type="dxa"/>
            <w:tcMar>
              <w:top w:w="50" w:type="dxa"/>
              <w:left w:w="100" w:type="dxa"/>
            </w:tcMar>
            <w:vAlign w:val="center"/>
          </w:tcPr>
          <w:p w14:paraId="66C47D2B"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 </w:t>
            </w:r>
          </w:p>
        </w:tc>
        <w:tc>
          <w:tcPr>
            <w:tcW w:w="1559" w:type="dxa"/>
            <w:tcMar>
              <w:top w:w="50" w:type="dxa"/>
              <w:left w:w="100" w:type="dxa"/>
            </w:tcMar>
            <w:vAlign w:val="center"/>
          </w:tcPr>
          <w:p w14:paraId="1B02D834" w14:textId="77777777" w:rsidR="00376AD0" w:rsidRPr="001F54A1" w:rsidRDefault="00376AD0">
            <w:pPr>
              <w:spacing w:after="0"/>
              <w:ind w:left="135"/>
              <w:jc w:val="center"/>
              <w:rPr>
                <w:sz w:val="24"/>
                <w:szCs w:val="24"/>
              </w:rPr>
            </w:pPr>
          </w:p>
        </w:tc>
      </w:tr>
      <w:tr w:rsidR="00376AD0" w:rsidRPr="001F54A1" w14:paraId="0EF4FB57" w14:textId="77777777" w:rsidTr="001F54A1">
        <w:trPr>
          <w:trHeight w:val="144"/>
          <w:tblCellSpacing w:w="20" w:type="nil"/>
        </w:trPr>
        <w:tc>
          <w:tcPr>
            <w:tcW w:w="928" w:type="dxa"/>
            <w:tcMar>
              <w:top w:w="50" w:type="dxa"/>
              <w:left w:w="100" w:type="dxa"/>
            </w:tcMar>
            <w:vAlign w:val="center"/>
          </w:tcPr>
          <w:p w14:paraId="756CA95E" w14:textId="77777777" w:rsidR="00376AD0" w:rsidRPr="001F54A1" w:rsidRDefault="00376AD0">
            <w:pPr>
              <w:spacing w:after="0"/>
              <w:rPr>
                <w:sz w:val="24"/>
                <w:szCs w:val="24"/>
              </w:rPr>
            </w:pPr>
            <w:r w:rsidRPr="001F54A1">
              <w:rPr>
                <w:rFonts w:ascii="Times New Roman" w:hAnsi="Times New Roman"/>
                <w:color w:val="000000"/>
                <w:sz w:val="24"/>
                <w:szCs w:val="24"/>
              </w:rPr>
              <w:t>4.3</w:t>
            </w:r>
          </w:p>
        </w:tc>
        <w:tc>
          <w:tcPr>
            <w:tcW w:w="5551" w:type="dxa"/>
            <w:tcMar>
              <w:top w:w="50" w:type="dxa"/>
              <w:left w:w="100" w:type="dxa"/>
            </w:tcMar>
            <w:vAlign w:val="center"/>
          </w:tcPr>
          <w:p w14:paraId="64AA629F" w14:textId="77777777" w:rsidR="00376AD0" w:rsidRPr="001F54A1" w:rsidRDefault="00376AD0">
            <w:pPr>
              <w:spacing w:after="0"/>
              <w:ind w:left="135"/>
              <w:rPr>
                <w:sz w:val="24"/>
                <w:szCs w:val="24"/>
              </w:rPr>
            </w:pPr>
            <w:r w:rsidRPr="001F54A1">
              <w:rPr>
                <w:rFonts w:ascii="Times New Roman" w:hAnsi="Times New Roman"/>
                <w:color w:val="000000"/>
                <w:sz w:val="24"/>
                <w:szCs w:val="24"/>
              </w:rPr>
              <w:t>Литературные персонажи детских книг</w:t>
            </w:r>
          </w:p>
        </w:tc>
        <w:tc>
          <w:tcPr>
            <w:tcW w:w="1701" w:type="dxa"/>
            <w:tcMar>
              <w:top w:w="50" w:type="dxa"/>
              <w:left w:w="100" w:type="dxa"/>
            </w:tcMar>
            <w:vAlign w:val="center"/>
          </w:tcPr>
          <w:p w14:paraId="7796681E"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5 </w:t>
            </w:r>
          </w:p>
        </w:tc>
        <w:tc>
          <w:tcPr>
            <w:tcW w:w="1559" w:type="dxa"/>
            <w:tcMar>
              <w:top w:w="50" w:type="dxa"/>
              <w:left w:w="100" w:type="dxa"/>
            </w:tcMar>
            <w:vAlign w:val="center"/>
          </w:tcPr>
          <w:p w14:paraId="6025387D" w14:textId="77777777" w:rsidR="00376AD0" w:rsidRPr="001F54A1" w:rsidRDefault="00376AD0">
            <w:pPr>
              <w:spacing w:after="0"/>
              <w:ind w:left="135"/>
              <w:jc w:val="center"/>
              <w:rPr>
                <w:sz w:val="24"/>
                <w:szCs w:val="24"/>
              </w:rPr>
            </w:pPr>
          </w:p>
        </w:tc>
      </w:tr>
      <w:tr w:rsidR="00376AD0" w:rsidRPr="001F54A1" w14:paraId="40EFBBBE" w14:textId="77777777" w:rsidTr="001F54A1">
        <w:trPr>
          <w:trHeight w:val="144"/>
          <w:tblCellSpacing w:w="20" w:type="nil"/>
        </w:trPr>
        <w:tc>
          <w:tcPr>
            <w:tcW w:w="928" w:type="dxa"/>
            <w:tcMar>
              <w:top w:w="50" w:type="dxa"/>
              <w:left w:w="100" w:type="dxa"/>
            </w:tcMar>
            <w:vAlign w:val="center"/>
          </w:tcPr>
          <w:p w14:paraId="675AE99B" w14:textId="77777777" w:rsidR="00376AD0" w:rsidRPr="001F54A1" w:rsidRDefault="00376AD0">
            <w:pPr>
              <w:spacing w:after="0"/>
              <w:rPr>
                <w:sz w:val="24"/>
                <w:szCs w:val="24"/>
              </w:rPr>
            </w:pPr>
            <w:r w:rsidRPr="001F54A1">
              <w:rPr>
                <w:rFonts w:ascii="Times New Roman" w:hAnsi="Times New Roman"/>
                <w:color w:val="000000"/>
                <w:sz w:val="24"/>
                <w:szCs w:val="24"/>
              </w:rPr>
              <w:t>4.4</w:t>
            </w:r>
          </w:p>
        </w:tc>
        <w:tc>
          <w:tcPr>
            <w:tcW w:w="5551" w:type="dxa"/>
            <w:tcMar>
              <w:top w:w="50" w:type="dxa"/>
              <w:left w:w="100" w:type="dxa"/>
            </w:tcMar>
            <w:vAlign w:val="center"/>
          </w:tcPr>
          <w:p w14:paraId="25C0D792" w14:textId="77777777" w:rsidR="00376AD0" w:rsidRPr="001F54A1" w:rsidRDefault="00376AD0">
            <w:pPr>
              <w:spacing w:after="0"/>
              <w:ind w:left="135"/>
              <w:rPr>
                <w:sz w:val="24"/>
                <w:szCs w:val="24"/>
              </w:rPr>
            </w:pPr>
            <w:r w:rsidRPr="001F54A1">
              <w:rPr>
                <w:rFonts w:ascii="Times New Roman" w:hAnsi="Times New Roman"/>
                <w:color w:val="000000"/>
                <w:sz w:val="24"/>
                <w:szCs w:val="24"/>
              </w:rPr>
              <w:t>Праздники родной страны и страны/стран изучаемого языка</w:t>
            </w:r>
          </w:p>
        </w:tc>
        <w:tc>
          <w:tcPr>
            <w:tcW w:w="1701" w:type="dxa"/>
            <w:tcMar>
              <w:top w:w="50" w:type="dxa"/>
              <w:left w:w="100" w:type="dxa"/>
            </w:tcMar>
            <w:vAlign w:val="center"/>
          </w:tcPr>
          <w:p w14:paraId="721AC3F8"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559" w:type="dxa"/>
            <w:tcMar>
              <w:top w:w="50" w:type="dxa"/>
              <w:left w:w="100" w:type="dxa"/>
            </w:tcMar>
            <w:vAlign w:val="center"/>
          </w:tcPr>
          <w:p w14:paraId="07DCE953" w14:textId="4931D896" w:rsidR="00376AD0" w:rsidRPr="001F54A1" w:rsidRDefault="0048598A">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r>
      <w:tr w:rsidR="00376AD0" w:rsidRPr="001F54A1" w14:paraId="2C67FA26" w14:textId="77777777" w:rsidTr="001F54A1">
        <w:trPr>
          <w:trHeight w:val="144"/>
          <w:tblCellSpacing w:w="20" w:type="nil"/>
        </w:trPr>
        <w:tc>
          <w:tcPr>
            <w:tcW w:w="928" w:type="dxa"/>
            <w:tcMar>
              <w:top w:w="50" w:type="dxa"/>
              <w:left w:w="100" w:type="dxa"/>
            </w:tcMar>
            <w:vAlign w:val="center"/>
          </w:tcPr>
          <w:p w14:paraId="48023067" w14:textId="77777777" w:rsidR="00376AD0" w:rsidRPr="001F54A1" w:rsidRDefault="00376AD0">
            <w:pPr>
              <w:spacing w:after="0"/>
              <w:rPr>
                <w:sz w:val="24"/>
                <w:szCs w:val="24"/>
              </w:rPr>
            </w:pPr>
            <w:r w:rsidRPr="001F54A1">
              <w:rPr>
                <w:rFonts w:ascii="Times New Roman" w:hAnsi="Times New Roman"/>
                <w:color w:val="000000"/>
                <w:sz w:val="24"/>
                <w:szCs w:val="24"/>
              </w:rPr>
              <w:t>4.5</w:t>
            </w:r>
          </w:p>
        </w:tc>
        <w:tc>
          <w:tcPr>
            <w:tcW w:w="5551" w:type="dxa"/>
            <w:tcMar>
              <w:top w:w="50" w:type="dxa"/>
              <w:left w:w="100" w:type="dxa"/>
            </w:tcMar>
            <w:vAlign w:val="center"/>
          </w:tcPr>
          <w:p w14:paraId="1707CB18" w14:textId="77777777" w:rsidR="00376AD0" w:rsidRPr="001F54A1" w:rsidRDefault="00376AD0">
            <w:pPr>
              <w:spacing w:after="0"/>
              <w:ind w:left="135"/>
              <w:rPr>
                <w:sz w:val="24"/>
                <w:szCs w:val="24"/>
              </w:rPr>
            </w:pPr>
            <w:r w:rsidRPr="001F54A1">
              <w:rPr>
                <w:rFonts w:ascii="Times New Roman" w:hAnsi="Times New Roman"/>
                <w:color w:val="000000"/>
                <w:sz w:val="24"/>
                <w:szCs w:val="24"/>
              </w:rPr>
              <w:t>Обобщение и контроль</w:t>
            </w:r>
          </w:p>
        </w:tc>
        <w:tc>
          <w:tcPr>
            <w:tcW w:w="1701" w:type="dxa"/>
            <w:tcMar>
              <w:top w:w="50" w:type="dxa"/>
              <w:left w:w="100" w:type="dxa"/>
            </w:tcMar>
            <w:vAlign w:val="center"/>
          </w:tcPr>
          <w:p w14:paraId="21070BDF"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559" w:type="dxa"/>
            <w:tcMar>
              <w:top w:w="50" w:type="dxa"/>
              <w:left w:w="100" w:type="dxa"/>
            </w:tcMar>
            <w:vAlign w:val="center"/>
          </w:tcPr>
          <w:p w14:paraId="265F2DAD" w14:textId="586581CF" w:rsidR="00376AD0" w:rsidRPr="001F54A1" w:rsidRDefault="0048598A">
            <w:pPr>
              <w:spacing w:after="0"/>
              <w:ind w:left="135"/>
              <w:jc w:val="center"/>
              <w:rPr>
                <w:sz w:val="24"/>
                <w:szCs w:val="24"/>
              </w:rPr>
            </w:pPr>
            <w:r w:rsidRPr="001F54A1">
              <w:rPr>
                <w:rFonts w:ascii="Times New Roman" w:hAnsi="Times New Roman"/>
                <w:color w:val="000000"/>
                <w:sz w:val="24"/>
                <w:szCs w:val="24"/>
              </w:rPr>
              <w:t xml:space="preserve"> </w:t>
            </w:r>
          </w:p>
        </w:tc>
      </w:tr>
      <w:tr w:rsidR="00376AD0" w:rsidRPr="001F54A1" w14:paraId="1B508185" w14:textId="77777777" w:rsidTr="001F54A1">
        <w:trPr>
          <w:trHeight w:val="144"/>
          <w:tblCellSpacing w:w="20" w:type="nil"/>
        </w:trPr>
        <w:tc>
          <w:tcPr>
            <w:tcW w:w="6479" w:type="dxa"/>
            <w:gridSpan w:val="2"/>
            <w:tcMar>
              <w:top w:w="50" w:type="dxa"/>
              <w:left w:w="100" w:type="dxa"/>
            </w:tcMar>
            <w:vAlign w:val="center"/>
          </w:tcPr>
          <w:p w14:paraId="2BF45567" w14:textId="77777777" w:rsidR="00376AD0" w:rsidRPr="001F54A1" w:rsidRDefault="00376AD0">
            <w:pPr>
              <w:spacing w:after="0"/>
              <w:ind w:left="135"/>
              <w:rPr>
                <w:sz w:val="24"/>
                <w:szCs w:val="24"/>
              </w:rPr>
            </w:pPr>
            <w:r w:rsidRPr="001F54A1">
              <w:rPr>
                <w:rFonts w:ascii="Times New Roman" w:hAnsi="Times New Roman"/>
                <w:color w:val="000000"/>
                <w:sz w:val="24"/>
                <w:szCs w:val="24"/>
              </w:rPr>
              <w:t>Итого по разделу</w:t>
            </w:r>
          </w:p>
        </w:tc>
        <w:tc>
          <w:tcPr>
            <w:tcW w:w="1701" w:type="dxa"/>
            <w:tcMar>
              <w:top w:w="50" w:type="dxa"/>
              <w:left w:w="100" w:type="dxa"/>
            </w:tcMar>
            <w:vAlign w:val="center"/>
          </w:tcPr>
          <w:p w14:paraId="577D22D7"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12 </w:t>
            </w:r>
          </w:p>
        </w:tc>
        <w:tc>
          <w:tcPr>
            <w:tcW w:w="1559" w:type="dxa"/>
            <w:tcBorders>
              <w:right w:val="single" w:sz="4" w:space="0" w:color="auto"/>
            </w:tcBorders>
            <w:tcMar>
              <w:top w:w="50" w:type="dxa"/>
              <w:left w:w="100" w:type="dxa"/>
            </w:tcMar>
            <w:vAlign w:val="center"/>
          </w:tcPr>
          <w:p w14:paraId="76AE6473" w14:textId="77777777" w:rsidR="00376AD0" w:rsidRPr="001F54A1" w:rsidRDefault="00376AD0">
            <w:pPr>
              <w:rPr>
                <w:sz w:val="24"/>
                <w:szCs w:val="24"/>
              </w:rPr>
            </w:pPr>
          </w:p>
        </w:tc>
      </w:tr>
      <w:tr w:rsidR="00376AD0" w:rsidRPr="001F54A1" w14:paraId="6343D99F" w14:textId="77777777" w:rsidTr="001F54A1">
        <w:trPr>
          <w:trHeight w:val="144"/>
          <w:tblCellSpacing w:w="20" w:type="nil"/>
        </w:trPr>
        <w:tc>
          <w:tcPr>
            <w:tcW w:w="6479" w:type="dxa"/>
            <w:gridSpan w:val="2"/>
            <w:tcMar>
              <w:top w:w="50" w:type="dxa"/>
              <w:left w:w="100" w:type="dxa"/>
            </w:tcMar>
            <w:vAlign w:val="center"/>
          </w:tcPr>
          <w:p w14:paraId="7A859AF6" w14:textId="77777777" w:rsidR="00376AD0" w:rsidRPr="001F54A1" w:rsidRDefault="00376AD0">
            <w:pPr>
              <w:spacing w:after="0"/>
              <w:ind w:left="135"/>
              <w:rPr>
                <w:sz w:val="24"/>
                <w:szCs w:val="24"/>
              </w:rPr>
            </w:pPr>
            <w:r w:rsidRPr="001F54A1">
              <w:rPr>
                <w:rFonts w:ascii="Times New Roman" w:hAnsi="Times New Roman"/>
                <w:color w:val="000000"/>
                <w:sz w:val="24"/>
                <w:szCs w:val="24"/>
              </w:rPr>
              <w:t>ОБЩЕЕ КОЛИЧЕСТВО ЧАСОВ ПО ПРОГРАММЕ</w:t>
            </w:r>
          </w:p>
        </w:tc>
        <w:tc>
          <w:tcPr>
            <w:tcW w:w="1701" w:type="dxa"/>
            <w:tcMar>
              <w:top w:w="50" w:type="dxa"/>
              <w:left w:w="100" w:type="dxa"/>
            </w:tcMar>
            <w:vAlign w:val="center"/>
          </w:tcPr>
          <w:p w14:paraId="7296D2CA"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68 </w:t>
            </w:r>
          </w:p>
        </w:tc>
        <w:tc>
          <w:tcPr>
            <w:tcW w:w="1559" w:type="dxa"/>
            <w:tcBorders>
              <w:right w:val="single" w:sz="4" w:space="0" w:color="auto"/>
            </w:tcBorders>
            <w:tcMar>
              <w:top w:w="50" w:type="dxa"/>
              <w:left w:w="100" w:type="dxa"/>
            </w:tcMar>
            <w:vAlign w:val="center"/>
          </w:tcPr>
          <w:p w14:paraId="1F21804D"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r>
    </w:tbl>
    <w:p w14:paraId="3D0085D3" w14:textId="77777777" w:rsidR="009D7327" w:rsidRPr="001F54A1" w:rsidRDefault="009D7327">
      <w:pPr>
        <w:rPr>
          <w:sz w:val="24"/>
          <w:szCs w:val="24"/>
        </w:rPr>
        <w:sectPr w:rsidR="009D7327" w:rsidRPr="001F54A1" w:rsidSect="001F54A1">
          <w:pgSz w:w="11906" w:h="16383"/>
          <w:pgMar w:top="-1" w:right="1440" w:bottom="-1" w:left="1440" w:header="720" w:footer="720" w:gutter="0"/>
          <w:cols w:space="720"/>
        </w:sectPr>
      </w:pPr>
    </w:p>
    <w:p w14:paraId="581ABA0E" w14:textId="77777777" w:rsidR="009D7327" w:rsidRPr="001F54A1" w:rsidRDefault="00450179">
      <w:pPr>
        <w:spacing w:after="0"/>
        <w:ind w:left="120"/>
        <w:rPr>
          <w:sz w:val="24"/>
          <w:szCs w:val="24"/>
        </w:rPr>
      </w:pPr>
      <w:r w:rsidRPr="001F54A1">
        <w:rPr>
          <w:rFonts w:ascii="Times New Roman" w:hAnsi="Times New Roman"/>
          <w:b/>
          <w:color w:val="000000"/>
          <w:sz w:val="24"/>
          <w:szCs w:val="24"/>
        </w:rPr>
        <w:lastRenderedPageBreak/>
        <w:t xml:space="preserve"> 3 КЛАСС </w:t>
      </w:r>
    </w:p>
    <w:tbl>
      <w:tblPr>
        <w:tblW w:w="97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103"/>
        <w:gridCol w:w="1701"/>
        <w:gridCol w:w="142"/>
        <w:gridCol w:w="1843"/>
      </w:tblGrid>
      <w:tr w:rsidR="00450179" w:rsidRPr="001F54A1" w14:paraId="15EA75BC" w14:textId="77777777" w:rsidTr="001F54A1">
        <w:trPr>
          <w:trHeight w:val="144"/>
          <w:tblCellSpacing w:w="20" w:type="nil"/>
        </w:trPr>
        <w:tc>
          <w:tcPr>
            <w:tcW w:w="951" w:type="dxa"/>
            <w:vMerge w:val="restart"/>
            <w:tcMar>
              <w:top w:w="50" w:type="dxa"/>
              <w:left w:w="100" w:type="dxa"/>
            </w:tcMar>
            <w:vAlign w:val="center"/>
          </w:tcPr>
          <w:p w14:paraId="14609317" w14:textId="77777777" w:rsidR="00450179" w:rsidRPr="001F54A1" w:rsidRDefault="00450179">
            <w:pPr>
              <w:spacing w:after="0"/>
              <w:ind w:left="135"/>
              <w:rPr>
                <w:sz w:val="24"/>
                <w:szCs w:val="24"/>
              </w:rPr>
            </w:pPr>
            <w:r w:rsidRPr="001F54A1">
              <w:rPr>
                <w:rFonts w:ascii="Times New Roman" w:hAnsi="Times New Roman"/>
                <w:b/>
                <w:color w:val="000000"/>
                <w:sz w:val="24"/>
                <w:szCs w:val="24"/>
              </w:rPr>
              <w:t xml:space="preserve">№ п/п </w:t>
            </w:r>
          </w:p>
          <w:p w14:paraId="57F79153" w14:textId="77777777" w:rsidR="00450179" w:rsidRPr="001F54A1" w:rsidRDefault="00450179">
            <w:pPr>
              <w:spacing w:after="0"/>
              <w:ind w:left="135"/>
              <w:rPr>
                <w:sz w:val="24"/>
                <w:szCs w:val="24"/>
              </w:rPr>
            </w:pPr>
          </w:p>
        </w:tc>
        <w:tc>
          <w:tcPr>
            <w:tcW w:w="5103" w:type="dxa"/>
            <w:vMerge w:val="restart"/>
            <w:tcMar>
              <w:top w:w="50" w:type="dxa"/>
              <w:left w:w="100" w:type="dxa"/>
            </w:tcMar>
            <w:vAlign w:val="center"/>
          </w:tcPr>
          <w:p w14:paraId="4F8F114A" w14:textId="77777777" w:rsidR="00450179" w:rsidRPr="001F54A1" w:rsidRDefault="00450179">
            <w:pPr>
              <w:spacing w:after="0"/>
              <w:ind w:left="135"/>
              <w:rPr>
                <w:sz w:val="24"/>
                <w:szCs w:val="24"/>
              </w:rPr>
            </w:pPr>
            <w:r w:rsidRPr="001F54A1">
              <w:rPr>
                <w:rFonts w:ascii="Times New Roman" w:hAnsi="Times New Roman"/>
                <w:b/>
                <w:color w:val="000000"/>
                <w:sz w:val="24"/>
                <w:szCs w:val="24"/>
              </w:rPr>
              <w:t xml:space="preserve">Наименование разделов и тем программы </w:t>
            </w:r>
          </w:p>
          <w:p w14:paraId="3E97328D" w14:textId="77777777" w:rsidR="00450179" w:rsidRPr="001F54A1" w:rsidRDefault="00450179">
            <w:pPr>
              <w:spacing w:after="0"/>
              <w:ind w:left="135"/>
              <w:rPr>
                <w:sz w:val="24"/>
                <w:szCs w:val="24"/>
              </w:rPr>
            </w:pPr>
          </w:p>
        </w:tc>
        <w:tc>
          <w:tcPr>
            <w:tcW w:w="3686" w:type="dxa"/>
            <w:gridSpan w:val="3"/>
            <w:tcBorders>
              <w:right w:val="single" w:sz="4" w:space="0" w:color="auto"/>
            </w:tcBorders>
            <w:tcMar>
              <w:top w:w="50" w:type="dxa"/>
              <w:left w:w="100" w:type="dxa"/>
            </w:tcMar>
            <w:vAlign w:val="center"/>
          </w:tcPr>
          <w:p w14:paraId="497B2FED" w14:textId="77777777" w:rsidR="00450179" w:rsidRPr="001F54A1" w:rsidRDefault="00450179">
            <w:pPr>
              <w:spacing w:after="0"/>
              <w:rPr>
                <w:sz w:val="24"/>
                <w:szCs w:val="24"/>
              </w:rPr>
            </w:pPr>
            <w:r w:rsidRPr="001F54A1">
              <w:rPr>
                <w:rFonts w:ascii="Times New Roman" w:hAnsi="Times New Roman"/>
                <w:b/>
                <w:color w:val="000000"/>
                <w:sz w:val="24"/>
                <w:szCs w:val="24"/>
              </w:rPr>
              <w:t>Количество часов</w:t>
            </w:r>
          </w:p>
        </w:tc>
      </w:tr>
      <w:tr w:rsidR="00376AD0" w:rsidRPr="001F54A1" w14:paraId="2AF0BC2C" w14:textId="77777777" w:rsidTr="001F54A1">
        <w:trPr>
          <w:trHeight w:val="144"/>
          <w:tblCellSpacing w:w="20" w:type="nil"/>
        </w:trPr>
        <w:tc>
          <w:tcPr>
            <w:tcW w:w="951" w:type="dxa"/>
            <w:vMerge/>
            <w:tcBorders>
              <w:top w:val="nil"/>
            </w:tcBorders>
            <w:tcMar>
              <w:top w:w="50" w:type="dxa"/>
              <w:left w:w="100" w:type="dxa"/>
            </w:tcMar>
          </w:tcPr>
          <w:p w14:paraId="5EB37095" w14:textId="77777777" w:rsidR="00450179" w:rsidRPr="001F54A1" w:rsidRDefault="00450179">
            <w:pPr>
              <w:rPr>
                <w:sz w:val="24"/>
                <w:szCs w:val="24"/>
              </w:rPr>
            </w:pPr>
          </w:p>
        </w:tc>
        <w:tc>
          <w:tcPr>
            <w:tcW w:w="5103" w:type="dxa"/>
            <w:vMerge/>
            <w:tcBorders>
              <w:top w:val="nil"/>
            </w:tcBorders>
            <w:tcMar>
              <w:top w:w="50" w:type="dxa"/>
              <w:left w:w="100" w:type="dxa"/>
            </w:tcMar>
          </w:tcPr>
          <w:p w14:paraId="24F2E251" w14:textId="77777777" w:rsidR="00450179" w:rsidRPr="001F54A1" w:rsidRDefault="00450179">
            <w:pPr>
              <w:rPr>
                <w:sz w:val="24"/>
                <w:szCs w:val="24"/>
              </w:rPr>
            </w:pPr>
          </w:p>
        </w:tc>
        <w:tc>
          <w:tcPr>
            <w:tcW w:w="1701" w:type="dxa"/>
            <w:tcMar>
              <w:top w:w="50" w:type="dxa"/>
              <w:left w:w="100" w:type="dxa"/>
            </w:tcMar>
            <w:vAlign w:val="center"/>
          </w:tcPr>
          <w:p w14:paraId="14E0FD45" w14:textId="77777777" w:rsidR="00450179" w:rsidRPr="001F54A1" w:rsidRDefault="00450179">
            <w:pPr>
              <w:spacing w:after="0"/>
              <w:ind w:left="135"/>
              <w:rPr>
                <w:sz w:val="24"/>
                <w:szCs w:val="24"/>
              </w:rPr>
            </w:pPr>
            <w:r w:rsidRPr="001F54A1">
              <w:rPr>
                <w:rFonts w:ascii="Times New Roman" w:hAnsi="Times New Roman"/>
                <w:b/>
                <w:color w:val="000000"/>
                <w:sz w:val="24"/>
                <w:szCs w:val="24"/>
              </w:rPr>
              <w:t xml:space="preserve">Всего </w:t>
            </w:r>
          </w:p>
          <w:p w14:paraId="1660EA41" w14:textId="77777777" w:rsidR="00450179" w:rsidRPr="001F54A1" w:rsidRDefault="00450179">
            <w:pPr>
              <w:spacing w:after="0"/>
              <w:ind w:left="135"/>
              <w:rPr>
                <w:sz w:val="24"/>
                <w:szCs w:val="24"/>
              </w:rPr>
            </w:pPr>
          </w:p>
        </w:tc>
        <w:tc>
          <w:tcPr>
            <w:tcW w:w="1985" w:type="dxa"/>
            <w:gridSpan w:val="2"/>
            <w:tcBorders>
              <w:right w:val="single" w:sz="4" w:space="0" w:color="auto"/>
            </w:tcBorders>
            <w:tcMar>
              <w:top w:w="50" w:type="dxa"/>
              <w:left w:w="100" w:type="dxa"/>
            </w:tcMar>
            <w:vAlign w:val="center"/>
          </w:tcPr>
          <w:p w14:paraId="1F077D35" w14:textId="77777777" w:rsidR="00450179" w:rsidRPr="001F54A1" w:rsidRDefault="00450179">
            <w:pPr>
              <w:spacing w:after="0"/>
              <w:ind w:left="135"/>
              <w:rPr>
                <w:sz w:val="24"/>
                <w:szCs w:val="24"/>
              </w:rPr>
            </w:pPr>
            <w:r w:rsidRPr="001F54A1">
              <w:rPr>
                <w:rFonts w:ascii="Times New Roman" w:hAnsi="Times New Roman"/>
                <w:b/>
                <w:color w:val="000000"/>
                <w:sz w:val="24"/>
                <w:szCs w:val="24"/>
              </w:rPr>
              <w:t xml:space="preserve">Контрольные работы </w:t>
            </w:r>
          </w:p>
          <w:p w14:paraId="7D5B1991" w14:textId="77777777" w:rsidR="00450179" w:rsidRPr="001F54A1" w:rsidRDefault="00450179">
            <w:pPr>
              <w:spacing w:after="0"/>
              <w:ind w:left="135"/>
              <w:rPr>
                <w:sz w:val="24"/>
                <w:szCs w:val="24"/>
              </w:rPr>
            </w:pPr>
          </w:p>
        </w:tc>
      </w:tr>
      <w:tr w:rsidR="00450179" w:rsidRPr="001F54A1" w14:paraId="09E9184B" w14:textId="77777777" w:rsidTr="001F54A1">
        <w:trPr>
          <w:trHeight w:val="144"/>
          <w:tblCellSpacing w:w="20" w:type="nil"/>
        </w:trPr>
        <w:tc>
          <w:tcPr>
            <w:tcW w:w="9740" w:type="dxa"/>
            <w:gridSpan w:val="5"/>
            <w:tcBorders>
              <w:right w:val="single" w:sz="4" w:space="0" w:color="auto"/>
            </w:tcBorders>
            <w:tcMar>
              <w:top w:w="50" w:type="dxa"/>
              <w:left w:w="100" w:type="dxa"/>
            </w:tcMar>
            <w:vAlign w:val="center"/>
          </w:tcPr>
          <w:p w14:paraId="706FBE6C" w14:textId="77777777" w:rsidR="00450179" w:rsidRPr="001F54A1" w:rsidRDefault="00450179">
            <w:pPr>
              <w:spacing w:after="0"/>
              <w:ind w:left="135"/>
              <w:rPr>
                <w:sz w:val="24"/>
                <w:szCs w:val="24"/>
              </w:rPr>
            </w:pPr>
            <w:r w:rsidRPr="001F54A1">
              <w:rPr>
                <w:rFonts w:ascii="Times New Roman" w:hAnsi="Times New Roman"/>
                <w:b/>
                <w:color w:val="000000"/>
                <w:sz w:val="24"/>
                <w:szCs w:val="24"/>
              </w:rPr>
              <w:t>Раздел 1.</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Мир моего «я»</w:t>
            </w:r>
          </w:p>
        </w:tc>
      </w:tr>
      <w:tr w:rsidR="00376AD0" w:rsidRPr="001F54A1" w14:paraId="197EB1D4" w14:textId="77777777" w:rsidTr="001F54A1">
        <w:trPr>
          <w:trHeight w:val="144"/>
          <w:tblCellSpacing w:w="20" w:type="nil"/>
        </w:trPr>
        <w:tc>
          <w:tcPr>
            <w:tcW w:w="951" w:type="dxa"/>
            <w:tcMar>
              <w:top w:w="50" w:type="dxa"/>
              <w:left w:w="100" w:type="dxa"/>
            </w:tcMar>
            <w:vAlign w:val="center"/>
          </w:tcPr>
          <w:p w14:paraId="4E55ADD1" w14:textId="77777777" w:rsidR="00450179" w:rsidRPr="001F54A1" w:rsidRDefault="00450179">
            <w:pPr>
              <w:spacing w:after="0"/>
              <w:rPr>
                <w:sz w:val="24"/>
                <w:szCs w:val="24"/>
              </w:rPr>
            </w:pPr>
            <w:r w:rsidRPr="001F54A1">
              <w:rPr>
                <w:rFonts w:ascii="Times New Roman" w:hAnsi="Times New Roman"/>
                <w:color w:val="000000"/>
                <w:sz w:val="24"/>
                <w:szCs w:val="24"/>
              </w:rPr>
              <w:t>1.1</w:t>
            </w:r>
          </w:p>
        </w:tc>
        <w:tc>
          <w:tcPr>
            <w:tcW w:w="5103" w:type="dxa"/>
            <w:tcMar>
              <w:top w:w="50" w:type="dxa"/>
              <w:left w:w="100" w:type="dxa"/>
            </w:tcMar>
            <w:vAlign w:val="center"/>
          </w:tcPr>
          <w:p w14:paraId="47FA0A16" w14:textId="77777777" w:rsidR="00450179" w:rsidRPr="001F54A1" w:rsidRDefault="00450179">
            <w:pPr>
              <w:spacing w:after="0"/>
              <w:ind w:left="135"/>
              <w:rPr>
                <w:sz w:val="24"/>
                <w:szCs w:val="24"/>
              </w:rPr>
            </w:pPr>
            <w:r w:rsidRPr="001F54A1">
              <w:rPr>
                <w:rFonts w:ascii="Times New Roman" w:hAnsi="Times New Roman"/>
                <w:color w:val="000000"/>
                <w:sz w:val="24"/>
                <w:szCs w:val="24"/>
              </w:rPr>
              <w:t>Моя семья</w:t>
            </w:r>
          </w:p>
        </w:tc>
        <w:tc>
          <w:tcPr>
            <w:tcW w:w="1701" w:type="dxa"/>
            <w:tcMar>
              <w:top w:w="50" w:type="dxa"/>
              <w:left w:w="100" w:type="dxa"/>
            </w:tcMar>
            <w:vAlign w:val="center"/>
          </w:tcPr>
          <w:p w14:paraId="5E61BBB1"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5 </w:t>
            </w:r>
          </w:p>
        </w:tc>
        <w:tc>
          <w:tcPr>
            <w:tcW w:w="1985" w:type="dxa"/>
            <w:gridSpan w:val="2"/>
            <w:tcBorders>
              <w:right w:val="single" w:sz="4" w:space="0" w:color="auto"/>
            </w:tcBorders>
            <w:tcMar>
              <w:top w:w="50" w:type="dxa"/>
              <w:left w:w="100" w:type="dxa"/>
            </w:tcMar>
            <w:vAlign w:val="center"/>
          </w:tcPr>
          <w:p w14:paraId="666A5D00" w14:textId="47FF596E" w:rsidR="00450179"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r>
      <w:tr w:rsidR="00376AD0" w:rsidRPr="001F54A1" w14:paraId="4C34DF56" w14:textId="77777777" w:rsidTr="001F54A1">
        <w:trPr>
          <w:trHeight w:val="144"/>
          <w:tblCellSpacing w:w="20" w:type="nil"/>
        </w:trPr>
        <w:tc>
          <w:tcPr>
            <w:tcW w:w="951" w:type="dxa"/>
            <w:tcMar>
              <w:top w:w="50" w:type="dxa"/>
              <w:left w:w="100" w:type="dxa"/>
            </w:tcMar>
            <w:vAlign w:val="center"/>
          </w:tcPr>
          <w:p w14:paraId="2C78C9EA" w14:textId="77777777" w:rsidR="00450179" w:rsidRPr="001F54A1" w:rsidRDefault="00450179">
            <w:pPr>
              <w:spacing w:after="0"/>
              <w:rPr>
                <w:sz w:val="24"/>
                <w:szCs w:val="24"/>
              </w:rPr>
            </w:pPr>
            <w:r w:rsidRPr="001F54A1">
              <w:rPr>
                <w:rFonts w:ascii="Times New Roman" w:hAnsi="Times New Roman"/>
                <w:color w:val="000000"/>
                <w:sz w:val="24"/>
                <w:szCs w:val="24"/>
              </w:rPr>
              <w:t>1.2</w:t>
            </w:r>
          </w:p>
        </w:tc>
        <w:tc>
          <w:tcPr>
            <w:tcW w:w="5103" w:type="dxa"/>
            <w:tcMar>
              <w:top w:w="50" w:type="dxa"/>
              <w:left w:w="100" w:type="dxa"/>
            </w:tcMar>
            <w:vAlign w:val="center"/>
          </w:tcPr>
          <w:p w14:paraId="30E6DCD1" w14:textId="77777777" w:rsidR="00450179" w:rsidRPr="001F54A1" w:rsidRDefault="00450179">
            <w:pPr>
              <w:spacing w:after="0"/>
              <w:ind w:left="135"/>
              <w:rPr>
                <w:sz w:val="24"/>
                <w:szCs w:val="24"/>
              </w:rPr>
            </w:pPr>
            <w:r w:rsidRPr="001F54A1">
              <w:rPr>
                <w:rFonts w:ascii="Times New Roman" w:hAnsi="Times New Roman"/>
                <w:color w:val="000000"/>
                <w:sz w:val="24"/>
                <w:szCs w:val="24"/>
              </w:rPr>
              <w:t>Мой день рождения</w:t>
            </w:r>
          </w:p>
        </w:tc>
        <w:tc>
          <w:tcPr>
            <w:tcW w:w="1701" w:type="dxa"/>
            <w:tcMar>
              <w:top w:w="50" w:type="dxa"/>
              <w:left w:w="100" w:type="dxa"/>
            </w:tcMar>
            <w:vAlign w:val="center"/>
          </w:tcPr>
          <w:p w14:paraId="23B20A5B"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985" w:type="dxa"/>
            <w:gridSpan w:val="2"/>
            <w:tcMar>
              <w:top w:w="50" w:type="dxa"/>
              <w:left w:w="100" w:type="dxa"/>
            </w:tcMar>
            <w:vAlign w:val="center"/>
          </w:tcPr>
          <w:p w14:paraId="00440307" w14:textId="77777777" w:rsidR="00450179" w:rsidRPr="001F54A1" w:rsidRDefault="00450179">
            <w:pPr>
              <w:spacing w:after="0"/>
              <w:ind w:left="135"/>
              <w:jc w:val="center"/>
              <w:rPr>
                <w:sz w:val="24"/>
                <w:szCs w:val="24"/>
              </w:rPr>
            </w:pPr>
          </w:p>
        </w:tc>
      </w:tr>
      <w:tr w:rsidR="00376AD0" w:rsidRPr="001F54A1" w14:paraId="0027DA2F" w14:textId="77777777" w:rsidTr="001F54A1">
        <w:trPr>
          <w:trHeight w:val="144"/>
          <w:tblCellSpacing w:w="20" w:type="nil"/>
        </w:trPr>
        <w:tc>
          <w:tcPr>
            <w:tcW w:w="951" w:type="dxa"/>
            <w:tcMar>
              <w:top w:w="50" w:type="dxa"/>
              <w:left w:w="100" w:type="dxa"/>
            </w:tcMar>
            <w:vAlign w:val="center"/>
          </w:tcPr>
          <w:p w14:paraId="2368BE23" w14:textId="77777777" w:rsidR="00450179" w:rsidRPr="001F54A1" w:rsidRDefault="00450179">
            <w:pPr>
              <w:spacing w:after="0"/>
              <w:rPr>
                <w:sz w:val="24"/>
                <w:szCs w:val="24"/>
              </w:rPr>
            </w:pPr>
            <w:r w:rsidRPr="001F54A1">
              <w:rPr>
                <w:rFonts w:ascii="Times New Roman" w:hAnsi="Times New Roman"/>
                <w:color w:val="000000"/>
                <w:sz w:val="24"/>
                <w:szCs w:val="24"/>
              </w:rPr>
              <w:t>1.3</w:t>
            </w:r>
          </w:p>
        </w:tc>
        <w:tc>
          <w:tcPr>
            <w:tcW w:w="5103" w:type="dxa"/>
            <w:tcMar>
              <w:top w:w="50" w:type="dxa"/>
              <w:left w:w="100" w:type="dxa"/>
            </w:tcMar>
            <w:vAlign w:val="center"/>
          </w:tcPr>
          <w:p w14:paraId="0453090E" w14:textId="77777777" w:rsidR="00450179" w:rsidRPr="001F54A1" w:rsidRDefault="00450179">
            <w:pPr>
              <w:spacing w:after="0"/>
              <w:ind w:left="135"/>
              <w:rPr>
                <w:sz w:val="24"/>
                <w:szCs w:val="24"/>
              </w:rPr>
            </w:pPr>
            <w:r w:rsidRPr="001F54A1">
              <w:rPr>
                <w:rFonts w:ascii="Times New Roman" w:hAnsi="Times New Roman"/>
                <w:color w:val="000000"/>
                <w:sz w:val="24"/>
                <w:szCs w:val="24"/>
              </w:rPr>
              <w:t>Моя любимая еда</w:t>
            </w:r>
          </w:p>
        </w:tc>
        <w:tc>
          <w:tcPr>
            <w:tcW w:w="1701" w:type="dxa"/>
            <w:tcMar>
              <w:top w:w="50" w:type="dxa"/>
              <w:left w:w="100" w:type="dxa"/>
            </w:tcMar>
            <w:vAlign w:val="center"/>
          </w:tcPr>
          <w:p w14:paraId="008F0461"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4 </w:t>
            </w:r>
          </w:p>
        </w:tc>
        <w:tc>
          <w:tcPr>
            <w:tcW w:w="1985" w:type="dxa"/>
            <w:gridSpan w:val="2"/>
            <w:tcMar>
              <w:top w:w="50" w:type="dxa"/>
              <w:left w:w="100" w:type="dxa"/>
            </w:tcMar>
            <w:vAlign w:val="center"/>
          </w:tcPr>
          <w:p w14:paraId="09A7A9C0" w14:textId="77777777" w:rsidR="00450179" w:rsidRPr="001F54A1" w:rsidRDefault="00450179">
            <w:pPr>
              <w:spacing w:after="0"/>
              <w:ind w:left="135"/>
              <w:jc w:val="center"/>
              <w:rPr>
                <w:sz w:val="24"/>
                <w:szCs w:val="24"/>
              </w:rPr>
            </w:pPr>
          </w:p>
        </w:tc>
      </w:tr>
      <w:tr w:rsidR="00376AD0" w:rsidRPr="001F54A1" w14:paraId="5C001F68" w14:textId="77777777" w:rsidTr="001F54A1">
        <w:trPr>
          <w:trHeight w:val="144"/>
          <w:tblCellSpacing w:w="20" w:type="nil"/>
        </w:trPr>
        <w:tc>
          <w:tcPr>
            <w:tcW w:w="951" w:type="dxa"/>
            <w:tcMar>
              <w:top w:w="50" w:type="dxa"/>
              <w:left w:w="100" w:type="dxa"/>
            </w:tcMar>
            <w:vAlign w:val="center"/>
          </w:tcPr>
          <w:p w14:paraId="13E9FB3B" w14:textId="77777777" w:rsidR="00450179" w:rsidRPr="001F54A1" w:rsidRDefault="00450179">
            <w:pPr>
              <w:spacing w:after="0"/>
              <w:rPr>
                <w:sz w:val="24"/>
                <w:szCs w:val="24"/>
              </w:rPr>
            </w:pPr>
            <w:r w:rsidRPr="001F54A1">
              <w:rPr>
                <w:rFonts w:ascii="Times New Roman" w:hAnsi="Times New Roman"/>
                <w:color w:val="000000"/>
                <w:sz w:val="24"/>
                <w:szCs w:val="24"/>
              </w:rPr>
              <w:t>1.4</w:t>
            </w:r>
          </w:p>
        </w:tc>
        <w:tc>
          <w:tcPr>
            <w:tcW w:w="5103" w:type="dxa"/>
            <w:tcMar>
              <w:top w:w="50" w:type="dxa"/>
              <w:left w:w="100" w:type="dxa"/>
            </w:tcMar>
            <w:vAlign w:val="center"/>
          </w:tcPr>
          <w:p w14:paraId="1257C078" w14:textId="77777777" w:rsidR="00450179" w:rsidRPr="001F54A1" w:rsidRDefault="00450179">
            <w:pPr>
              <w:spacing w:after="0"/>
              <w:ind w:left="135"/>
              <w:rPr>
                <w:sz w:val="24"/>
                <w:szCs w:val="24"/>
              </w:rPr>
            </w:pPr>
            <w:r w:rsidRPr="001F54A1">
              <w:rPr>
                <w:rFonts w:ascii="Times New Roman" w:hAnsi="Times New Roman"/>
                <w:color w:val="000000"/>
                <w:sz w:val="24"/>
                <w:szCs w:val="24"/>
              </w:rPr>
              <w:t>Мой день (распорядок дня)</w:t>
            </w:r>
          </w:p>
        </w:tc>
        <w:tc>
          <w:tcPr>
            <w:tcW w:w="1701" w:type="dxa"/>
            <w:tcMar>
              <w:top w:w="50" w:type="dxa"/>
              <w:left w:w="100" w:type="dxa"/>
            </w:tcMar>
            <w:vAlign w:val="center"/>
          </w:tcPr>
          <w:p w14:paraId="4B7F845E"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985" w:type="dxa"/>
            <w:gridSpan w:val="2"/>
            <w:tcMar>
              <w:top w:w="50" w:type="dxa"/>
              <w:left w:w="100" w:type="dxa"/>
            </w:tcMar>
            <w:vAlign w:val="center"/>
          </w:tcPr>
          <w:p w14:paraId="7605EA72" w14:textId="77777777" w:rsidR="00450179" w:rsidRPr="001F54A1" w:rsidRDefault="00450179">
            <w:pPr>
              <w:spacing w:after="0"/>
              <w:ind w:left="135"/>
              <w:jc w:val="center"/>
              <w:rPr>
                <w:sz w:val="24"/>
                <w:szCs w:val="24"/>
              </w:rPr>
            </w:pPr>
          </w:p>
        </w:tc>
      </w:tr>
      <w:tr w:rsidR="00376AD0" w:rsidRPr="001F54A1" w14:paraId="3659DFEB" w14:textId="77777777" w:rsidTr="001F54A1">
        <w:trPr>
          <w:trHeight w:val="144"/>
          <w:tblCellSpacing w:w="20" w:type="nil"/>
        </w:trPr>
        <w:tc>
          <w:tcPr>
            <w:tcW w:w="951" w:type="dxa"/>
            <w:tcMar>
              <w:top w:w="50" w:type="dxa"/>
              <w:left w:w="100" w:type="dxa"/>
            </w:tcMar>
            <w:vAlign w:val="center"/>
          </w:tcPr>
          <w:p w14:paraId="0BC1CCB3" w14:textId="77777777" w:rsidR="00450179" w:rsidRPr="001F54A1" w:rsidRDefault="00450179">
            <w:pPr>
              <w:spacing w:after="0"/>
              <w:rPr>
                <w:sz w:val="24"/>
                <w:szCs w:val="24"/>
              </w:rPr>
            </w:pPr>
            <w:r w:rsidRPr="001F54A1">
              <w:rPr>
                <w:rFonts w:ascii="Times New Roman" w:hAnsi="Times New Roman"/>
                <w:color w:val="000000"/>
                <w:sz w:val="24"/>
                <w:szCs w:val="24"/>
              </w:rPr>
              <w:t>1.5</w:t>
            </w:r>
          </w:p>
        </w:tc>
        <w:tc>
          <w:tcPr>
            <w:tcW w:w="5103" w:type="dxa"/>
            <w:tcMar>
              <w:top w:w="50" w:type="dxa"/>
              <w:left w:w="100" w:type="dxa"/>
            </w:tcMar>
            <w:vAlign w:val="center"/>
          </w:tcPr>
          <w:p w14:paraId="24D6A26E" w14:textId="77777777" w:rsidR="00450179" w:rsidRPr="001F54A1" w:rsidRDefault="00450179">
            <w:pPr>
              <w:spacing w:after="0"/>
              <w:ind w:left="135"/>
              <w:rPr>
                <w:sz w:val="24"/>
                <w:szCs w:val="24"/>
              </w:rPr>
            </w:pPr>
            <w:r w:rsidRPr="001F54A1">
              <w:rPr>
                <w:rFonts w:ascii="Times New Roman" w:hAnsi="Times New Roman"/>
                <w:color w:val="000000"/>
                <w:sz w:val="24"/>
                <w:szCs w:val="24"/>
              </w:rPr>
              <w:t>Обобщение и контроль</w:t>
            </w:r>
          </w:p>
        </w:tc>
        <w:tc>
          <w:tcPr>
            <w:tcW w:w="1701" w:type="dxa"/>
            <w:tcMar>
              <w:top w:w="50" w:type="dxa"/>
              <w:left w:w="100" w:type="dxa"/>
            </w:tcMar>
            <w:vAlign w:val="center"/>
          </w:tcPr>
          <w:p w14:paraId="592220AA"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985" w:type="dxa"/>
            <w:gridSpan w:val="2"/>
            <w:tcMar>
              <w:top w:w="50" w:type="dxa"/>
              <w:left w:w="100" w:type="dxa"/>
            </w:tcMar>
            <w:vAlign w:val="center"/>
          </w:tcPr>
          <w:p w14:paraId="0D4BF746" w14:textId="2336668F" w:rsidR="00450179" w:rsidRPr="001F54A1" w:rsidRDefault="0086039E">
            <w:pPr>
              <w:spacing w:after="0"/>
              <w:ind w:left="135"/>
              <w:jc w:val="center"/>
              <w:rPr>
                <w:sz w:val="24"/>
                <w:szCs w:val="24"/>
              </w:rPr>
            </w:pPr>
            <w:r w:rsidRPr="001F54A1">
              <w:rPr>
                <w:rFonts w:ascii="Times New Roman" w:hAnsi="Times New Roman"/>
                <w:color w:val="000000"/>
                <w:sz w:val="24"/>
                <w:szCs w:val="24"/>
              </w:rPr>
              <w:t xml:space="preserve"> </w:t>
            </w:r>
          </w:p>
        </w:tc>
      </w:tr>
      <w:tr w:rsidR="00376AD0" w:rsidRPr="001F54A1" w14:paraId="3A21A411" w14:textId="77777777" w:rsidTr="001F54A1">
        <w:trPr>
          <w:trHeight w:val="144"/>
          <w:tblCellSpacing w:w="20" w:type="nil"/>
        </w:trPr>
        <w:tc>
          <w:tcPr>
            <w:tcW w:w="6054" w:type="dxa"/>
            <w:gridSpan w:val="2"/>
            <w:tcMar>
              <w:top w:w="50" w:type="dxa"/>
              <w:left w:w="100" w:type="dxa"/>
            </w:tcMar>
            <w:vAlign w:val="center"/>
          </w:tcPr>
          <w:p w14:paraId="30F009A5" w14:textId="77777777" w:rsidR="00450179" w:rsidRPr="001F54A1" w:rsidRDefault="00450179">
            <w:pPr>
              <w:spacing w:after="0"/>
              <w:ind w:left="135"/>
              <w:rPr>
                <w:sz w:val="24"/>
                <w:szCs w:val="24"/>
              </w:rPr>
            </w:pPr>
            <w:r w:rsidRPr="001F54A1">
              <w:rPr>
                <w:rFonts w:ascii="Times New Roman" w:hAnsi="Times New Roman"/>
                <w:color w:val="000000"/>
                <w:sz w:val="24"/>
                <w:szCs w:val="24"/>
              </w:rPr>
              <w:t>Итого по разделу</w:t>
            </w:r>
          </w:p>
        </w:tc>
        <w:tc>
          <w:tcPr>
            <w:tcW w:w="1701" w:type="dxa"/>
            <w:tcMar>
              <w:top w:w="50" w:type="dxa"/>
              <w:left w:w="100" w:type="dxa"/>
            </w:tcMar>
            <w:vAlign w:val="center"/>
          </w:tcPr>
          <w:p w14:paraId="03AEDF87"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15 </w:t>
            </w:r>
          </w:p>
        </w:tc>
        <w:tc>
          <w:tcPr>
            <w:tcW w:w="1985" w:type="dxa"/>
            <w:gridSpan w:val="2"/>
            <w:tcBorders>
              <w:right w:val="single" w:sz="4" w:space="0" w:color="auto"/>
            </w:tcBorders>
            <w:tcMar>
              <w:top w:w="50" w:type="dxa"/>
              <w:left w:w="100" w:type="dxa"/>
            </w:tcMar>
            <w:vAlign w:val="center"/>
          </w:tcPr>
          <w:p w14:paraId="66C1F6B0" w14:textId="77777777" w:rsidR="00450179" w:rsidRPr="001F54A1" w:rsidRDefault="00450179">
            <w:pPr>
              <w:rPr>
                <w:sz w:val="24"/>
                <w:szCs w:val="24"/>
              </w:rPr>
            </w:pPr>
          </w:p>
        </w:tc>
      </w:tr>
      <w:tr w:rsidR="00450179" w:rsidRPr="001F54A1" w14:paraId="0CD77931" w14:textId="77777777" w:rsidTr="001F54A1">
        <w:trPr>
          <w:trHeight w:val="144"/>
          <w:tblCellSpacing w:w="20" w:type="nil"/>
        </w:trPr>
        <w:tc>
          <w:tcPr>
            <w:tcW w:w="9740" w:type="dxa"/>
            <w:gridSpan w:val="5"/>
            <w:tcBorders>
              <w:right w:val="single" w:sz="4" w:space="0" w:color="auto"/>
            </w:tcBorders>
            <w:tcMar>
              <w:top w:w="50" w:type="dxa"/>
              <w:left w:w="100" w:type="dxa"/>
            </w:tcMar>
            <w:vAlign w:val="center"/>
          </w:tcPr>
          <w:p w14:paraId="379FE9C2" w14:textId="77777777" w:rsidR="00450179" w:rsidRPr="001F54A1" w:rsidRDefault="00450179">
            <w:pPr>
              <w:spacing w:after="0"/>
              <w:ind w:left="135"/>
              <w:rPr>
                <w:sz w:val="24"/>
                <w:szCs w:val="24"/>
              </w:rPr>
            </w:pPr>
            <w:r w:rsidRPr="001F54A1">
              <w:rPr>
                <w:rFonts w:ascii="Times New Roman" w:hAnsi="Times New Roman"/>
                <w:b/>
                <w:color w:val="000000"/>
                <w:sz w:val="24"/>
                <w:szCs w:val="24"/>
              </w:rPr>
              <w:t>Раздел 2.</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Мир моих увлечений</w:t>
            </w:r>
          </w:p>
        </w:tc>
      </w:tr>
      <w:tr w:rsidR="00376AD0" w:rsidRPr="001F54A1" w14:paraId="5512D131" w14:textId="77777777" w:rsidTr="001F54A1">
        <w:trPr>
          <w:trHeight w:val="144"/>
          <w:tblCellSpacing w:w="20" w:type="nil"/>
        </w:trPr>
        <w:tc>
          <w:tcPr>
            <w:tcW w:w="951" w:type="dxa"/>
            <w:tcMar>
              <w:top w:w="50" w:type="dxa"/>
              <w:left w:w="100" w:type="dxa"/>
            </w:tcMar>
            <w:vAlign w:val="center"/>
          </w:tcPr>
          <w:p w14:paraId="41510BBE" w14:textId="77777777" w:rsidR="00450179" w:rsidRPr="001F54A1" w:rsidRDefault="00450179">
            <w:pPr>
              <w:spacing w:after="0"/>
              <w:rPr>
                <w:sz w:val="24"/>
                <w:szCs w:val="24"/>
              </w:rPr>
            </w:pPr>
            <w:r w:rsidRPr="001F54A1">
              <w:rPr>
                <w:rFonts w:ascii="Times New Roman" w:hAnsi="Times New Roman"/>
                <w:color w:val="000000"/>
                <w:sz w:val="24"/>
                <w:szCs w:val="24"/>
              </w:rPr>
              <w:t>2.1</w:t>
            </w:r>
          </w:p>
        </w:tc>
        <w:tc>
          <w:tcPr>
            <w:tcW w:w="5103" w:type="dxa"/>
            <w:tcMar>
              <w:top w:w="50" w:type="dxa"/>
              <w:left w:w="100" w:type="dxa"/>
            </w:tcMar>
            <w:vAlign w:val="center"/>
          </w:tcPr>
          <w:p w14:paraId="5D3C41AD" w14:textId="77777777" w:rsidR="00450179" w:rsidRPr="001F54A1" w:rsidRDefault="00450179">
            <w:pPr>
              <w:spacing w:after="0"/>
              <w:ind w:left="135"/>
              <w:rPr>
                <w:sz w:val="24"/>
                <w:szCs w:val="24"/>
              </w:rPr>
            </w:pPr>
            <w:r w:rsidRPr="001F54A1">
              <w:rPr>
                <w:rFonts w:ascii="Times New Roman" w:hAnsi="Times New Roman"/>
                <w:color w:val="000000"/>
                <w:sz w:val="24"/>
                <w:szCs w:val="24"/>
              </w:rPr>
              <w:t>Любимая игрушка, игра</w:t>
            </w:r>
          </w:p>
        </w:tc>
        <w:tc>
          <w:tcPr>
            <w:tcW w:w="1701" w:type="dxa"/>
            <w:tcMar>
              <w:top w:w="50" w:type="dxa"/>
              <w:left w:w="100" w:type="dxa"/>
            </w:tcMar>
            <w:vAlign w:val="center"/>
          </w:tcPr>
          <w:p w14:paraId="6BB078E4"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3 </w:t>
            </w:r>
          </w:p>
        </w:tc>
        <w:tc>
          <w:tcPr>
            <w:tcW w:w="1985" w:type="dxa"/>
            <w:gridSpan w:val="2"/>
            <w:tcMar>
              <w:top w:w="50" w:type="dxa"/>
              <w:left w:w="100" w:type="dxa"/>
            </w:tcMar>
            <w:vAlign w:val="center"/>
          </w:tcPr>
          <w:p w14:paraId="6C1AA402" w14:textId="77777777" w:rsidR="00450179" w:rsidRPr="001F54A1" w:rsidRDefault="00450179">
            <w:pPr>
              <w:spacing w:after="0"/>
              <w:ind w:left="135"/>
              <w:jc w:val="center"/>
              <w:rPr>
                <w:sz w:val="24"/>
                <w:szCs w:val="24"/>
              </w:rPr>
            </w:pPr>
          </w:p>
        </w:tc>
      </w:tr>
      <w:tr w:rsidR="00376AD0" w:rsidRPr="001F54A1" w14:paraId="6F86EE5B" w14:textId="77777777" w:rsidTr="001F54A1">
        <w:trPr>
          <w:trHeight w:val="144"/>
          <w:tblCellSpacing w:w="20" w:type="nil"/>
        </w:trPr>
        <w:tc>
          <w:tcPr>
            <w:tcW w:w="951" w:type="dxa"/>
            <w:tcMar>
              <w:top w:w="50" w:type="dxa"/>
              <w:left w:w="100" w:type="dxa"/>
            </w:tcMar>
            <w:vAlign w:val="center"/>
          </w:tcPr>
          <w:p w14:paraId="4DF0375E" w14:textId="77777777" w:rsidR="00450179" w:rsidRPr="001F54A1" w:rsidRDefault="00450179">
            <w:pPr>
              <w:spacing w:after="0"/>
              <w:rPr>
                <w:sz w:val="24"/>
                <w:szCs w:val="24"/>
              </w:rPr>
            </w:pPr>
            <w:r w:rsidRPr="001F54A1">
              <w:rPr>
                <w:rFonts w:ascii="Times New Roman" w:hAnsi="Times New Roman"/>
                <w:color w:val="000000"/>
                <w:sz w:val="24"/>
                <w:szCs w:val="24"/>
              </w:rPr>
              <w:t>2.2</w:t>
            </w:r>
          </w:p>
        </w:tc>
        <w:tc>
          <w:tcPr>
            <w:tcW w:w="5103" w:type="dxa"/>
            <w:tcMar>
              <w:top w:w="50" w:type="dxa"/>
              <w:left w:w="100" w:type="dxa"/>
            </w:tcMar>
            <w:vAlign w:val="center"/>
          </w:tcPr>
          <w:p w14:paraId="1388E093" w14:textId="77777777" w:rsidR="00450179" w:rsidRPr="001F54A1" w:rsidRDefault="00450179">
            <w:pPr>
              <w:spacing w:after="0"/>
              <w:ind w:left="135"/>
              <w:rPr>
                <w:sz w:val="24"/>
                <w:szCs w:val="24"/>
              </w:rPr>
            </w:pPr>
            <w:r w:rsidRPr="001F54A1">
              <w:rPr>
                <w:rFonts w:ascii="Times New Roman" w:hAnsi="Times New Roman"/>
                <w:color w:val="000000"/>
                <w:sz w:val="24"/>
                <w:szCs w:val="24"/>
              </w:rPr>
              <w:t>Мой питомец</w:t>
            </w:r>
          </w:p>
        </w:tc>
        <w:tc>
          <w:tcPr>
            <w:tcW w:w="1701" w:type="dxa"/>
            <w:tcMar>
              <w:top w:w="50" w:type="dxa"/>
              <w:left w:w="100" w:type="dxa"/>
            </w:tcMar>
            <w:vAlign w:val="center"/>
          </w:tcPr>
          <w:p w14:paraId="051C2F90"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985" w:type="dxa"/>
            <w:gridSpan w:val="2"/>
            <w:tcMar>
              <w:top w:w="50" w:type="dxa"/>
              <w:left w:w="100" w:type="dxa"/>
            </w:tcMar>
            <w:vAlign w:val="center"/>
          </w:tcPr>
          <w:p w14:paraId="255957B8" w14:textId="77777777" w:rsidR="00450179" w:rsidRPr="001F54A1" w:rsidRDefault="00450179">
            <w:pPr>
              <w:spacing w:after="0"/>
              <w:ind w:left="135"/>
              <w:jc w:val="center"/>
              <w:rPr>
                <w:sz w:val="24"/>
                <w:szCs w:val="24"/>
              </w:rPr>
            </w:pPr>
          </w:p>
        </w:tc>
      </w:tr>
      <w:tr w:rsidR="00376AD0" w:rsidRPr="001F54A1" w14:paraId="57F03FA3" w14:textId="77777777" w:rsidTr="001F54A1">
        <w:trPr>
          <w:trHeight w:val="144"/>
          <w:tblCellSpacing w:w="20" w:type="nil"/>
        </w:trPr>
        <w:tc>
          <w:tcPr>
            <w:tcW w:w="951" w:type="dxa"/>
            <w:tcMar>
              <w:top w:w="50" w:type="dxa"/>
              <w:left w:w="100" w:type="dxa"/>
            </w:tcMar>
            <w:vAlign w:val="center"/>
          </w:tcPr>
          <w:p w14:paraId="267301F6" w14:textId="77777777" w:rsidR="00450179" w:rsidRPr="001F54A1" w:rsidRDefault="00450179">
            <w:pPr>
              <w:spacing w:after="0"/>
              <w:rPr>
                <w:sz w:val="24"/>
                <w:szCs w:val="24"/>
              </w:rPr>
            </w:pPr>
            <w:r w:rsidRPr="001F54A1">
              <w:rPr>
                <w:rFonts w:ascii="Times New Roman" w:hAnsi="Times New Roman"/>
                <w:color w:val="000000"/>
                <w:sz w:val="24"/>
                <w:szCs w:val="24"/>
              </w:rPr>
              <w:t>2.3</w:t>
            </w:r>
          </w:p>
        </w:tc>
        <w:tc>
          <w:tcPr>
            <w:tcW w:w="5103" w:type="dxa"/>
            <w:tcMar>
              <w:top w:w="50" w:type="dxa"/>
              <w:left w:w="100" w:type="dxa"/>
            </w:tcMar>
            <w:vAlign w:val="center"/>
          </w:tcPr>
          <w:p w14:paraId="251EF93C" w14:textId="77777777" w:rsidR="00450179" w:rsidRPr="001F54A1" w:rsidRDefault="00450179">
            <w:pPr>
              <w:spacing w:after="0"/>
              <w:ind w:left="135"/>
              <w:rPr>
                <w:sz w:val="24"/>
                <w:szCs w:val="24"/>
              </w:rPr>
            </w:pPr>
            <w:r w:rsidRPr="001F54A1">
              <w:rPr>
                <w:rFonts w:ascii="Times New Roman" w:hAnsi="Times New Roman"/>
                <w:color w:val="000000"/>
                <w:sz w:val="24"/>
                <w:szCs w:val="24"/>
              </w:rPr>
              <w:t>Любимые занятия</w:t>
            </w:r>
          </w:p>
        </w:tc>
        <w:tc>
          <w:tcPr>
            <w:tcW w:w="1701" w:type="dxa"/>
            <w:tcMar>
              <w:top w:w="50" w:type="dxa"/>
              <w:left w:w="100" w:type="dxa"/>
            </w:tcMar>
            <w:vAlign w:val="center"/>
          </w:tcPr>
          <w:p w14:paraId="304C357C"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5 </w:t>
            </w:r>
          </w:p>
        </w:tc>
        <w:tc>
          <w:tcPr>
            <w:tcW w:w="1985" w:type="dxa"/>
            <w:gridSpan w:val="2"/>
            <w:tcMar>
              <w:top w:w="50" w:type="dxa"/>
              <w:left w:w="100" w:type="dxa"/>
            </w:tcMar>
            <w:vAlign w:val="center"/>
          </w:tcPr>
          <w:p w14:paraId="76ACA2D8" w14:textId="77777777" w:rsidR="00450179" w:rsidRPr="001F54A1" w:rsidRDefault="00450179">
            <w:pPr>
              <w:spacing w:after="0"/>
              <w:ind w:left="135"/>
              <w:jc w:val="center"/>
              <w:rPr>
                <w:sz w:val="24"/>
                <w:szCs w:val="24"/>
              </w:rPr>
            </w:pPr>
          </w:p>
        </w:tc>
      </w:tr>
      <w:tr w:rsidR="00376AD0" w:rsidRPr="001F54A1" w14:paraId="2E6FEA69" w14:textId="77777777" w:rsidTr="001F54A1">
        <w:trPr>
          <w:trHeight w:val="144"/>
          <w:tblCellSpacing w:w="20" w:type="nil"/>
        </w:trPr>
        <w:tc>
          <w:tcPr>
            <w:tcW w:w="951" w:type="dxa"/>
            <w:tcMar>
              <w:top w:w="50" w:type="dxa"/>
              <w:left w:w="100" w:type="dxa"/>
            </w:tcMar>
            <w:vAlign w:val="center"/>
          </w:tcPr>
          <w:p w14:paraId="36C64421" w14:textId="77777777" w:rsidR="00450179" w:rsidRPr="001F54A1" w:rsidRDefault="00450179">
            <w:pPr>
              <w:spacing w:after="0"/>
              <w:rPr>
                <w:sz w:val="24"/>
                <w:szCs w:val="24"/>
              </w:rPr>
            </w:pPr>
            <w:r w:rsidRPr="001F54A1">
              <w:rPr>
                <w:rFonts w:ascii="Times New Roman" w:hAnsi="Times New Roman"/>
                <w:color w:val="000000"/>
                <w:sz w:val="24"/>
                <w:szCs w:val="24"/>
              </w:rPr>
              <w:t>2.4</w:t>
            </w:r>
          </w:p>
        </w:tc>
        <w:tc>
          <w:tcPr>
            <w:tcW w:w="5103" w:type="dxa"/>
            <w:tcMar>
              <w:top w:w="50" w:type="dxa"/>
              <w:left w:w="100" w:type="dxa"/>
            </w:tcMar>
            <w:vAlign w:val="center"/>
          </w:tcPr>
          <w:p w14:paraId="6F307FC0" w14:textId="77777777" w:rsidR="00450179" w:rsidRPr="001F54A1" w:rsidRDefault="00450179">
            <w:pPr>
              <w:spacing w:after="0"/>
              <w:ind w:left="135"/>
              <w:rPr>
                <w:sz w:val="24"/>
                <w:szCs w:val="24"/>
              </w:rPr>
            </w:pPr>
            <w:r w:rsidRPr="001F54A1">
              <w:rPr>
                <w:rFonts w:ascii="Times New Roman" w:hAnsi="Times New Roman"/>
                <w:color w:val="000000"/>
                <w:sz w:val="24"/>
                <w:szCs w:val="24"/>
              </w:rPr>
              <w:t>Любимая сказка</w:t>
            </w:r>
          </w:p>
        </w:tc>
        <w:tc>
          <w:tcPr>
            <w:tcW w:w="1701" w:type="dxa"/>
            <w:tcMar>
              <w:top w:w="50" w:type="dxa"/>
              <w:left w:w="100" w:type="dxa"/>
            </w:tcMar>
            <w:vAlign w:val="center"/>
          </w:tcPr>
          <w:p w14:paraId="32A1D9D1"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5 </w:t>
            </w:r>
          </w:p>
        </w:tc>
        <w:tc>
          <w:tcPr>
            <w:tcW w:w="1985" w:type="dxa"/>
            <w:gridSpan w:val="2"/>
            <w:tcMar>
              <w:top w:w="50" w:type="dxa"/>
              <w:left w:w="100" w:type="dxa"/>
            </w:tcMar>
            <w:vAlign w:val="center"/>
          </w:tcPr>
          <w:p w14:paraId="062E0484" w14:textId="79094E4B" w:rsidR="00450179"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r>
      <w:tr w:rsidR="00376AD0" w:rsidRPr="001F54A1" w14:paraId="46D1E31C" w14:textId="77777777" w:rsidTr="001F54A1">
        <w:trPr>
          <w:trHeight w:val="144"/>
          <w:tblCellSpacing w:w="20" w:type="nil"/>
        </w:trPr>
        <w:tc>
          <w:tcPr>
            <w:tcW w:w="951" w:type="dxa"/>
            <w:tcMar>
              <w:top w:w="50" w:type="dxa"/>
              <w:left w:w="100" w:type="dxa"/>
            </w:tcMar>
            <w:vAlign w:val="center"/>
          </w:tcPr>
          <w:p w14:paraId="1680894D" w14:textId="77777777" w:rsidR="00450179" w:rsidRPr="001F54A1" w:rsidRDefault="00450179">
            <w:pPr>
              <w:spacing w:after="0"/>
              <w:rPr>
                <w:sz w:val="24"/>
                <w:szCs w:val="24"/>
              </w:rPr>
            </w:pPr>
            <w:r w:rsidRPr="001F54A1">
              <w:rPr>
                <w:rFonts w:ascii="Times New Roman" w:hAnsi="Times New Roman"/>
                <w:color w:val="000000"/>
                <w:sz w:val="24"/>
                <w:szCs w:val="24"/>
              </w:rPr>
              <w:t>2.5</w:t>
            </w:r>
          </w:p>
        </w:tc>
        <w:tc>
          <w:tcPr>
            <w:tcW w:w="5103" w:type="dxa"/>
            <w:tcMar>
              <w:top w:w="50" w:type="dxa"/>
              <w:left w:w="100" w:type="dxa"/>
            </w:tcMar>
            <w:vAlign w:val="center"/>
          </w:tcPr>
          <w:p w14:paraId="5C200991" w14:textId="77777777" w:rsidR="00450179" w:rsidRPr="001F54A1" w:rsidRDefault="00450179">
            <w:pPr>
              <w:spacing w:after="0"/>
              <w:ind w:left="135"/>
              <w:rPr>
                <w:sz w:val="24"/>
                <w:szCs w:val="24"/>
              </w:rPr>
            </w:pPr>
            <w:r w:rsidRPr="001F54A1">
              <w:rPr>
                <w:rFonts w:ascii="Times New Roman" w:hAnsi="Times New Roman"/>
                <w:color w:val="000000"/>
                <w:sz w:val="24"/>
                <w:szCs w:val="24"/>
              </w:rPr>
              <w:t>Выходной день</w:t>
            </w:r>
          </w:p>
        </w:tc>
        <w:tc>
          <w:tcPr>
            <w:tcW w:w="1701" w:type="dxa"/>
            <w:tcMar>
              <w:top w:w="50" w:type="dxa"/>
              <w:left w:w="100" w:type="dxa"/>
            </w:tcMar>
            <w:vAlign w:val="center"/>
          </w:tcPr>
          <w:p w14:paraId="541BDB2A"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3 </w:t>
            </w:r>
          </w:p>
        </w:tc>
        <w:tc>
          <w:tcPr>
            <w:tcW w:w="1985" w:type="dxa"/>
            <w:gridSpan w:val="2"/>
            <w:tcMar>
              <w:top w:w="50" w:type="dxa"/>
              <w:left w:w="100" w:type="dxa"/>
            </w:tcMar>
            <w:vAlign w:val="center"/>
          </w:tcPr>
          <w:p w14:paraId="4BB3ABC8" w14:textId="77777777" w:rsidR="00450179" w:rsidRPr="001F54A1" w:rsidRDefault="00450179">
            <w:pPr>
              <w:spacing w:after="0"/>
              <w:ind w:left="135"/>
              <w:jc w:val="center"/>
              <w:rPr>
                <w:sz w:val="24"/>
                <w:szCs w:val="24"/>
              </w:rPr>
            </w:pPr>
          </w:p>
        </w:tc>
      </w:tr>
      <w:tr w:rsidR="00376AD0" w:rsidRPr="001F54A1" w14:paraId="1FF8076F" w14:textId="77777777" w:rsidTr="001F54A1">
        <w:trPr>
          <w:trHeight w:val="144"/>
          <w:tblCellSpacing w:w="20" w:type="nil"/>
        </w:trPr>
        <w:tc>
          <w:tcPr>
            <w:tcW w:w="951" w:type="dxa"/>
            <w:tcMar>
              <w:top w:w="50" w:type="dxa"/>
              <w:left w:w="100" w:type="dxa"/>
            </w:tcMar>
            <w:vAlign w:val="center"/>
          </w:tcPr>
          <w:p w14:paraId="7D027FA3" w14:textId="77777777" w:rsidR="00450179" w:rsidRPr="001F54A1" w:rsidRDefault="00450179">
            <w:pPr>
              <w:spacing w:after="0"/>
              <w:rPr>
                <w:sz w:val="24"/>
                <w:szCs w:val="24"/>
              </w:rPr>
            </w:pPr>
            <w:r w:rsidRPr="001F54A1">
              <w:rPr>
                <w:rFonts w:ascii="Times New Roman" w:hAnsi="Times New Roman"/>
                <w:color w:val="000000"/>
                <w:sz w:val="24"/>
                <w:szCs w:val="24"/>
              </w:rPr>
              <w:t>2.6</w:t>
            </w:r>
          </w:p>
        </w:tc>
        <w:tc>
          <w:tcPr>
            <w:tcW w:w="5103" w:type="dxa"/>
            <w:tcMar>
              <w:top w:w="50" w:type="dxa"/>
              <w:left w:w="100" w:type="dxa"/>
            </w:tcMar>
            <w:vAlign w:val="center"/>
          </w:tcPr>
          <w:p w14:paraId="63E78194" w14:textId="77777777" w:rsidR="00450179" w:rsidRPr="001F54A1" w:rsidRDefault="00450179">
            <w:pPr>
              <w:spacing w:after="0"/>
              <w:ind w:left="135"/>
              <w:rPr>
                <w:sz w:val="24"/>
                <w:szCs w:val="24"/>
              </w:rPr>
            </w:pPr>
            <w:r w:rsidRPr="001F54A1">
              <w:rPr>
                <w:rFonts w:ascii="Times New Roman" w:hAnsi="Times New Roman"/>
                <w:color w:val="000000"/>
                <w:sz w:val="24"/>
                <w:szCs w:val="24"/>
              </w:rPr>
              <w:t>Каникулы</w:t>
            </w:r>
          </w:p>
        </w:tc>
        <w:tc>
          <w:tcPr>
            <w:tcW w:w="1701" w:type="dxa"/>
            <w:tcMar>
              <w:top w:w="50" w:type="dxa"/>
              <w:left w:w="100" w:type="dxa"/>
            </w:tcMar>
            <w:vAlign w:val="center"/>
          </w:tcPr>
          <w:p w14:paraId="43630439"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3 </w:t>
            </w:r>
          </w:p>
        </w:tc>
        <w:tc>
          <w:tcPr>
            <w:tcW w:w="1985" w:type="dxa"/>
            <w:gridSpan w:val="2"/>
            <w:tcMar>
              <w:top w:w="50" w:type="dxa"/>
              <w:left w:w="100" w:type="dxa"/>
            </w:tcMar>
            <w:vAlign w:val="center"/>
          </w:tcPr>
          <w:p w14:paraId="48A5E968" w14:textId="77777777" w:rsidR="00450179" w:rsidRPr="001F54A1" w:rsidRDefault="00450179">
            <w:pPr>
              <w:spacing w:after="0"/>
              <w:ind w:left="135"/>
              <w:jc w:val="center"/>
              <w:rPr>
                <w:sz w:val="24"/>
                <w:szCs w:val="24"/>
              </w:rPr>
            </w:pPr>
          </w:p>
        </w:tc>
      </w:tr>
      <w:tr w:rsidR="00376AD0" w:rsidRPr="001F54A1" w14:paraId="41EFD0BF" w14:textId="77777777" w:rsidTr="001F54A1">
        <w:trPr>
          <w:trHeight w:val="144"/>
          <w:tblCellSpacing w:w="20" w:type="nil"/>
        </w:trPr>
        <w:tc>
          <w:tcPr>
            <w:tcW w:w="951" w:type="dxa"/>
            <w:tcMar>
              <w:top w:w="50" w:type="dxa"/>
              <w:left w:w="100" w:type="dxa"/>
            </w:tcMar>
            <w:vAlign w:val="center"/>
          </w:tcPr>
          <w:p w14:paraId="09420033" w14:textId="77777777" w:rsidR="00450179" w:rsidRPr="001F54A1" w:rsidRDefault="00450179">
            <w:pPr>
              <w:spacing w:after="0"/>
              <w:rPr>
                <w:sz w:val="24"/>
                <w:szCs w:val="24"/>
              </w:rPr>
            </w:pPr>
            <w:r w:rsidRPr="001F54A1">
              <w:rPr>
                <w:rFonts w:ascii="Times New Roman" w:hAnsi="Times New Roman"/>
                <w:color w:val="000000"/>
                <w:sz w:val="24"/>
                <w:szCs w:val="24"/>
              </w:rPr>
              <w:t>2.7</w:t>
            </w:r>
          </w:p>
        </w:tc>
        <w:tc>
          <w:tcPr>
            <w:tcW w:w="5103" w:type="dxa"/>
            <w:tcMar>
              <w:top w:w="50" w:type="dxa"/>
              <w:left w:w="100" w:type="dxa"/>
            </w:tcMar>
            <w:vAlign w:val="center"/>
          </w:tcPr>
          <w:p w14:paraId="440E53F5" w14:textId="77777777" w:rsidR="00450179" w:rsidRPr="001F54A1" w:rsidRDefault="00450179">
            <w:pPr>
              <w:spacing w:after="0"/>
              <w:ind w:left="135"/>
              <w:rPr>
                <w:sz w:val="24"/>
                <w:szCs w:val="24"/>
              </w:rPr>
            </w:pPr>
            <w:r w:rsidRPr="001F54A1">
              <w:rPr>
                <w:rFonts w:ascii="Times New Roman" w:hAnsi="Times New Roman"/>
                <w:color w:val="000000"/>
                <w:sz w:val="24"/>
                <w:szCs w:val="24"/>
              </w:rPr>
              <w:t>Обобщение и контроль</w:t>
            </w:r>
          </w:p>
        </w:tc>
        <w:tc>
          <w:tcPr>
            <w:tcW w:w="1701" w:type="dxa"/>
            <w:tcMar>
              <w:top w:w="50" w:type="dxa"/>
              <w:left w:w="100" w:type="dxa"/>
            </w:tcMar>
            <w:vAlign w:val="center"/>
          </w:tcPr>
          <w:p w14:paraId="74B7B704"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985" w:type="dxa"/>
            <w:gridSpan w:val="2"/>
            <w:tcMar>
              <w:top w:w="50" w:type="dxa"/>
              <w:left w:w="100" w:type="dxa"/>
            </w:tcMar>
            <w:vAlign w:val="center"/>
          </w:tcPr>
          <w:p w14:paraId="46F50C90" w14:textId="62162415" w:rsidR="00450179" w:rsidRPr="001F54A1" w:rsidRDefault="0086039E">
            <w:pPr>
              <w:spacing w:after="0"/>
              <w:ind w:left="135"/>
              <w:jc w:val="center"/>
              <w:rPr>
                <w:sz w:val="24"/>
                <w:szCs w:val="24"/>
              </w:rPr>
            </w:pPr>
            <w:r w:rsidRPr="001F54A1">
              <w:rPr>
                <w:rFonts w:ascii="Times New Roman" w:hAnsi="Times New Roman"/>
                <w:color w:val="000000"/>
                <w:sz w:val="24"/>
                <w:szCs w:val="24"/>
              </w:rPr>
              <w:t xml:space="preserve"> </w:t>
            </w:r>
          </w:p>
        </w:tc>
      </w:tr>
      <w:tr w:rsidR="00376AD0" w:rsidRPr="001F54A1" w14:paraId="37181203" w14:textId="77777777" w:rsidTr="001F54A1">
        <w:trPr>
          <w:trHeight w:val="144"/>
          <w:tblCellSpacing w:w="20" w:type="nil"/>
        </w:trPr>
        <w:tc>
          <w:tcPr>
            <w:tcW w:w="6054" w:type="dxa"/>
            <w:gridSpan w:val="2"/>
            <w:tcMar>
              <w:top w:w="50" w:type="dxa"/>
              <w:left w:w="100" w:type="dxa"/>
            </w:tcMar>
            <w:vAlign w:val="center"/>
          </w:tcPr>
          <w:p w14:paraId="28280076" w14:textId="77777777" w:rsidR="00450179" w:rsidRPr="001F54A1" w:rsidRDefault="00450179">
            <w:pPr>
              <w:spacing w:after="0"/>
              <w:ind w:left="135"/>
              <w:rPr>
                <w:sz w:val="24"/>
                <w:szCs w:val="24"/>
              </w:rPr>
            </w:pPr>
            <w:r w:rsidRPr="001F54A1">
              <w:rPr>
                <w:rFonts w:ascii="Times New Roman" w:hAnsi="Times New Roman"/>
                <w:color w:val="000000"/>
                <w:sz w:val="24"/>
                <w:szCs w:val="24"/>
              </w:rPr>
              <w:t>Итого по разделу</w:t>
            </w:r>
          </w:p>
        </w:tc>
        <w:tc>
          <w:tcPr>
            <w:tcW w:w="1701" w:type="dxa"/>
            <w:tcMar>
              <w:top w:w="50" w:type="dxa"/>
              <w:left w:w="100" w:type="dxa"/>
            </w:tcMar>
            <w:vAlign w:val="center"/>
          </w:tcPr>
          <w:p w14:paraId="21A676E0"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23 </w:t>
            </w:r>
          </w:p>
        </w:tc>
        <w:tc>
          <w:tcPr>
            <w:tcW w:w="1985" w:type="dxa"/>
            <w:gridSpan w:val="2"/>
            <w:tcBorders>
              <w:right w:val="single" w:sz="4" w:space="0" w:color="auto"/>
            </w:tcBorders>
            <w:tcMar>
              <w:top w:w="50" w:type="dxa"/>
              <w:left w:w="100" w:type="dxa"/>
            </w:tcMar>
            <w:vAlign w:val="center"/>
          </w:tcPr>
          <w:p w14:paraId="0A2B3835" w14:textId="77777777" w:rsidR="00450179" w:rsidRPr="001F54A1" w:rsidRDefault="00450179">
            <w:pPr>
              <w:rPr>
                <w:sz w:val="24"/>
                <w:szCs w:val="24"/>
              </w:rPr>
            </w:pPr>
          </w:p>
        </w:tc>
      </w:tr>
      <w:tr w:rsidR="00450179" w:rsidRPr="001F54A1" w14:paraId="59E283A5" w14:textId="77777777" w:rsidTr="001F54A1">
        <w:trPr>
          <w:trHeight w:val="144"/>
          <w:tblCellSpacing w:w="20" w:type="nil"/>
        </w:trPr>
        <w:tc>
          <w:tcPr>
            <w:tcW w:w="9740" w:type="dxa"/>
            <w:gridSpan w:val="5"/>
            <w:tcBorders>
              <w:right w:val="single" w:sz="4" w:space="0" w:color="auto"/>
            </w:tcBorders>
            <w:tcMar>
              <w:top w:w="50" w:type="dxa"/>
              <w:left w:w="100" w:type="dxa"/>
            </w:tcMar>
            <w:vAlign w:val="center"/>
          </w:tcPr>
          <w:p w14:paraId="3177BEE1" w14:textId="77777777" w:rsidR="00450179" w:rsidRPr="001F54A1" w:rsidRDefault="00450179">
            <w:pPr>
              <w:spacing w:after="0"/>
              <w:ind w:left="135"/>
              <w:rPr>
                <w:sz w:val="24"/>
                <w:szCs w:val="24"/>
              </w:rPr>
            </w:pPr>
            <w:r w:rsidRPr="001F54A1">
              <w:rPr>
                <w:rFonts w:ascii="Times New Roman" w:hAnsi="Times New Roman"/>
                <w:b/>
                <w:color w:val="000000"/>
                <w:sz w:val="24"/>
                <w:szCs w:val="24"/>
              </w:rPr>
              <w:t>Раздел 3.</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Мир вокруг меня</w:t>
            </w:r>
          </w:p>
        </w:tc>
      </w:tr>
      <w:tr w:rsidR="00376AD0" w:rsidRPr="001F54A1" w14:paraId="5BC973E8" w14:textId="77777777" w:rsidTr="001F54A1">
        <w:trPr>
          <w:trHeight w:val="144"/>
          <w:tblCellSpacing w:w="20" w:type="nil"/>
        </w:trPr>
        <w:tc>
          <w:tcPr>
            <w:tcW w:w="951" w:type="dxa"/>
            <w:tcMar>
              <w:top w:w="50" w:type="dxa"/>
              <w:left w:w="100" w:type="dxa"/>
            </w:tcMar>
            <w:vAlign w:val="center"/>
          </w:tcPr>
          <w:p w14:paraId="61E13CD6" w14:textId="77777777" w:rsidR="00450179" w:rsidRPr="001F54A1" w:rsidRDefault="00450179">
            <w:pPr>
              <w:spacing w:after="0"/>
              <w:rPr>
                <w:sz w:val="24"/>
                <w:szCs w:val="24"/>
              </w:rPr>
            </w:pPr>
            <w:r w:rsidRPr="001F54A1">
              <w:rPr>
                <w:rFonts w:ascii="Times New Roman" w:hAnsi="Times New Roman"/>
                <w:color w:val="000000"/>
                <w:sz w:val="24"/>
                <w:szCs w:val="24"/>
              </w:rPr>
              <w:t>3.1</w:t>
            </w:r>
          </w:p>
        </w:tc>
        <w:tc>
          <w:tcPr>
            <w:tcW w:w="5103" w:type="dxa"/>
            <w:tcMar>
              <w:top w:w="50" w:type="dxa"/>
              <w:left w:w="100" w:type="dxa"/>
            </w:tcMar>
            <w:vAlign w:val="center"/>
          </w:tcPr>
          <w:p w14:paraId="18E7CD2A" w14:textId="77777777" w:rsidR="00450179" w:rsidRPr="001F54A1" w:rsidRDefault="00450179">
            <w:pPr>
              <w:spacing w:after="0"/>
              <w:ind w:left="135"/>
              <w:rPr>
                <w:sz w:val="24"/>
                <w:szCs w:val="24"/>
              </w:rPr>
            </w:pPr>
            <w:r w:rsidRPr="001F54A1">
              <w:rPr>
                <w:rFonts w:ascii="Times New Roman" w:hAnsi="Times New Roman"/>
                <w:color w:val="000000"/>
                <w:sz w:val="24"/>
                <w:szCs w:val="24"/>
              </w:rPr>
              <w:t>Моя комната (квартира, дом)</w:t>
            </w:r>
          </w:p>
        </w:tc>
        <w:tc>
          <w:tcPr>
            <w:tcW w:w="1701" w:type="dxa"/>
            <w:tcMar>
              <w:top w:w="50" w:type="dxa"/>
              <w:left w:w="100" w:type="dxa"/>
            </w:tcMar>
            <w:vAlign w:val="center"/>
          </w:tcPr>
          <w:p w14:paraId="0FB67B8F"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4 </w:t>
            </w:r>
          </w:p>
        </w:tc>
        <w:tc>
          <w:tcPr>
            <w:tcW w:w="1985" w:type="dxa"/>
            <w:gridSpan w:val="2"/>
            <w:tcBorders>
              <w:right w:val="single" w:sz="4" w:space="0" w:color="auto"/>
            </w:tcBorders>
            <w:tcMar>
              <w:top w:w="50" w:type="dxa"/>
              <w:left w:w="100" w:type="dxa"/>
            </w:tcMar>
            <w:vAlign w:val="center"/>
          </w:tcPr>
          <w:p w14:paraId="66AED25F" w14:textId="77777777" w:rsidR="00450179" w:rsidRPr="001F54A1" w:rsidRDefault="00450179">
            <w:pPr>
              <w:spacing w:after="0"/>
              <w:ind w:left="135"/>
              <w:jc w:val="center"/>
              <w:rPr>
                <w:sz w:val="24"/>
                <w:szCs w:val="24"/>
              </w:rPr>
            </w:pPr>
          </w:p>
        </w:tc>
      </w:tr>
      <w:tr w:rsidR="00376AD0" w:rsidRPr="001F54A1" w14:paraId="60FA76E8" w14:textId="77777777" w:rsidTr="001F54A1">
        <w:trPr>
          <w:trHeight w:val="144"/>
          <w:tblCellSpacing w:w="20" w:type="nil"/>
        </w:trPr>
        <w:tc>
          <w:tcPr>
            <w:tcW w:w="951" w:type="dxa"/>
            <w:tcMar>
              <w:top w:w="50" w:type="dxa"/>
              <w:left w:w="100" w:type="dxa"/>
            </w:tcMar>
            <w:vAlign w:val="center"/>
          </w:tcPr>
          <w:p w14:paraId="5A706C9D" w14:textId="77777777" w:rsidR="00450179" w:rsidRPr="001F54A1" w:rsidRDefault="00450179">
            <w:pPr>
              <w:spacing w:after="0"/>
              <w:rPr>
                <w:sz w:val="24"/>
                <w:szCs w:val="24"/>
              </w:rPr>
            </w:pPr>
            <w:r w:rsidRPr="001F54A1">
              <w:rPr>
                <w:rFonts w:ascii="Times New Roman" w:hAnsi="Times New Roman"/>
                <w:color w:val="000000"/>
                <w:sz w:val="24"/>
                <w:szCs w:val="24"/>
              </w:rPr>
              <w:t>3.2</w:t>
            </w:r>
          </w:p>
        </w:tc>
        <w:tc>
          <w:tcPr>
            <w:tcW w:w="5103" w:type="dxa"/>
            <w:tcMar>
              <w:top w:w="50" w:type="dxa"/>
              <w:left w:w="100" w:type="dxa"/>
            </w:tcMar>
            <w:vAlign w:val="center"/>
          </w:tcPr>
          <w:p w14:paraId="26039B01" w14:textId="77777777" w:rsidR="00450179" w:rsidRPr="001F54A1" w:rsidRDefault="00450179">
            <w:pPr>
              <w:spacing w:after="0"/>
              <w:ind w:left="135"/>
              <w:rPr>
                <w:sz w:val="24"/>
                <w:szCs w:val="24"/>
              </w:rPr>
            </w:pPr>
            <w:r w:rsidRPr="001F54A1">
              <w:rPr>
                <w:rFonts w:ascii="Times New Roman" w:hAnsi="Times New Roman"/>
                <w:color w:val="000000"/>
                <w:sz w:val="24"/>
                <w:szCs w:val="24"/>
              </w:rPr>
              <w:t>Моя школа</w:t>
            </w:r>
          </w:p>
        </w:tc>
        <w:tc>
          <w:tcPr>
            <w:tcW w:w="1843" w:type="dxa"/>
            <w:gridSpan w:val="2"/>
            <w:tcMar>
              <w:top w:w="50" w:type="dxa"/>
              <w:left w:w="100" w:type="dxa"/>
            </w:tcMar>
            <w:vAlign w:val="center"/>
          </w:tcPr>
          <w:p w14:paraId="735E3247"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4 </w:t>
            </w:r>
          </w:p>
        </w:tc>
        <w:tc>
          <w:tcPr>
            <w:tcW w:w="1843" w:type="dxa"/>
            <w:tcMar>
              <w:top w:w="50" w:type="dxa"/>
              <w:left w:w="100" w:type="dxa"/>
            </w:tcMar>
            <w:vAlign w:val="center"/>
          </w:tcPr>
          <w:p w14:paraId="7FBBC17B" w14:textId="77777777" w:rsidR="00450179" w:rsidRPr="001F54A1" w:rsidRDefault="00450179">
            <w:pPr>
              <w:spacing w:after="0"/>
              <w:ind w:left="135"/>
              <w:jc w:val="center"/>
              <w:rPr>
                <w:sz w:val="24"/>
                <w:szCs w:val="24"/>
              </w:rPr>
            </w:pPr>
          </w:p>
        </w:tc>
      </w:tr>
      <w:tr w:rsidR="00376AD0" w:rsidRPr="001F54A1" w14:paraId="321BD3B9" w14:textId="77777777" w:rsidTr="001F54A1">
        <w:trPr>
          <w:trHeight w:val="144"/>
          <w:tblCellSpacing w:w="20" w:type="nil"/>
        </w:trPr>
        <w:tc>
          <w:tcPr>
            <w:tcW w:w="951" w:type="dxa"/>
            <w:tcMar>
              <w:top w:w="50" w:type="dxa"/>
              <w:left w:w="100" w:type="dxa"/>
            </w:tcMar>
            <w:vAlign w:val="center"/>
          </w:tcPr>
          <w:p w14:paraId="03B0796D" w14:textId="77777777" w:rsidR="00450179" w:rsidRPr="001F54A1" w:rsidRDefault="00450179">
            <w:pPr>
              <w:spacing w:after="0"/>
              <w:rPr>
                <w:sz w:val="24"/>
                <w:szCs w:val="24"/>
              </w:rPr>
            </w:pPr>
            <w:r w:rsidRPr="001F54A1">
              <w:rPr>
                <w:rFonts w:ascii="Times New Roman" w:hAnsi="Times New Roman"/>
                <w:color w:val="000000"/>
                <w:sz w:val="24"/>
                <w:szCs w:val="24"/>
              </w:rPr>
              <w:t>3.3</w:t>
            </w:r>
          </w:p>
        </w:tc>
        <w:tc>
          <w:tcPr>
            <w:tcW w:w="5103" w:type="dxa"/>
            <w:tcMar>
              <w:top w:w="50" w:type="dxa"/>
              <w:left w:w="100" w:type="dxa"/>
            </w:tcMar>
            <w:vAlign w:val="center"/>
          </w:tcPr>
          <w:p w14:paraId="242F0797" w14:textId="77777777" w:rsidR="00450179" w:rsidRPr="001F54A1" w:rsidRDefault="00450179">
            <w:pPr>
              <w:spacing w:after="0"/>
              <w:ind w:left="135"/>
              <w:rPr>
                <w:sz w:val="24"/>
                <w:szCs w:val="24"/>
              </w:rPr>
            </w:pPr>
            <w:r w:rsidRPr="001F54A1">
              <w:rPr>
                <w:rFonts w:ascii="Times New Roman" w:hAnsi="Times New Roman"/>
                <w:color w:val="000000"/>
                <w:sz w:val="24"/>
                <w:szCs w:val="24"/>
              </w:rPr>
              <w:t>Мои друзья</w:t>
            </w:r>
          </w:p>
        </w:tc>
        <w:tc>
          <w:tcPr>
            <w:tcW w:w="1843" w:type="dxa"/>
            <w:gridSpan w:val="2"/>
            <w:tcMar>
              <w:top w:w="50" w:type="dxa"/>
              <w:left w:w="100" w:type="dxa"/>
            </w:tcMar>
            <w:vAlign w:val="center"/>
          </w:tcPr>
          <w:p w14:paraId="3B430027"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843" w:type="dxa"/>
            <w:tcMar>
              <w:top w:w="50" w:type="dxa"/>
              <w:left w:w="100" w:type="dxa"/>
            </w:tcMar>
            <w:vAlign w:val="center"/>
          </w:tcPr>
          <w:p w14:paraId="146998E9" w14:textId="77777777" w:rsidR="00450179" w:rsidRPr="001F54A1" w:rsidRDefault="00450179">
            <w:pPr>
              <w:spacing w:after="0"/>
              <w:ind w:left="135"/>
              <w:jc w:val="center"/>
              <w:rPr>
                <w:sz w:val="24"/>
                <w:szCs w:val="24"/>
              </w:rPr>
            </w:pPr>
          </w:p>
        </w:tc>
      </w:tr>
      <w:tr w:rsidR="00376AD0" w:rsidRPr="001F54A1" w14:paraId="7BF00096" w14:textId="77777777" w:rsidTr="001F54A1">
        <w:trPr>
          <w:trHeight w:val="144"/>
          <w:tblCellSpacing w:w="20" w:type="nil"/>
        </w:trPr>
        <w:tc>
          <w:tcPr>
            <w:tcW w:w="951" w:type="dxa"/>
            <w:tcMar>
              <w:top w:w="50" w:type="dxa"/>
              <w:left w:w="100" w:type="dxa"/>
            </w:tcMar>
            <w:vAlign w:val="center"/>
          </w:tcPr>
          <w:p w14:paraId="70963912" w14:textId="77777777" w:rsidR="00450179" w:rsidRPr="001F54A1" w:rsidRDefault="00450179">
            <w:pPr>
              <w:spacing w:after="0"/>
              <w:rPr>
                <w:sz w:val="24"/>
                <w:szCs w:val="24"/>
              </w:rPr>
            </w:pPr>
            <w:r w:rsidRPr="001F54A1">
              <w:rPr>
                <w:rFonts w:ascii="Times New Roman" w:hAnsi="Times New Roman"/>
                <w:color w:val="000000"/>
                <w:sz w:val="24"/>
                <w:szCs w:val="24"/>
              </w:rPr>
              <w:t>3.4</w:t>
            </w:r>
          </w:p>
        </w:tc>
        <w:tc>
          <w:tcPr>
            <w:tcW w:w="5103" w:type="dxa"/>
            <w:tcMar>
              <w:top w:w="50" w:type="dxa"/>
              <w:left w:w="100" w:type="dxa"/>
            </w:tcMar>
            <w:vAlign w:val="center"/>
          </w:tcPr>
          <w:p w14:paraId="4E1851B6" w14:textId="77777777" w:rsidR="00450179" w:rsidRPr="001F54A1" w:rsidRDefault="00450179">
            <w:pPr>
              <w:spacing w:after="0"/>
              <w:ind w:left="135"/>
              <w:rPr>
                <w:sz w:val="24"/>
                <w:szCs w:val="24"/>
              </w:rPr>
            </w:pPr>
            <w:r w:rsidRPr="001F54A1">
              <w:rPr>
                <w:rFonts w:ascii="Times New Roman" w:hAnsi="Times New Roman"/>
                <w:color w:val="000000"/>
                <w:sz w:val="24"/>
                <w:szCs w:val="24"/>
              </w:rPr>
              <w:t>Моя малая родина (город, село)</w:t>
            </w:r>
          </w:p>
        </w:tc>
        <w:tc>
          <w:tcPr>
            <w:tcW w:w="1843" w:type="dxa"/>
            <w:gridSpan w:val="2"/>
            <w:tcMar>
              <w:top w:w="50" w:type="dxa"/>
              <w:left w:w="100" w:type="dxa"/>
            </w:tcMar>
            <w:vAlign w:val="center"/>
          </w:tcPr>
          <w:p w14:paraId="16039BCB"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843" w:type="dxa"/>
            <w:tcMar>
              <w:top w:w="50" w:type="dxa"/>
              <w:left w:w="100" w:type="dxa"/>
            </w:tcMar>
            <w:vAlign w:val="center"/>
          </w:tcPr>
          <w:p w14:paraId="237C8B12" w14:textId="0673315E" w:rsidR="00450179"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r>
      <w:tr w:rsidR="00376AD0" w:rsidRPr="001F54A1" w14:paraId="0CF2B7B0" w14:textId="77777777" w:rsidTr="001F54A1">
        <w:trPr>
          <w:trHeight w:val="144"/>
          <w:tblCellSpacing w:w="20" w:type="nil"/>
        </w:trPr>
        <w:tc>
          <w:tcPr>
            <w:tcW w:w="951" w:type="dxa"/>
            <w:tcMar>
              <w:top w:w="50" w:type="dxa"/>
              <w:left w:w="100" w:type="dxa"/>
            </w:tcMar>
            <w:vAlign w:val="center"/>
          </w:tcPr>
          <w:p w14:paraId="41536C89" w14:textId="77777777" w:rsidR="00450179" w:rsidRPr="001F54A1" w:rsidRDefault="00450179">
            <w:pPr>
              <w:spacing w:after="0"/>
              <w:rPr>
                <w:sz w:val="24"/>
                <w:szCs w:val="24"/>
              </w:rPr>
            </w:pPr>
            <w:r w:rsidRPr="001F54A1">
              <w:rPr>
                <w:rFonts w:ascii="Times New Roman" w:hAnsi="Times New Roman"/>
                <w:color w:val="000000"/>
                <w:sz w:val="24"/>
                <w:szCs w:val="24"/>
              </w:rPr>
              <w:t>3.5</w:t>
            </w:r>
          </w:p>
        </w:tc>
        <w:tc>
          <w:tcPr>
            <w:tcW w:w="5103" w:type="dxa"/>
            <w:tcMar>
              <w:top w:w="50" w:type="dxa"/>
              <w:left w:w="100" w:type="dxa"/>
            </w:tcMar>
            <w:vAlign w:val="center"/>
          </w:tcPr>
          <w:p w14:paraId="387788EE" w14:textId="77777777" w:rsidR="00450179" w:rsidRPr="001F54A1" w:rsidRDefault="00450179">
            <w:pPr>
              <w:spacing w:after="0"/>
              <w:ind w:left="135"/>
              <w:rPr>
                <w:sz w:val="24"/>
                <w:szCs w:val="24"/>
              </w:rPr>
            </w:pPr>
            <w:r w:rsidRPr="001F54A1">
              <w:rPr>
                <w:rFonts w:ascii="Times New Roman" w:hAnsi="Times New Roman"/>
                <w:color w:val="000000"/>
                <w:sz w:val="24"/>
                <w:szCs w:val="24"/>
              </w:rPr>
              <w:t>Дикие и домашние животные</w:t>
            </w:r>
          </w:p>
        </w:tc>
        <w:tc>
          <w:tcPr>
            <w:tcW w:w="1843" w:type="dxa"/>
            <w:gridSpan w:val="2"/>
            <w:tcMar>
              <w:top w:w="50" w:type="dxa"/>
              <w:left w:w="100" w:type="dxa"/>
            </w:tcMar>
            <w:vAlign w:val="center"/>
          </w:tcPr>
          <w:p w14:paraId="5CCCDF09"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3 </w:t>
            </w:r>
          </w:p>
        </w:tc>
        <w:tc>
          <w:tcPr>
            <w:tcW w:w="1843" w:type="dxa"/>
            <w:tcMar>
              <w:top w:w="50" w:type="dxa"/>
              <w:left w:w="100" w:type="dxa"/>
            </w:tcMar>
            <w:vAlign w:val="center"/>
          </w:tcPr>
          <w:p w14:paraId="3A954E89" w14:textId="77777777" w:rsidR="00450179" w:rsidRPr="001F54A1" w:rsidRDefault="00450179">
            <w:pPr>
              <w:spacing w:after="0"/>
              <w:ind w:left="135"/>
              <w:jc w:val="center"/>
              <w:rPr>
                <w:sz w:val="24"/>
                <w:szCs w:val="24"/>
              </w:rPr>
            </w:pPr>
          </w:p>
        </w:tc>
      </w:tr>
      <w:tr w:rsidR="00376AD0" w:rsidRPr="001F54A1" w14:paraId="4954C355" w14:textId="77777777" w:rsidTr="001F54A1">
        <w:trPr>
          <w:trHeight w:val="144"/>
          <w:tblCellSpacing w:w="20" w:type="nil"/>
        </w:trPr>
        <w:tc>
          <w:tcPr>
            <w:tcW w:w="951" w:type="dxa"/>
            <w:tcMar>
              <w:top w:w="50" w:type="dxa"/>
              <w:left w:w="100" w:type="dxa"/>
            </w:tcMar>
            <w:vAlign w:val="center"/>
          </w:tcPr>
          <w:p w14:paraId="567D8D37" w14:textId="77777777" w:rsidR="00450179" w:rsidRPr="001F54A1" w:rsidRDefault="00450179">
            <w:pPr>
              <w:spacing w:after="0"/>
              <w:rPr>
                <w:sz w:val="24"/>
                <w:szCs w:val="24"/>
              </w:rPr>
            </w:pPr>
            <w:r w:rsidRPr="001F54A1">
              <w:rPr>
                <w:rFonts w:ascii="Times New Roman" w:hAnsi="Times New Roman"/>
                <w:color w:val="000000"/>
                <w:sz w:val="24"/>
                <w:szCs w:val="24"/>
              </w:rPr>
              <w:t>3.6</w:t>
            </w:r>
          </w:p>
        </w:tc>
        <w:tc>
          <w:tcPr>
            <w:tcW w:w="5103" w:type="dxa"/>
            <w:tcMar>
              <w:top w:w="50" w:type="dxa"/>
              <w:left w:w="100" w:type="dxa"/>
            </w:tcMar>
            <w:vAlign w:val="center"/>
          </w:tcPr>
          <w:p w14:paraId="299F4C40" w14:textId="77777777" w:rsidR="00450179" w:rsidRPr="001F54A1" w:rsidRDefault="00450179">
            <w:pPr>
              <w:spacing w:after="0"/>
              <w:ind w:left="135"/>
              <w:rPr>
                <w:sz w:val="24"/>
                <w:szCs w:val="24"/>
              </w:rPr>
            </w:pPr>
            <w:r w:rsidRPr="001F54A1">
              <w:rPr>
                <w:rFonts w:ascii="Times New Roman" w:hAnsi="Times New Roman"/>
                <w:color w:val="000000"/>
                <w:sz w:val="24"/>
                <w:szCs w:val="24"/>
              </w:rPr>
              <w:t>Погода</w:t>
            </w:r>
          </w:p>
        </w:tc>
        <w:tc>
          <w:tcPr>
            <w:tcW w:w="1843" w:type="dxa"/>
            <w:gridSpan w:val="2"/>
            <w:tcMar>
              <w:top w:w="50" w:type="dxa"/>
              <w:left w:w="100" w:type="dxa"/>
            </w:tcMar>
            <w:vAlign w:val="center"/>
          </w:tcPr>
          <w:p w14:paraId="5F3D01D9"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1 </w:t>
            </w:r>
          </w:p>
        </w:tc>
        <w:tc>
          <w:tcPr>
            <w:tcW w:w="1843" w:type="dxa"/>
            <w:tcMar>
              <w:top w:w="50" w:type="dxa"/>
              <w:left w:w="100" w:type="dxa"/>
            </w:tcMar>
            <w:vAlign w:val="center"/>
          </w:tcPr>
          <w:p w14:paraId="427CD06D" w14:textId="77777777" w:rsidR="00450179" w:rsidRPr="001F54A1" w:rsidRDefault="00450179">
            <w:pPr>
              <w:spacing w:after="0"/>
              <w:ind w:left="135"/>
              <w:jc w:val="center"/>
              <w:rPr>
                <w:sz w:val="24"/>
                <w:szCs w:val="24"/>
              </w:rPr>
            </w:pPr>
          </w:p>
        </w:tc>
      </w:tr>
      <w:tr w:rsidR="00376AD0" w:rsidRPr="001F54A1" w14:paraId="404D06D4" w14:textId="77777777" w:rsidTr="001F54A1">
        <w:trPr>
          <w:trHeight w:val="144"/>
          <w:tblCellSpacing w:w="20" w:type="nil"/>
        </w:trPr>
        <w:tc>
          <w:tcPr>
            <w:tcW w:w="951" w:type="dxa"/>
            <w:tcMar>
              <w:top w:w="50" w:type="dxa"/>
              <w:left w:w="100" w:type="dxa"/>
            </w:tcMar>
            <w:vAlign w:val="center"/>
          </w:tcPr>
          <w:p w14:paraId="53D676A2" w14:textId="77777777" w:rsidR="00450179" w:rsidRPr="001F54A1" w:rsidRDefault="00450179">
            <w:pPr>
              <w:spacing w:after="0"/>
              <w:rPr>
                <w:sz w:val="24"/>
                <w:szCs w:val="24"/>
              </w:rPr>
            </w:pPr>
            <w:r w:rsidRPr="001F54A1">
              <w:rPr>
                <w:rFonts w:ascii="Times New Roman" w:hAnsi="Times New Roman"/>
                <w:color w:val="000000"/>
                <w:sz w:val="24"/>
                <w:szCs w:val="24"/>
              </w:rPr>
              <w:t>3.7</w:t>
            </w:r>
          </w:p>
        </w:tc>
        <w:tc>
          <w:tcPr>
            <w:tcW w:w="5103" w:type="dxa"/>
            <w:tcMar>
              <w:top w:w="50" w:type="dxa"/>
              <w:left w:w="100" w:type="dxa"/>
            </w:tcMar>
            <w:vAlign w:val="center"/>
          </w:tcPr>
          <w:p w14:paraId="65920E20" w14:textId="77777777" w:rsidR="00450179" w:rsidRPr="001F54A1" w:rsidRDefault="00450179">
            <w:pPr>
              <w:spacing w:after="0"/>
              <w:ind w:left="135"/>
              <w:rPr>
                <w:sz w:val="24"/>
                <w:szCs w:val="24"/>
              </w:rPr>
            </w:pPr>
            <w:r w:rsidRPr="001F54A1">
              <w:rPr>
                <w:rFonts w:ascii="Times New Roman" w:hAnsi="Times New Roman"/>
                <w:color w:val="000000"/>
                <w:sz w:val="24"/>
                <w:szCs w:val="24"/>
              </w:rPr>
              <w:t>Времена года (месяцы)</w:t>
            </w:r>
          </w:p>
        </w:tc>
        <w:tc>
          <w:tcPr>
            <w:tcW w:w="1843" w:type="dxa"/>
            <w:gridSpan w:val="2"/>
            <w:tcMar>
              <w:top w:w="50" w:type="dxa"/>
              <w:left w:w="100" w:type="dxa"/>
            </w:tcMar>
            <w:vAlign w:val="center"/>
          </w:tcPr>
          <w:p w14:paraId="2F34C355"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1 </w:t>
            </w:r>
          </w:p>
        </w:tc>
        <w:tc>
          <w:tcPr>
            <w:tcW w:w="1843" w:type="dxa"/>
            <w:tcMar>
              <w:top w:w="50" w:type="dxa"/>
              <w:left w:w="100" w:type="dxa"/>
            </w:tcMar>
            <w:vAlign w:val="center"/>
          </w:tcPr>
          <w:p w14:paraId="16366853" w14:textId="77777777" w:rsidR="00450179" w:rsidRPr="001F54A1" w:rsidRDefault="00450179">
            <w:pPr>
              <w:spacing w:after="0"/>
              <w:ind w:left="135"/>
              <w:jc w:val="center"/>
              <w:rPr>
                <w:sz w:val="24"/>
                <w:szCs w:val="24"/>
              </w:rPr>
            </w:pPr>
          </w:p>
        </w:tc>
      </w:tr>
      <w:tr w:rsidR="00376AD0" w:rsidRPr="001F54A1" w14:paraId="130E13F8" w14:textId="77777777" w:rsidTr="001F54A1">
        <w:trPr>
          <w:trHeight w:val="144"/>
          <w:tblCellSpacing w:w="20" w:type="nil"/>
        </w:trPr>
        <w:tc>
          <w:tcPr>
            <w:tcW w:w="951" w:type="dxa"/>
            <w:tcMar>
              <w:top w:w="50" w:type="dxa"/>
              <w:left w:w="100" w:type="dxa"/>
            </w:tcMar>
            <w:vAlign w:val="center"/>
          </w:tcPr>
          <w:p w14:paraId="660BC236" w14:textId="77777777" w:rsidR="00450179" w:rsidRPr="001F54A1" w:rsidRDefault="00450179">
            <w:pPr>
              <w:spacing w:after="0"/>
              <w:rPr>
                <w:sz w:val="24"/>
                <w:szCs w:val="24"/>
              </w:rPr>
            </w:pPr>
            <w:r w:rsidRPr="001F54A1">
              <w:rPr>
                <w:rFonts w:ascii="Times New Roman" w:hAnsi="Times New Roman"/>
                <w:color w:val="000000"/>
                <w:sz w:val="24"/>
                <w:szCs w:val="24"/>
              </w:rPr>
              <w:t>3.8</w:t>
            </w:r>
          </w:p>
        </w:tc>
        <w:tc>
          <w:tcPr>
            <w:tcW w:w="5103" w:type="dxa"/>
            <w:tcMar>
              <w:top w:w="50" w:type="dxa"/>
              <w:left w:w="100" w:type="dxa"/>
            </w:tcMar>
            <w:vAlign w:val="center"/>
          </w:tcPr>
          <w:p w14:paraId="6C269198" w14:textId="77777777" w:rsidR="00450179" w:rsidRPr="001F54A1" w:rsidRDefault="00450179">
            <w:pPr>
              <w:spacing w:after="0"/>
              <w:ind w:left="135"/>
              <w:rPr>
                <w:sz w:val="24"/>
                <w:szCs w:val="24"/>
              </w:rPr>
            </w:pPr>
            <w:r w:rsidRPr="001F54A1">
              <w:rPr>
                <w:rFonts w:ascii="Times New Roman" w:hAnsi="Times New Roman"/>
                <w:color w:val="000000"/>
                <w:sz w:val="24"/>
                <w:szCs w:val="24"/>
              </w:rPr>
              <w:t>Обобщение и контроль</w:t>
            </w:r>
          </w:p>
        </w:tc>
        <w:tc>
          <w:tcPr>
            <w:tcW w:w="1843" w:type="dxa"/>
            <w:gridSpan w:val="2"/>
            <w:tcMar>
              <w:top w:w="50" w:type="dxa"/>
              <w:left w:w="100" w:type="dxa"/>
            </w:tcMar>
            <w:vAlign w:val="center"/>
          </w:tcPr>
          <w:p w14:paraId="1EAC575A"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843" w:type="dxa"/>
            <w:tcMar>
              <w:top w:w="50" w:type="dxa"/>
              <w:left w:w="100" w:type="dxa"/>
            </w:tcMar>
            <w:vAlign w:val="center"/>
          </w:tcPr>
          <w:p w14:paraId="549FD729" w14:textId="2D7B5DD9" w:rsidR="00450179" w:rsidRPr="001F54A1" w:rsidRDefault="0086039E">
            <w:pPr>
              <w:spacing w:after="0"/>
              <w:ind w:left="135"/>
              <w:jc w:val="center"/>
              <w:rPr>
                <w:sz w:val="24"/>
                <w:szCs w:val="24"/>
              </w:rPr>
            </w:pPr>
            <w:r w:rsidRPr="001F54A1">
              <w:rPr>
                <w:rFonts w:ascii="Times New Roman" w:hAnsi="Times New Roman"/>
                <w:color w:val="000000"/>
                <w:sz w:val="24"/>
                <w:szCs w:val="24"/>
              </w:rPr>
              <w:t xml:space="preserve"> </w:t>
            </w:r>
          </w:p>
        </w:tc>
      </w:tr>
      <w:tr w:rsidR="00450179" w:rsidRPr="001F54A1" w14:paraId="12512DC6" w14:textId="77777777" w:rsidTr="001F54A1">
        <w:trPr>
          <w:trHeight w:val="144"/>
          <w:tblCellSpacing w:w="20" w:type="nil"/>
        </w:trPr>
        <w:tc>
          <w:tcPr>
            <w:tcW w:w="6054" w:type="dxa"/>
            <w:gridSpan w:val="2"/>
            <w:tcMar>
              <w:top w:w="50" w:type="dxa"/>
              <w:left w:w="100" w:type="dxa"/>
            </w:tcMar>
            <w:vAlign w:val="center"/>
          </w:tcPr>
          <w:p w14:paraId="1E20BCEE" w14:textId="77777777" w:rsidR="00450179" w:rsidRPr="001F54A1" w:rsidRDefault="00450179">
            <w:pPr>
              <w:spacing w:after="0"/>
              <w:ind w:left="135"/>
              <w:rPr>
                <w:sz w:val="24"/>
                <w:szCs w:val="24"/>
              </w:rPr>
            </w:pPr>
            <w:r w:rsidRPr="001F54A1">
              <w:rPr>
                <w:rFonts w:ascii="Times New Roman" w:hAnsi="Times New Roman"/>
                <w:color w:val="000000"/>
                <w:sz w:val="24"/>
                <w:szCs w:val="24"/>
              </w:rPr>
              <w:t>Итого по разделу</w:t>
            </w:r>
          </w:p>
        </w:tc>
        <w:tc>
          <w:tcPr>
            <w:tcW w:w="1843" w:type="dxa"/>
            <w:gridSpan w:val="2"/>
            <w:tcMar>
              <w:top w:w="50" w:type="dxa"/>
              <w:left w:w="100" w:type="dxa"/>
            </w:tcMar>
            <w:vAlign w:val="center"/>
          </w:tcPr>
          <w:p w14:paraId="68FCB3E6"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19 </w:t>
            </w:r>
          </w:p>
        </w:tc>
        <w:tc>
          <w:tcPr>
            <w:tcW w:w="1843" w:type="dxa"/>
            <w:tcBorders>
              <w:right w:val="single" w:sz="4" w:space="0" w:color="auto"/>
            </w:tcBorders>
            <w:tcMar>
              <w:top w:w="50" w:type="dxa"/>
              <w:left w:w="100" w:type="dxa"/>
            </w:tcMar>
            <w:vAlign w:val="center"/>
          </w:tcPr>
          <w:p w14:paraId="418E7CA9" w14:textId="77777777" w:rsidR="00450179" w:rsidRPr="001F54A1" w:rsidRDefault="00450179">
            <w:pPr>
              <w:rPr>
                <w:sz w:val="24"/>
                <w:szCs w:val="24"/>
              </w:rPr>
            </w:pPr>
          </w:p>
        </w:tc>
      </w:tr>
      <w:tr w:rsidR="00450179" w:rsidRPr="001F54A1" w14:paraId="268A7FB7" w14:textId="77777777" w:rsidTr="001F54A1">
        <w:trPr>
          <w:trHeight w:val="144"/>
          <w:tblCellSpacing w:w="20" w:type="nil"/>
        </w:trPr>
        <w:tc>
          <w:tcPr>
            <w:tcW w:w="9740" w:type="dxa"/>
            <w:gridSpan w:val="5"/>
            <w:tcBorders>
              <w:right w:val="single" w:sz="4" w:space="0" w:color="auto"/>
            </w:tcBorders>
            <w:tcMar>
              <w:top w:w="50" w:type="dxa"/>
              <w:left w:w="100" w:type="dxa"/>
            </w:tcMar>
            <w:vAlign w:val="center"/>
          </w:tcPr>
          <w:p w14:paraId="4F55B841" w14:textId="77777777" w:rsidR="00450179" w:rsidRPr="001F54A1" w:rsidRDefault="00450179">
            <w:pPr>
              <w:spacing w:after="0"/>
              <w:ind w:left="135"/>
              <w:rPr>
                <w:sz w:val="24"/>
                <w:szCs w:val="24"/>
              </w:rPr>
            </w:pPr>
            <w:r w:rsidRPr="001F54A1">
              <w:rPr>
                <w:rFonts w:ascii="Times New Roman" w:hAnsi="Times New Roman"/>
                <w:b/>
                <w:color w:val="000000"/>
                <w:sz w:val="24"/>
                <w:szCs w:val="24"/>
              </w:rPr>
              <w:t>Раздел 4.</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Родная страна и страны изучаемого языка</w:t>
            </w:r>
          </w:p>
        </w:tc>
      </w:tr>
      <w:tr w:rsidR="00376AD0" w:rsidRPr="001F54A1" w14:paraId="48E50A18" w14:textId="77777777" w:rsidTr="001F54A1">
        <w:trPr>
          <w:trHeight w:val="144"/>
          <w:tblCellSpacing w:w="20" w:type="nil"/>
        </w:trPr>
        <w:tc>
          <w:tcPr>
            <w:tcW w:w="951" w:type="dxa"/>
            <w:tcMar>
              <w:top w:w="50" w:type="dxa"/>
              <w:left w:w="100" w:type="dxa"/>
            </w:tcMar>
            <w:vAlign w:val="center"/>
          </w:tcPr>
          <w:p w14:paraId="2A524AC0" w14:textId="77777777" w:rsidR="00450179" w:rsidRPr="001F54A1" w:rsidRDefault="00450179">
            <w:pPr>
              <w:spacing w:after="0"/>
              <w:rPr>
                <w:sz w:val="24"/>
                <w:szCs w:val="24"/>
              </w:rPr>
            </w:pPr>
            <w:r w:rsidRPr="001F54A1">
              <w:rPr>
                <w:rFonts w:ascii="Times New Roman" w:hAnsi="Times New Roman"/>
                <w:color w:val="000000"/>
                <w:sz w:val="24"/>
                <w:szCs w:val="24"/>
              </w:rPr>
              <w:t>4.1</w:t>
            </w:r>
          </w:p>
        </w:tc>
        <w:tc>
          <w:tcPr>
            <w:tcW w:w="5103" w:type="dxa"/>
            <w:tcMar>
              <w:top w:w="50" w:type="dxa"/>
              <w:left w:w="100" w:type="dxa"/>
            </w:tcMar>
            <w:vAlign w:val="center"/>
          </w:tcPr>
          <w:p w14:paraId="320A753A" w14:textId="77777777" w:rsidR="00450179" w:rsidRPr="001F54A1" w:rsidRDefault="00450179">
            <w:pPr>
              <w:spacing w:after="0"/>
              <w:ind w:left="135"/>
              <w:rPr>
                <w:sz w:val="24"/>
                <w:szCs w:val="24"/>
              </w:rPr>
            </w:pPr>
            <w:r w:rsidRPr="001F54A1">
              <w:rPr>
                <w:rFonts w:ascii="Times New Roman" w:hAnsi="Times New Roman"/>
                <w:color w:val="000000"/>
                <w:sz w:val="24"/>
                <w:szCs w:val="24"/>
              </w:rPr>
              <w:t>Россия и страна/страны изучаемого языка. Их столицы, достопримечательности и интересные факты</w:t>
            </w:r>
          </w:p>
        </w:tc>
        <w:tc>
          <w:tcPr>
            <w:tcW w:w="1843" w:type="dxa"/>
            <w:gridSpan w:val="2"/>
            <w:tcMar>
              <w:top w:w="50" w:type="dxa"/>
              <w:left w:w="100" w:type="dxa"/>
            </w:tcMar>
            <w:vAlign w:val="center"/>
          </w:tcPr>
          <w:p w14:paraId="564004DD"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6 </w:t>
            </w:r>
          </w:p>
        </w:tc>
        <w:tc>
          <w:tcPr>
            <w:tcW w:w="1843" w:type="dxa"/>
            <w:tcMar>
              <w:top w:w="50" w:type="dxa"/>
              <w:left w:w="100" w:type="dxa"/>
            </w:tcMar>
            <w:vAlign w:val="center"/>
          </w:tcPr>
          <w:p w14:paraId="71078778" w14:textId="77777777" w:rsidR="00450179" w:rsidRPr="001F54A1" w:rsidRDefault="00450179">
            <w:pPr>
              <w:spacing w:after="0"/>
              <w:ind w:left="135"/>
              <w:jc w:val="center"/>
              <w:rPr>
                <w:sz w:val="24"/>
                <w:szCs w:val="24"/>
              </w:rPr>
            </w:pPr>
          </w:p>
        </w:tc>
      </w:tr>
      <w:tr w:rsidR="00376AD0" w:rsidRPr="001F54A1" w14:paraId="6D3D671D" w14:textId="77777777" w:rsidTr="001F54A1">
        <w:trPr>
          <w:trHeight w:val="144"/>
          <w:tblCellSpacing w:w="20" w:type="nil"/>
        </w:trPr>
        <w:tc>
          <w:tcPr>
            <w:tcW w:w="951" w:type="dxa"/>
            <w:tcMar>
              <w:top w:w="50" w:type="dxa"/>
              <w:left w:w="100" w:type="dxa"/>
            </w:tcMar>
            <w:vAlign w:val="center"/>
          </w:tcPr>
          <w:p w14:paraId="15C10C2B" w14:textId="77777777" w:rsidR="00450179" w:rsidRPr="001F54A1" w:rsidRDefault="00450179">
            <w:pPr>
              <w:spacing w:after="0"/>
              <w:rPr>
                <w:sz w:val="24"/>
                <w:szCs w:val="24"/>
              </w:rPr>
            </w:pPr>
            <w:r w:rsidRPr="001F54A1">
              <w:rPr>
                <w:rFonts w:ascii="Times New Roman" w:hAnsi="Times New Roman"/>
                <w:color w:val="000000"/>
                <w:sz w:val="24"/>
                <w:szCs w:val="24"/>
              </w:rPr>
              <w:t>4.2</w:t>
            </w:r>
          </w:p>
        </w:tc>
        <w:tc>
          <w:tcPr>
            <w:tcW w:w="5103" w:type="dxa"/>
            <w:tcMar>
              <w:top w:w="50" w:type="dxa"/>
              <w:left w:w="100" w:type="dxa"/>
            </w:tcMar>
            <w:vAlign w:val="center"/>
          </w:tcPr>
          <w:p w14:paraId="29FC921B" w14:textId="77777777" w:rsidR="00450179" w:rsidRPr="001F54A1" w:rsidRDefault="00450179">
            <w:pPr>
              <w:spacing w:after="0"/>
              <w:ind w:left="135"/>
              <w:rPr>
                <w:sz w:val="24"/>
                <w:szCs w:val="24"/>
              </w:rPr>
            </w:pPr>
            <w:r w:rsidRPr="001F54A1">
              <w:rPr>
                <w:rFonts w:ascii="Times New Roman" w:hAnsi="Times New Roman"/>
                <w:color w:val="000000"/>
                <w:sz w:val="24"/>
                <w:szCs w:val="24"/>
              </w:rPr>
              <w:t>Произведения детского фольклора и литературные персонажи детских книг</w:t>
            </w:r>
          </w:p>
        </w:tc>
        <w:tc>
          <w:tcPr>
            <w:tcW w:w="1843" w:type="dxa"/>
            <w:gridSpan w:val="2"/>
            <w:tcMar>
              <w:top w:w="50" w:type="dxa"/>
              <w:left w:w="100" w:type="dxa"/>
            </w:tcMar>
            <w:vAlign w:val="center"/>
          </w:tcPr>
          <w:p w14:paraId="597DF065"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1 </w:t>
            </w:r>
          </w:p>
        </w:tc>
        <w:tc>
          <w:tcPr>
            <w:tcW w:w="1843" w:type="dxa"/>
            <w:tcMar>
              <w:top w:w="50" w:type="dxa"/>
              <w:left w:w="100" w:type="dxa"/>
            </w:tcMar>
            <w:vAlign w:val="center"/>
          </w:tcPr>
          <w:p w14:paraId="4F7C43AF" w14:textId="77777777" w:rsidR="00450179" w:rsidRPr="001F54A1" w:rsidRDefault="00450179">
            <w:pPr>
              <w:spacing w:after="0"/>
              <w:ind w:left="135"/>
              <w:jc w:val="center"/>
              <w:rPr>
                <w:sz w:val="24"/>
                <w:szCs w:val="24"/>
              </w:rPr>
            </w:pPr>
          </w:p>
        </w:tc>
      </w:tr>
      <w:tr w:rsidR="00376AD0" w:rsidRPr="001F54A1" w14:paraId="6C743166" w14:textId="77777777" w:rsidTr="001F54A1">
        <w:trPr>
          <w:trHeight w:val="144"/>
          <w:tblCellSpacing w:w="20" w:type="nil"/>
        </w:trPr>
        <w:tc>
          <w:tcPr>
            <w:tcW w:w="951" w:type="dxa"/>
            <w:tcMar>
              <w:top w:w="50" w:type="dxa"/>
              <w:left w:w="100" w:type="dxa"/>
            </w:tcMar>
            <w:vAlign w:val="center"/>
          </w:tcPr>
          <w:p w14:paraId="67A9BBDE" w14:textId="77777777" w:rsidR="00450179" w:rsidRPr="001F54A1" w:rsidRDefault="00450179">
            <w:pPr>
              <w:spacing w:after="0"/>
              <w:rPr>
                <w:sz w:val="24"/>
                <w:szCs w:val="24"/>
              </w:rPr>
            </w:pPr>
            <w:r w:rsidRPr="001F54A1">
              <w:rPr>
                <w:rFonts w:ascii="Times New Roman" w:hAnsi="Times New Roman"/>
                <w:color w:val="000000"/>
                <w:sz w:val="24"/>
                <w:szCs w:val="24"/>
              </w:rPr>
              <w:t>4.3</w:t>
            </w:r>
          </w:p>
        </w:tc>
        <w:tc>
          <w:tcPr>
            <w:tcW w:w="5103" w:type="dxa"/>
            <w:tcMar>
              <w:top w:w="50" w:type="dxa"/>
              <w:left w:w="100" w:type="dxa"/>
            </w:tcMar>
            <w:vAlign w:val="center"/>
          </w:tcPr>
          <w:p w14:paraId="7599290F" w14:textId="77777777" w:rsidR="00450179" w:rsidRPr="001F54A1" w:rsidRDefault="00450179">
            <w:pPr>
              <w:spacing w:after="0"/>
              <w:ind w:left="135"/>
              <w:rPr>
                <w:sz w:val="24"/>
                <w:szCs w:val="24"/>
              </w:rPr>
            </w:pPr>
            <w:r w:rsidRPr="001F54A1">
              <w:rPr>
                <w:rFonts w:ascii="Times New Roman" w:hAnsi="Times New Roman"/>
                <w:color w:val="000000"/>
                <w:sz w:val="24"/>
                <w:szCs w:val="24"/>
              </w:rPr>
              <w:t>Праздники родной страны и стран изучаемого языка</w:t>
            </w:r>
          </w:p>
        </w:tc>
        <w:tc>
          <w:tcPr>
            <w:tcW w:w="1843" w:type="dxa"/>
            <w:gridSpan w:val="2"/>
            <w:tcMar>
              <w:top w:w="50" w:type="dxa"/>
              <w:left w:w="100" w:type="dxa"/>
            </w:tcMar>
            <w:vAlign w:val="center"/>
          </w:tcPr>
          <w:p w14:paraId="0FC9167E"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843" w:type="dxa"/>
            <w:tcMar>
              <w:top w:w="50" w:type="dxa"/>
              <w:left w:w="100" w:type="dxa"/>
            </w:tcMar>
            <w:vAlign w:val="center"/>
          </w:tcPr>
          <w:p w14:paraId="3070A4EF" w14:textId="77777777" w:rsidR="00450179" w:rsidRPr="001F54A1" w:rsidRDefault="00450179">
            <w:pPr>
              <w:spacing w:after="0"/>
              <w:ind w:left="135"/>
              <w:jc w:val="center"/>
              <w:rPr>
                <w:sz w:val="24"/>
                <w:szCs w:val="24"/>
              </w:rPr>
            </w:pPr>
          </w:p>
        </w:tc>
      </w:tr>
      <w:tr w:rsidR="00376AD0" w:rsidRPr="001F54A1" w14:paraId="5922DE26" w14:textId="77777777" w:rsidTr="001F54A1">
        <w:trPr>
          <w:trHeight w:val="144"/>
          <w:tblCellSpacing w:w="20" w:type="nil"/>
        </w:trPr>
        <w:tc>
          <w:tcPr>
            <w:tcW w:w="951" w:type="dxa"/>
            <w:tcMar>
              <w:top w:w="50" w:type="dxa"/>
              <w:left w:w="100" w:type="dxa"/>
            </w:tcMar>
            <w:vAlign w:val="center"/>
          </w:tcPr>
          <w:p w14:paraId="40980852" w14:textId="77777777" w:rsidR="00450179" w:rsidRPr="001F54A1" w:rsidRDefault="00450179">
            <w:pPr>
              <w:spacing w:after="0"/>
              <w:rPr>
                <w:sz w:val="24"/>
                <w:szCs w:val="24"/>
              </w:rPr>
            </w:pPr>
            <w:r w:rsidRPr="001F54A1">
              <w:rPr>
                <w:rFonts w:ascii="Times New Roman" w:hAnsi="Times New Roman"/>
                <w:color w:val="000000"/>
                <w:sz w:val="24"/>
                <w:szCs w:val="24"/>
              </w:rPr>
              <w:t>4.4</w:t>
            </w:r>
          </w:p>
        </w:tc>
        <w:tc>
          <w:tcPr>
            <w:tcW w:w="5103" w:type="dxa"/>
            <w:tcMar>
              <w:top w:w="50" w:type="dxa"/>
              <w:left w:w="100" w:type="dxa"/>
            </w:tcMar>
            <w:vAlign w:val="center"/>
          </w:tcPr>
          <w:p w14:paraId="23840BC8" w14:textId="77777777" w:rsidR="00450179" w:rsidRPr="001F54A1" w:rsidRDefault="00450179">
            <w:pPr>
              <w:spacing w:after="0"/>
              <w:ind w:left="135"/>
              <w:rPr>
                <w:sz w:val="24"/>
                <w:szCs w:val="24"/>
              </w:rPr>
            </w:pPr>
            <w:r w:rsidRPr="001F54A1">
              <w:rPr>
                <w:rFonts w:ascii="Times New Roman" w:hAnsi="Times New Roman"/>
                <w:color w:val="000000"/>
                <w:sz w:val="24"/>
                <w:szCs w:val="24"/>
              </w:rPr>
              <w:t>Обобщение и контроль</w:t>
            </w:r>
          </w:p>
        </w:tc>
        <w:tc>
          <w:tcPr>
            <w:tcW w:w="1843" w:type="dxa"/>
            <w:gridSpan w:val="2"/>
            <w:tcMar>
              <w:top w:w="50" w:type="dxa"/>
              <w:left w:w="100" w:type="dxa"/>
            </w:tcMar>
            <w:vAlign w:val="center"/>
          </w:tcPr>
          <w:p w14:paraId="1BC4B0E7"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2 </w:t>
            </w:r>
          </w:p>
        </w:tc>
        <w:tc>
          <w:tcPr>
            <w:tcW w:w="1843" w:type="dxa"/>
            <w:tcMar>
              <w:top w:w="50" w:type="dxa"/>
              <w:left w:w="100" w:type="dxa"/>
            </w:tcMar>
            <w:vAlign w:val="center"/>
          </w:tcPr>
          <w:p w14:paraId="63C35F10" w14:textId="2B47EF2F" w:rsidR="00450179" w:rsidRPr="001F54A1" w:rsidRDefault="0086039E">
            <w:pPr>
              <w:spacing w:after="0"/>
              <w:ind w:left="135"/>
              <w:jc w:val="center"/>
              <w:rPr>
                <w:sz w:val="24"/>
                <w:szCs w:val="24"/>
              </w:rPr>
            </w:pPr>
            <w:r w:rsidRPr="001F54A1">
              <w:rPr>
                <w:rFonts w:ascii="Times New Roman" w:hAnsi="Times New Roman"/>
                <w:color w:val="000000"/>
                <w:sz w:val="24"/>
                <w:szCs w:val="24"/>
              </w:rPr>
              <w:t xml:space="preserve"> </w:t>
            </w:r>
          </w:p>
        </w:tc>
      </w:tr>
      <w:tr w:rsidR="00376AD0" w:rsidRPr="001F54A1" w14:paraId="32FB2A76" w14:textId="77777777" w:rsidTr="001F54A1">
        <w:trPr>
          <w:trHeight w:val="144"/>
          <w:tblCellSpacing w:w="20" w:type="nil"/>
        </w:trPr>
        <w:tc>
          <w:tcPr>
            <w:tcW w:w="6054" w:type="dxa"/>
            <w:gridSpan w:val="2"/>
            <w:tcMar>
              <w:top w:w="50" w:type="dxa"/>
              <w:left w:w="100" w:type="dxa"/>
            </w:tcMar>
            <w:vAlign w:val="center"/>
          </w:tcPr>
          <w:p w14:paraId="29B142E1" w14:textId="77777777" w:rsidR="00450179" w:rsidRPr="001F54A1" w:rsidRDefault="00450179">
            <w:pPr>
              <w:spacing w:after="0"/>
              <w:ind w:left="135"/>
              <w:rPr>
                <w:sz w:val="24"/>
                <w:szCs w:val="24"/>
              </w:rPr>
            </w:pPr>
            <w:r w:rsidRPr="001F54A1">
              <w:rPr>
                <w:rFonts w:ascii="Times New Roman" w:hAnsi="Times New Roman"/>
                <w:color w:val="000000"/>
                <w:sz w:val="24"/>
                <w:szCs w:val="24"/>
              </w:rPr>
              <w:t>Итого по разделу</w:t>
            </w:r>
          </w:p>
        </w:tc>
        <w:tc>
          <w:tcPr>
            <w:tcW w:w="1843" w:type="dxa"/>
            <w:gridSpan w:val="2"/>
            <w:tcMar>
              <w:top w:w="50" w:type="dxa"/>
              <w:left w:w="100" w:type="dxa"/>
            </w:tcMar>
            <w:vAlign w:val="center"/>
          </w:tcPr>
          <w:p w14:paraId="105F7ADF"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11 </w:t>
            </w:r>
          </w:p>
        </w:tc>
        <w:tc>
          <w:tcPr>
            <w:tcW w:w="1843" w:type="dxa"/>
            <w:tcBorders>
              <w:right w:val="single" w:sz="4" w:space="0" w:color="auto"/>
            </w:tcBorders>
            <w:tcMar>
              <w:top w:w="50" w:type="dxa"/>
              <w:left w:w="100" w:type="dxa"/>
            </w:tcMar>
            <w:vAlign w:val="center"/>
          </w:tcPr>
          <w:p w14:paraId="39F97B47" w14:textId="5F693F81" w:rsidR="00450179" w:rsidRPr="001F54A1" w:rsidRDefault="009116B2" w:rsidP="0086039E">
            <w:pPr>
              <w:jc w:val="center"/>
              <w:rPr>
                <w:rFonts w:ascii="Times New Roman" w:hAnsi="Times New Roman" w:cs="Times New Roman"/>
                <w:sz w:val="24"/>
                <w:szCs w:val="24"/>
              </w:rPr>
            </w:pPr>
            <w:r w:rsidRPr="001F54A1">
              <w:rPr>
                <w:rFonts w:ascii="Times New Roman" w:hAnsi="Times New Roman" w:cs="Times New Roman"/>
                <w:sz w:val="24"/>
                <w:szCs w:val="24"/>
              </w:rPr>
              <w:t xml:space="preserve">   </w:t>
            </w:r>
            <w:r w:rsidR="0086039E" w:rsidRPr="001F54A1">
              <w:rPr>
                <w:rFonts w:ascii="Times New Roman" w:hAnsi="Times New Roman" w:cs="Times New Roman"/>
                <w:sz w:val="24"/>
                <w:szCs w:val="24"/>
              </w:rPr>
              <w:t>1</w:t>
            </w:r>
          </w:p>
        </w:tc>
      </w:tr>
      <w:tr w:rsidR="00376AD0" w:rsidRPr="001F54A1" w14:paraId="23608742" w14:textId="77777777" w:rsidTr="001F54A1">
        <w:trPr>
          <w:trHeight w:val="144"/>
          <w:tblCellSpacing w:w="20" w:type="nil"/>
        </w:trPr>
        <w:tc>
          <w:tcPr>
            <w:tcW w:w="6054" w:type="dxa"/>
            <w:gridSpan w:val="2"/>
            <w:tcMar>
              <w:top w:w="50" w:type="dxa"/>
              <w:left w:w="100" w:type="dxa"/>
            </w:tcMar>
            <w:vAlign w:val="center"/>
          </w:tcPr>
          <w:p w14:paraId="6898B846" w14:textId="77777777" w:rsidR="00450179" w:rsidRPr="001F54A1" w:rsidRDefault="00450179">
            <w:pPr>
              <w:spacing w:after="0"/>
              <w:ind w:left="135"/>
              <w:rPr>
                <w:sz w:val="24"/>
                <w:szCs w:val="24"/>
              </w:rPr>
            </w:pPr>
            <w:r w:rsidRPr="001F54A1">
              <w:rPr>
                <w:rFonts w:ascii="Times New Roman" w:hAnsi="Times New Roman"/>
                <w:color w:val="000000"/>
                <w:sz w:val="24"/>
                <w:szCs w:val="24"/>
              </w:rPr>
              <w:t>ОБЩЕЕ КОЛИЧЕСТВО ЧАСОВ ПО ПРОГРАММЕ</w:t>
            </w:r>
          </w:p>
        </w:tc>
        <w:tc>
          <w:tcPr>
            <w:tcW w:w="1843" w:type="dxa"/>
            <w:gridSpan w:val="2"/>
            <w:tcMar>
              <w:top w:w="50" w:type="dxa"/>
              <w:left w:w="100" w:type="dxa"/>
            </w:tcMar>
            <w:vAlign w:val="center"/>
          </w:tcPr>
          <w:p w14:paraId="45E2333D"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68 </w:t>
            </w:r>
          </w:p>
        </w:tc>
        <w:tc>
          <w:tcPr>
            <w:tcW w:w="1843" w:type="dxa"/>
            <w:tcMar>
              <w:top w:w="50" w:type="dxa"/>
              <w:left w:w="100" w:type="dxa"/>
            </w:tcMar>
            <w:vAlign w:val="center"/>
          </w:tcPr>
          <w:p w14:paraId="11D494E3" w14:textId="77777777" w:rsidR="00450179" w:rsidRPr="001F54A1" w:rsidRDefault="00450179">
            <w:pPr>
              <w:spacing w:after="0"/>
              <w:ind w:left="135"/>
              <w:jc w:val="center"/>
              <w:rPr>
                <w:sz w:val="24"/>
                <w:szCs w:val="24"/>
              </w:rPr>
            </w:pPr>
            <w:r w:rsidRPr="001F54A1">
              <w:rPr>
                <w:rFonts w:ascii="Times New Roman" w:hAnsi="Times New Roman"/>
                <w:color w:val="000000"/>
                <w:sz w:val="24"/>
                <w:szCs w:val="24"/>
              </w:rPr>
              <w:t xml:space="preserve"> 4 </w:t>
            </w:r>
          </w:p>
        </w:tc>
      </w:tr>
    </w:tbl>
    <w:p w14:paraId="4931AAB2" w14:textId="77777777" w:rsidR="009D7327" w:rsidRPr="001F54A1" w:rsidRDefault="009D7327">
      <w:pPr>
        <w:rPr>
          <w:sz w:val="24"/>
          <w:szCs w:val="24"/>
        </w:rPr>
        <w:sectPr w:rsidR="009D7327" w:rsidRPr="001F54A1" w:rsidSect="001F54A1">
          <w:pgSz w:w="11906" w:h="16383"/>
          <w:pgMar w:top="-1" w:right="1440" w:bottom="-1" w:left="1440" w:header="720" w:footer="720" w:gutter="0"/>
          <w:cols w:space="720"/>
        </w:sectPr>
      </w:pPr>
    </w:p>
    <w:p w14:paraId="61C815F2" w14:textId="77777777" w:rsidR="001F54A1" w:rsidRDefault="00450179">
      <w:pPr>
        <w:spacing w:after="0"/>
        <w:ind w:left="120"/>
        <w:rPr>
          <w:rFonts w:ascii="Times New Roman" w:hAnsi="Times New Roman"/>
          <w:b/>
          <w:color w:val="000000"/>
          <w:sz w:val="24"/>
          <w:szCs w:val="24"/>
        </w:rPr>
      </w:pPr>
      <w:r w:rsidRPr="001F54A1">
        <w:rPr>
          <w:rFonts w:ascii="Times New Roman" w:hAnsi="Times New Roman"/>
          <w:b/>
          <w:color w:val="000000"/>
          <w:sz w:val="24"/>
          <w:szCs w:val="24"/>
        </w:rPr>
        <w:lastRenderedPageBreak/>
        <w:t xml:space="preserve"> </w:t>
      </w:r>
    </w:p>
    <w:p w14:paraId="7013B655" w14:textId="77777777" w:rsidR="001F54A1" w:rsidRDefault="001F54A1">
      <w:pPr>
        <w:spacing w:after="0"/>
        <w:ind w:left="120"/>
        <w:rPr>
          <w:rFonts w:ascii="Times New Roman" w:hAnsi="Times New Roman"/>
          <w:b/>
          <w:color w:val="000000"/>
          <w:sz w:val="24"/>
          <w:szCs w:val="24"/>
        </w:rPr>
      </w:pPr>
    </w:p>
    <w:p w14:paraId="116E3F97" w14:textId="53FEC68B" w:rsidR="009D7327" w:rsidRDefault="00450179">
      <w:pPr>
        <w:spacing w:after="0"/>
        <w:ind w:left="120"/>
        <w:rPr>
          <w:rFonts w:ascii="Times New Roman" w:hAnsi="Times New Roman"/>
          <w:b/>
          <w:color w:val="000000"/>
          <w:sz w:val="24"/>
          <w:szCs w:val="24"/>
        </w:rPr>
      </w:pPr>
      <w:r w:rsidRPr="001F54A1">
        <w:rPr>
          <w:rFonts w:ascii="Times New Roman" w:hAnsi="Times New Roman"/>
          <w:b/>
          <w:color w:val="000000"/>
          <w:sz w:val="24"/>
          <w:szCs w:val="24"/>
        </w:rPr>
        <w:t xml:space="preserve">4 КЛАСС </w:t>
      </w:r>
    </w:p>
    <w:p w14:paraId="3F46D40A" w14:textId="77777777" w:rsidR="001F54A1" w:rsidRPr="001F54A1" w:rsidRDefault="001F54A1">
      <w:pPr>
        <w:spacing w:after="0"/>
        <w:ind w:left="120"/>
        <w:rPr>
          <w:sz w:val="24"/>
          <w:szCs w:val="24"/>
        </w:rPr>
      </w:pP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123"/>
        <w:gridCol w:w="4980"/>
        <w:gridCol w:w="1843"/>
        <w:gridCol w:w="1842"/>
      </w:tblGrid>
      <w:tr w:rsidR="001F54A1" w:rsidRPr="001F54A1" w14:paraId="3AE09A77" w14:textId="77777777" w:rsidTr="001F54A1">
        <w:trPr>
          <w:trHeight w:val="144"/>
          <w:tblCellSpacing w:w="20" w:type="nil"/>
        </w:trPr>
        <w:tc>
          <w:tcPr>
            <w:tcW w:w="951" w:type="dxa"/>
            <w:vMerge w:val="restart"/>
            <w:tcMar>
              <w:top w:w="50" w:type="dxa"/>
              <w:left w:w="100" w:type="dxa"/>
            </w:tcMar>
            <w:vAlign w:val="center"/>
          </w:tcPr>
          <w:p w14:paraId="4D8A3DED" w14:textId="77777777" w:rsidR="00376AD0" w:rsidRPr="001F54A1" w:rsidRDefault="00376AD0">
            <w:pPr>
              <w:spacing w:after="0"/>
              <w:ind w:left="135"/>
              <w:rPr>
                <w:sz w:val="24"/>
                <w:szCs w:val="24"/>
              </w:rPr>
            </w:pPr>
            <w:r w:rsidRPr="001F54A1">
              <w:rPr>
                <w:rFonts w:ascii="Times New Roman" w:hAnsi="Times New Roman"/>
                <w:b/>
                <w:color w:val="000000"/>
                <w:sz w:val="24"/>
                <w:szCs w:val="24"/>
              </w:rPr>
              <w:t xml:space="preserve">№ п/п </w:t>
            </w:r>
          </w:p>
          <w:p w14:paraId="4B767E2B" w14:textId="77777777" w:rsidR="00376AD0" w:rsidRPr="001F54A1" w:rsidRDefault="00376AD0">
            <w:pPr>
              <w:spacing w:after="0"/>
              <w:ind w:left="135"/>
              <w:rPr>
                <w:sz w:val="24"/>
                <w:szCs w:val="24"/>
              </w:rPr>
            </w:pPr>
          </w:p>
        </w:tc>
        <w:tc>
          <w:tcPr>
            <w:tcW w:w="5103" w:type="dxa"/>
            <w:gridSpan w:val="2"/>
            <w:vMerge w:val="restart"/>
            <w:tcMar>
              <w:top w:w="50" w:type="dxa"/>
              <w:left w:w="100" w:type="dxa"/>
            </w:tcMar>
            <w:vAlign w:val="center"/>
          </w:tcPr>
          <w:p w14:paraId="1BD325FE" w14:textId="77777777" w:rsidR="00376AD0" w:rsidRPr="001F54A1" w:rsidRDefault="00376AD0">
            <w:pPr>
              <w:spacing w:after="0"/>
              <w:ind w:left="135"/>
              <w:rPr>
                <w:sz w:val="24"/>
                <w:szCs w:val="24"/>
              </w:rPr>
            </w:pPr>
            <w:r w:rsidRPr="001F54A1">
              <w:rPr>
                <w:rFonts w:ascii="Times New Roman" w:hAnsi="Times New Roman"/>
                <w:b/>
                <w:color w:val="000000"/>
                <w:sz w:val="24"/>
                <w:szCs w:val="24"/>
              </w:rPr>
              <w:t xml:space="preserve">Наименование разделов и тем программы </w:t>
            </w:r>
          </w:p>
          <w:p w14:paraId="0E654A1B" w14:textId="77777777" w:rsidR="00376AD0" w:rsidRPr="001F54A1" w:rsidRDefault="00376AD0">
            <w:pPr>
              <w:spacing w:after="0"/>
              <w:ind w:left="135"/>
              <w:rPr>
                <w:sz w:val="24"/>
                <w:szCs w:val="24"/>
              </w:rPr>
            </w:pPr>
          </w:p>
        </w:tc>
        <w:tc>
          <w:tcPr>
            <w:tcW w:w="3685" w:type="dxa"/>
            <w:gridSpan w:val="2"/>
            <w:tcBorders>
              <w:right w:val="single" w:sz="4" w:space="0" w:color="auto"/>
            </w:tcBorders>
            <w:tcMar>
              <w:top w:w="50" w:type="dxa"/>
              <w:left w:w="100" w:type="dxa"/>
            </w:tcMar>
            <w:vAlign w:val="center"/>
          </w:tcPr>
          <w:p w14:paraId="5ED8B690" w14:textId="77777777" w:rsidR="00376AD0" w:rsidRPr="001F54A1" w:rsidRDefault="00376AD0">
            <w:pPr>
              <w:spacing w:after="0"/>
              <w:rPr>
                <w:sz w:val="24"/>
                <w:szCs w:val="24"/>
              </w:rPr>
            </w:pPr>
            <w:r w:rsidRPr="001F54A1">
              <w:rPr>
                <w:rFonts w:ascii="Times New Roman" w:hAnsi="Times New Roman"/>
                <w:b/>
                <w:color w:val="000000"/>
                <w:sz w:val="24"/>
                <w:szCs w:val="24"/>
              </w:rPr>
              <w:t>Количество часов</w:t>
            </w:r>
          </w:p>
        </w:tc>
      </w:tr>
      <w:tr w:rsidR="001F54A1" w:rsidRPr="001F54A1" w14:paraId="501A0A32" w14:textId="77777777" w:rsidTr="001F54A1">
        <w:trPr>
          <w:trHeight w:val="144"/>
          <w:tblCellSpacing w:w="20" w:type="nil"/>
        </w:trPr>
        <w:tc>
          <w:tcPr>
            <w:tcW w:w="951" w:type="dxa"/>
            <w:vMerge/>
            <w:tcBorders>
              <w:top w:val="nil"/>
            </w:tcBorders>
            <w:tcMar>
              <w:top w:w="50" w:type="dxa"/>
              <w:left w:w="100" w:type="dxa"/>
            </w:tcMar>
          </w:tcPr>
          <w:p w14:paraId="55928D23" w14:textId="77777777" w:rsidR="00376AD0" w:rsidRPr="001F54A1" w:rsidRDefault="00376AD0">
            <w:pPr>
              <w:rPr>
                <w:sz w:val="24"/>
                <w:szCs w:val="24"/>
              </w:rPr>
            </w:pPr>
          </w:p>
        </w:tc>
        <w:tc>
          <w:tcPr>
            <w:tcW w:w="5103" w:type="dxa"/>
            <w:gridSpan w:val="2"/>
            <w:vMerge/>
            <w:tcBorders>
              <w:top w:val="nil"/>
            </w:tcBorders>
            <w:tcMar>
              <w:top w:w="50" w:type="dxa"/>
              <w:left w:w="100" w:type="dxa"/>
            </w:tcMar>
          </w:tcPr>
          <w:p w14:paraId="723D639C" w14:textId="77777777" w:rsidR="00376AD0" w:rsidRPr="001F54A1" w:rsidRDefault="00376AD0">
            <w:pPr>
              <w:rPr>
                <w:sz w:val="24"/>
                <w:szCs w:val="24"/>
              </w:rPr>
            </w:pPr>
          </w:p>
        </w:tc>
        <w:tc>
          <w:tcPr>
            <w:tcW w:w="1843" w:type="dxa"/>
            <w:tcMar>
              <w:top w:w="50" w:type="dxa"/>
              <w:left w:w="100" w:type="dxa"/>
            </w:tcMar>
            <w:vAlign w:val="center"/>
          </w:tcPr>
          <w:p w14:paraId="38234717" w14:textId="77777777" w:rsidR="00376AD0" w:rsidRPr="001F54A1" w:rsidRDefault="00376AD0">
            <w:pPr>
              <w:spacing w:after="0"/>
              <w:ind w:left="135"/>
              <w:rPr>
                <w:sz w:val="24"/>
                <w:szCs w:val="24"/>
              </w:rPr>
            </w:pPr>
            <w:r w:rsidRPr="001F54A1">
              <w:rPr>
                <w:rFonts w:ascii="Times New Roman" w:hAnsi="Times New Roman"/>
                <w:b/>
                <w:color w:val="000000"/>
                <w:sz w:val="24"/>
                <w:szCs w:val="24"/>
              </w:rPr>
              <w:t xml:space="preserve">Всего </w:t>
            </w:r>
          </w:p>
          <w:p w14:paraId="3C6B1B17" w14:textId="77777777" w:rsidR="00376AD0" w:rsidRPr="001F54A1" w:rsidRDefault="00376AD0">
            <w:pPr>
              <w:spacing w:after="0"/>
              <w:ind w:left="135"/>
              <w:rPr>
                <w:sz w:val="24"/>
                <w:szCs w:val="24"/>
              </w:rPr>
            </w:pPr>
          </w:p>
        </w:tc>
        <w:tc>
          <w:tcPr>
            <w:tcW w:w="1842" w:type="dxa"/>
            <w:tcBorders>
              <w:right w:val="single" w:sz="4" w:space="0" w:color="auto"/>
            </w:tcBorders>
            <w:tcMar>
              <w:top w:w="50" w:type="dxa"/>
              <w:left w:w="100" w:type="dxa"/>
            </w:tcMar>
            <w:vAlign w:val="center"/>
          </w:tcPr>
          <w:p w14:paraId="73FB241C" w14:textId="77777777" w:rsidR="00376AD0" w:rsidRPr="001F54A1" w:rsidRDefault="00376AD0">
            <w:pPr>
              <w:spacing w:after="0"/>
              <w:ind w:left="135"/>
              <w:rPr>
                <w:sz w:val="24"/>
                <w:szCs w:val="24"/>
              </w:rPr>
            </w:pPr>
            <w:r w:rsidRPr="001F54A1">
              <w:rPr>
                <w:rFonts w:ascii="Times New Roman" w:hAnsi="Times New Roman"/>
                <w:b/>
                <w:color w:val="000000"/>
                <w:sz w:val="24"/>
                <w:szCs w:val="24"/>
              </w:rPr>
              <w:t xml:space="preserve">Контрольные работы </w:t>
            </w:r>
          </w:p>
          <w:p w14:paraId="04A52F73" w14:textId="77777777" w:rsidR="00376AD0" w:rsidRPr="001F54A1" w:rsidRDefault="00376AD0">
            <w:pPr>
              <w:spacing w:after="0"/>
              <w:ind w:left="135"/>
              <w:rPr>
                <w:sz w:val="24"/>
                <w:szCs w:val="24"/>
              </w:rPr>
            </w:pPr>
          </w:p>
        </w:tc>
      </w:tr>
      <w:tr w:rsidR="00376AD0" w:rsidRPr="001F54A1" w14:paraId="0A912753" w14:textId="77777777" w:rsidTr="001F54A1">
        <w:trPr>
          <w:trHeight w:val="144"/>
          <w:tblCellSpacing w:w="20" w:type="nil"/>
        </w:trPr>
        <w:tc>
          <w:tcPr>
            <w:tcW w:w="9739" w:type="dxa"/>
            <w:gridSpan w:val="5"/>
            <w:tcBorders>
              <w:right w:val="single" w:sz="4" w:space="0" w:color="auto"/>
            </w:tcBorders>
            <w:tcMar>
              <w:top w:w="50" w:type="dxa"/>
              <w:left w:w="100" w:type="dxa"/>
            </w:tcMar>
            <w:vAlign w:val="center"/>
          </w:tcPr>
          <w:p w14:paraId="1205FB94" w14:textId="77777777" w:rsidR="00376AD0" w:rsidRPr="001F54A1" w:rsidRDefault="00376AD0">
            <w:pPr>
              <w:spacing w:after="0"/>
              <w:ind w:left="135"/>
              <w:rPr>
                <w:sz w:val="24"/>
                <w:szCs w:val="24"/>
              </w:rPr>
            </w:pPr>
            <w:r w:rsidRPr="001F54A1">
              <w:rPr>
                <w:rFonts w:ascii="Times New Roman" w:hAnsi="Times New Roman"/>
                <w:b/>
                <w:color w:val="000000"/>
                <w:sz w:val="24"/>
                <w:szCs w:val="24"/>
              </w:rPr>
              <w:t>Раздел 1.</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Мир моего «я»</w:t>
            </w:r>
          </w:p>
        </w:tc>
      </w:tr>
      <w:tr w:rsidR="001F54A1" w:rsidRPr="001F54A1" w14:paraId="7F086F79" w14:textId="77777777" w:rsidTr="001F54A1">
        <w:trPr>
          <w:trHeight w:val="144"/>
          <w:tblCellSpacing w:w="20" w:type="nil"/>
        </w:trPr>
        <w:tc>
          <w:tcPr>
            <w:tcW w:w="1074" w:type="dxa"/>
            <w:gridSpan w:val="2"/>
            <w:tcMar>
              <w:top w:w="50" w:type="dxa"/>
              <w:left w:w="100" w:type="dxa"/>
            </w:tcMar>
            <w:vAlign w:val="center"/>
          </w:tcPr>
          <w:p w14:paraId="7D9E445C" w14:textId="77777777" w:rsidR="00376AD0" w:rsidRPr="001F54A1" w:rsidRDefault="00376AD0">
            <w:pPr>
              <w:spacing w:after="0"/>
              <w:rPr>
                <w:sz w:val="24"/>
                <w:szCs w:val="24"/>
              </w:rPr>
            </w:pPr>
            <w:r w:rsidRPr="001F54A1">
              <w:rPr>
                <w:rFonts w:ascii="Times New Roman" w:hAnsi="Times New Roman"/>
                <w:color w:val="000000"/>
                <w:sz w:val="24"/>
                <w:szCs w:val="24"/>
              </w:rPr>
              <w:t>1.1</w:t>
            </w:r>
          </w:p>
        </w:tc>
        <w:tc>
          <w:tcPr>
            <w:tcW w:w="4980" w:type="dxa"/>
            <w:tcMar>
              <w:top w:w="50" w:type="dxa"/>
              <w:left w:w="100" w:type="dxa"/>
            </w:tcMar>
            <w:vAlign w:val="center"/>
          </w:tcPr>
          <w:p w14:paraId="3BB179E1" w14:textId="77777777" w:rsidR="00376AD0" w:rsidRPr="001F54A1" w:rsidRDefault="00376AD0">
            <w:pPr>
              <w:spacing w:after="0"/>
              <w:ind w:left="135"/>
              <w:rPr>
                <w:sz w:val="24"/>
                <w:szCs w:val="24"/>
              </w:rPr>
            </w:pPr>
            <w:r w:rsidRPr="001F54A1">
              <w:rPr>
                <w:rFonts w:ascii="Times New Roman" w:hAnsi="Times New Roman"/>
                <w:color w:val="000000"/>
                <w:sz w:val="24"/>
                <w:szCs w:val="24"/>
              </w:rPr>
              <w:t>Моя семья</w:t>
            </w:r>
          </w:p>
        </w:tc>
        <w:tc>
          <w:tcPr>
            <w:tcW w:w="1843" w:type="dxa"/>
            <w:tcMar>
              <w:top w:w="50" w:type="dxa"/>
              <w:left w:w="100" w:type="dxa"/>
            </w:tcMar>
            <w:vAlign w:val="center"/>
          </w:tcPr>
          <w:p w14:paraId="229D7B57"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3 </w:t>
            </w:r>
          </w:p>
        </w:tc>
        <w:tc>
          <w:tcPr>
            <w:tcW w:w="1842" w:type="dxa"/>
            <w:tcBorders>
              <w:right w:val="single" w:sz="4" w:space="0" w:color="auto"/>
            </w:tcBorders>
            <w:tcMar>
              <w:top w:w="50" w:type="dxa"/>
              <w:left w:w="100" w:type="dxa"/>
            </w:tcMar>
            <w:vAlign w:val="center"/>
          </w:tcPr>
          <w:p w14:paraId="0E9180D7" w14:textId="77777777" w:rsidR="00376AD0" w:rsidRPr="001F54A1" w:rsidRDefault="00376AD0">
            <w:pPr>
              <w:spacing w:after="0"/>
              <w:ind w:left="135"/>
              <w:jc w:val="center"/>
              <w:rPr>
                <w:sz w:val="24"/>
                <w:szCs w:val="24"/>
              </w:rPr>
            </w:pPr>
          </w:p>
        </w:tc>
      </w:tr>
      <w:tr w:rsidR="001F54A1" w:rsidRPr="001F54A1" w14:paraId="5884FDB3" w14:textId="77777777" w:rsidTr="001F54A1">
        <w:trPr>
          <w:trHeight w:val="144"/>
          <w:tblCellSpacing w:w="20" w:type="nil"/>
        </w:trPr>
        <w:tc>
          <w:tcPr>
            <w:tcW w:w="1074" w:type="dxa"/>
            <w:gridSpan w:val="2"/>
            <w:tcMar>
              <w:top w:w="50" w:type="dxa"/>
              <w:left w:w="100" w:type="dxa"/>
            </w:tcMar>
            <w:vAlign w:val="center"/>
          </w:tcPr>
          <w:p w14:paraId="01A97E14" w14:textId="77777777" w:rsidR="00376AD0" w:rsidRPr="001F54A1" w:rsidRDefault="00376AD0">
            <w:pPr>
              <w:spacing w:after="0"/>
              <w:rPr>
                <w:sz w:val="24"/>
                <w:szCs w:val="24"/>
              </w:rPr>
            </w:pPr>
            <w:r w:rsidRPr="001F54A1">
              <w:rPr>
                <w:rFonts w:ascii="Times New Roman" w:hAnsi="Times New Roman"/>
                <w:color w:val="000000"/>
                <w:sz w:val="24"/>
                <w:szCs w:val="24"/>
              </w:rPr>
              <w:t>1.2</w:t>
            </w:r>
          </w:p>
        </w:tc>
        <w:tc>
          <w:tcPr>
            <w:tcW w:w="4980" w:type="dxa"/>
            <w:tcMar>
              <w:top w:w="50" w:type="dxa"/>
              <w:left w:w="100" w:type="dxa"/>
            </w:tcMar>
            <w:vAlign w:val="center"/>
          </w:tcPr>
          <w:p w14:paraId="5E568853" w14:textId="77777777" w:rsidR="00376AD0" w:rsidRPr="001F54A1" w:rsidRDefault="00376AD0">
            <w:pPr>
              <w:spacing w:after="0"/>
              <w:ind w:left="135"/>
              <w:rPr>
                <w:sz w:val="24"/>
                <w:szCs w:val="24"/>
              </w:rPr>
            </w:pPr>
            <w:r w:rsidRPr="001F54A1">
              <w:rPr>
                <w:rFonts w:ascii="Times New Roman" w:hAnsi="Times New Roman"/>
                <w:color w:val="000000"/>
                <w:sz w:val="24"/>
                <w:szCs w:val="24"/>
              </w:rPr>
              <w:t>Мой день рождения</w:t>
            </w:r>
          </w:p>
        </w:tc>
        <w:tc>
          <w:tcPr>
            <w:tcW w:w="1843" w:type="dxa"/>
            <w:tcMar>
              <w:top w:w="50" w:type="dxa"/>
              <w:left w:w="100" w:type="dxa"/>
            </w:tcMar>
            <w:vAlign w:val="center"/>
          </w:tcPr>
          <w:p w14:paraId="38B8C7CC"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3 </w:t>
            </w:r>
          </w:p>
        </w:tc>
        <w:tc>
          <w:tcPr>
            <w:tcW w:w="1842" w:type="dxa"/>
            <w:tcMar>
              <w:top w:w="50" w:type="dxa"/>
              <w:left w:w="100" w:type="dxa"/>
            </w:tcMar>
            <w:vAlign w:val="center"/>
          </w:tcPr>
          <w:p w14:paraId="23D5B4C7" w14:textId="77777777" w:rsidR="00376AD0" w:rsidRPr="001F54A1" w:rsidRDefault="00376AD0">
            <w:pPr>
              <w:spacing w:after="0"/>
              <w:ind w:left="135"/>
              <w:jc w:val="center"/>
              <w:rPr>
                <w:sz w:val="24"/>
                <w:szCs w:val="24"/>
              </w:rPr>
            </w:pPr>
          </w:p>
        </w:tc>
      </w:tr>
      <w:tr w:rsidR="001F54A1" w:rsidRPr="001F54A1" w14:paraId="10F45DB7" w14:textId="77777777" w:rsidTr="001F54A1">
        <w:trPr>
          <w:trHeight w:val="144"/>
          <w:tblCellSpacing w:w="20" w:type="nil"/>
        </w:trPr>
        <w:tc>
          <w:tcPr>
            <w:tcW w:w="1074" w:type="dxa"/>
            <w:gridSpan w:val="2"/>
            <w:tcMar>
              <w:top w:w="50" w:type="dxa"/>
              <w:left w:w="100" w:type="dxa"/>
            </w:tcMar>
            <w:vAlign w:val="center"/>
          </w:tcPr>
          <w:p w14:paraId="010599D7" w14:textId="77777777" w:rsidR="00376AD0" w:rsidRPr="001F54A1" w:rsidRDefault="00376AD0">
            <w:pPr>
              <w:spacing w:after="0"/>
              <w:rPr>
                <w:sz w:val="24"/>
                <w:szCs w:val="24"/>
              </w:rPr>
            </w:pPr>
            <w:r w:rsidRPr="001F54A1">
              <w:rPr>
                <w:rFonts w:ascii="Times New Roman" w:hAnsi="Times New Roman"/>
                <w:color w:val="000000"/>
                <w:sz w:val="24"/>
                <w:szCs w:val="24"/>
              </w:rPr>
              <w:t>1.3</w:t>
            </w:r>
          </w:p>
        </w:tc>
        <w:tc>
          <w:tcPr>
            <w:tcW w:w="4980" w:type="dxa"/>
            <w:tcMar>
              <w:top w:w="50" w:type="dxa"/>
              <w:left w:w="100" w:type="dxa"/>
            </w:tcMar>
            <w:vAlign w:val="center"/>
          </w:tcPr>
          <w:p w14:paraId="4EEB9077" w14:textId="77777777" w:rsidR="00376AD0" w:rsidRPr="001F54A1" w:rsidRDefault="00376AD0">
            <w:pPr>
              <w:spacing w:after="0"/>
              <w:ind w:left="135"/>
              <w:rPr>
                <w:sz w:val="24"/>
                <w:szCs w:val="24"/>
              </w:rPr>
            </w:pPr>
            <w:r w:rsidRPr="001F54A1">
              <w:rPr>
                <w:rFonts w:ascii="Times New Roman" w:hAnsi="Times New Roman"/>
                <w:color w:val="000000"/>
                <w:sz w:val="24"/>
                <w:szCs w:val="24"/>
              </w:rPr>
              <w:t>Моя любимая еда</w:t>
            </w:r>
          </w:p>
        </w:tc>
        <w:tc>
          <w:tcPr>
            <w:tcW w:w="1843" w:type="dxa"/>
            <w:tcMar>
              <w:top w:w="50" w:type="dxa"/>
              <w:left w:w="100" w:type="dxa"/>
            </w:tcMar>
            <w:vAlign w:val="center"/>
          </w:tcPr>
          <w:p w14:paraId="3E120A63"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c>
          <w:tcPr>
            <w:tcW w:w="1842" w:type="dxa"/>
            <w:tcMar>
              <w:top w:w="50" w:type="dxa"/>
              <w:left w:w="100" w:type="dxa"/>
            </w:tcMar>
            <w:vAlign w:val="center"/>
          </w:tcPr>
          <w:p w14:paraId="55253F25" w14:textId="77777777" w:rsidR="00376AD0" w:rsidRPr="001F54A1" w:rsidRDefault="00376AD0">
            <w:pPr>
              <w:spacing w:after="0"/>
              <w:ind w:left="135"/>
              <w:jc w:val="center"/>
              <w:rPr>
                <w:sz w:val="24"/>
                <w:szCs w:val="24"/>
              </w:rPr>
            </w:pPr>
          </w:p>
        </w:tc>
      </w:tr>
      <w:tr w:rsidR="001F54A1" w:rsidRPr="001F54A1" w14:paraId="3FC67EE7" w14:textId="77777777" w:rsidTr="001F54A1">
        <w:trPr>
          <w:trHeight w:val="144"/>
          <w:tblCellSpacing w:w="20" w:type="nil"/>
        </w:trPr>
        <w:tc>
          <w:tcPr>
            <w:tcW w:w="1074" w:type="dxa"/>
            <w:gridSpan w:val="2"/>
            <w:tcMar>
              <w:top w:w="50" w:type="dxa"/>
              <w:left w:w="100" w:type="dxa"/>
            </w:tcMar>
            <w:vAlign w:val="center"/>
          </w:tcPr>
          <w:p w14:paraId="09BBDED8" w14:textId="77777777" w:rsidR="00376AD0" w:rsidRPr="001F54A1" w:rsidRDefault="00376AD0">
            <w:pPr>
              <w:spacing w:after="0"/>
              <w:rPr>
                <w:sz w:val="24"/>
                <w:szCs w:val="24"/>
              </w:rPr>
            </w:pPr>
            <w:r w:rsidRPr="001F54A1">
              <w:rPr>
                <w:rFonts w:ascii="Times New Roman" w:hAnsi="Times New Roman"/>
                <w:color w:val="000000"/>
                <w:sz w:val="24"/>
                <w:szCs w:val="24"/>
              </w:rPr>
              <w:t>1.4</w:t>
            </w:r>
          </w:p>
        </w:tc>
        <w:tc>
          <w:tcPr>
            <w:tcW w:w="4980" w:type="dxa"/>
            <w:tcMar>
              <w:top w:w="50" w:type="dxa"/>
              <w:left w:w="100" w:type="dxa"/>
            </w:tcMar>
            <w:vAlign w:val="center"/>
          </w:tcPr>
          <w:p w14:paraId="0760C223" w14:textId="77777777" w:rsidR="00376AD0" w:rsidRPr="001F54A1" w:rsidRDefault="00376AD0">
            <w:pPr>
              <w:spacing w:after="0"/>
              <w:ind w:left="135"/>
              <w:rPr>
                <w:sz w:val="24"/>
                <w:szCs w:val="24"/>
              </w:rPr>
            </w:pPr>
            <w:r w:rsidRPr="001F54A1">
              <w:rPr>
                <w:rFonts w:ascii="Times New Roman" w:hAnsi="Times New Roman"/>
                <w:color w:val="000000"/>
                <w:sz w:val="24"/>
                <w:szCs w:val="24"/>
              </w:rPr>
              <w:t>Мой день (распорядок дня, домашние обязанности)</w:t>
            </w:r>
          </w:p>
        </w:tc>
        <w:tc>
          <w:tcPr>
            <w:tcW w:w="1843" w:type="dxa"/>
            <w:tcMar>
              <w:top w:w="50" w:type="dxa"/>
              <w:left w:w="100" w:type="dxa"/>
            </w:tcMar>
            <w:vAlign w:val="center"/>
          </w:tcPr>
          <w:p w14:paraId="26047F00"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3 </w:t>
            </w:r>
          </w:p>
        </w:tc>
        <w:tc>
          <w:tcPr>
            <w:tcW w:w="1842" w:type="dxa"/>
            <w:tcMar>
              <w:top w:w="50" w:type="dxa"/>
              <w:left w:w="100" w:type="dxa"/>
            </w:tcMar>
            <w:vAlign w:val="center"/>
          </w:tcPr>
          <w:p w14:paraId="1588E504" w14:textId="77777777" w:rsidR="00376AD0" w:rsidRPr="001F54A1" w:rsidRDefault="00376AD0">
            <w:pPr>
              <w:spacing w:after="0"/>
              <w:ind w:left="135"/>
              <w:jc w:val="center"/>
              <w:rPr>
                <w:sz w:val="24"/>
                <w:szCs w:val="24"/>
              </w:rPr>
            </w:pPr>
          </w:p>
        </w:tc>
      </w:tr>
      <w:tr w:rsidR="001F54A1" w:rsidRPr="001F54A1" w14:paraId="5F8EB81F" w14:textId="77777777" w:rsidTr="001F54A1">
        <w:trPr>
          <w:trHeight w:val="144"/>
          <w:tblCellSpacing w:w="20" w:type="nil"/>
        </w:trPr>
        <w:tc>
          <w:tcPr>
            <w:tcW w:w="1074" w:type="dxa"/>
            <w:gridSpan w:val="2"/>
            <w:tcMar>
              <w:top w:w="50" w:type="dxa"/>
              <w:left w:w="100" w:type="dxa"/>
            </w:tcMar>
            <w:vAlign w:val="center"/>
          </w:tcPr>
          <w:p w14:paraId="3CFF4374" w14:textId="77777777" w:rsidR="00376AD0" w:rsidRPr="001F54A1" w:rsidRDefault="00376AD0">
            <w:pPr>
              <w:spacing w:after="0"/>
              <w:rPr>
                <w:sz w:val="24"/>
                <w:szCs w:val="24"/>
              </w:rPr>
            </w:pPr>
            <w:r w:rsidRPr="001F54A1">
              <w:rPr>
                <w:rFonts w:ascii="Times New Roman" w:hAnsi="Times New Roman"/>
                <w:color w:val="000000"/>
                <w:sz w:val="24"/>
                <w:szCs w:val="24"/>
              </w:rPr>
              <w:t>1.5</w:t>
            </w:r>
          </w:p>
        </w:tc>
        <w:tc>
          <w:tcPr>
            <w:tcW w:w="4980" w:type="dxa"/>
            <w:tcMar>
              <w:top w:w="50" w:type="dxa"/>
              <w:left w:w="100" w:type="dxa"/>
            </w:tcMar>
            <w:vAlign w:val="center"/>
          </w:tcPr>
          <w:p w14:paraId="27CB8352" w14:textId="77777777" w:rsidR="00376AD0" w:rsidRPr="001F54A1" w:rsidRDefault="00376AD0">
            <w:pPr>
              <w:spacing w:after="0"/>
              <w:ind w:left="135"/>
              <w:rPr>
                <w:sz w:val="24"/>
                <w:szCs w:val="24"/>
              </w:rPr>
            </w:pPr>
            <w:r w:rsidRPr="001F54A1">
              <w:rPr>
                <w:rFonts w:ascii="Times New Roman" w:hAnsi="Times New Roman"/>
                <w:color w:val="000000"/>
                <w:sz w:val="24"/>
                <w:szCs w:val="24"/>
              </w:rPr>
              <w:t>Обобщение и контроль</w:t>
            </w:r>
          </w:p>
        </w:tc>
        <w:tc>
          <w:tcPr>
            <w:tcW w:w="1843" w:type="dxa"/>
            <w:tcMar>
              <w:top w:w="50" w:type="dxa"/>
              <w:left w:w="100" w:type="dxa"/>
            </w:tcMar>
            <w:vAlign w:val="center"/>
          </w:tcPr>
          <w:p w14:paraId="4579B3E2"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68F6CFCC"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 </w:t>
            </w:r>
          </w:p>
        </w:tc>
      </w:tr>
      <w:tr w:rsidR="001F54A1" w:rsidRPr="001F54A1" w14:paraId="58B28F88" w14:textId="77777777" w:rsidTr="001F54A1">
        <w:trPr>
          <w:trHeight w:val="144"/>
          <w:tblCellSpacing w:w="20" w:type="nil"/>
        </w:trPr>
        <w:tc>
          <w:tcPr>
            <w:tcW w:w="6054" w:type="dxa"/>
            <w:gridSpan w:val="3"/>
            <w:tcMar>
              <w:top w:w="50" w:type="dxa"/>
              <w:left w:w="100" w:type="dxa"/>
            </w:tcMar>
            <w:vAlign w:val="center"/>
          </w:tcPr>
          <w:p w14:paraId="013A7680" w14:textId="77777777" w:rsidR="00376AD0" w:rsidRPr="001F54A1" w:rsidRDefault="00376AD0">
            <w:pPr>
              <w:spacing w:after="0"/>
              <w:ind w:left="135"/>
              <w:rPr>
                <w:sz w:val="24"/>
                <w:szCs w:val="24"/>
              </w:rPr>
            </w:pPr>
            <w:r w:rsidRPr="001F54A1">
              <w:rPr>
                <w:rFonts w:ascii="Times New Roman" w:hAnsi="Times New Roman"/>
                <w:color w:val="000000"/>
                <w:sz w:val="24"/>
                <w:szCs w:val="24"/>
              </w:rPr>
              <w:t>Итого по разделу</w:t>
            </w:r>
          </w:p>
        </w:tc>
        <w:tc>
          <w:tcPr>
            <w:tcW w:w="1843" w:type="dxa"/>
            <w:tcMar>
              <w:top w:w="50" w:type="dxa"/>
              <w:left w:w="100" w:type="dxa"/>
            </w:tcMar>
            <w:vAlign w:val="center"/>
          </w:tcPr>
          <w:p w14:paraId="3AE0BBEE"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15 </w:t>
            </w:r>
          </w:p>
        </w:tc>
        <w:tc>
          <w:tcPr>
            <w:tcW w:w="1842" w:type="dxa"/>
            <w:tcBorders>
              <w:right w:val="single" w:sz="4" w:space="0" w:color="auto"/>
            </w:tcBorders>
            <w:tcMar>
              <w:top w:w="50" w:type="dxa"/>
              <w:left w:w="100" w:type="dxa"/>
            </w:tcMar>
            <w:vAlign w:val="center"/>
          </w:tcPr>
          <w:p w14:paraId="5A96727A" w14:textId="77777777" w:rsidR="00376AD0" w:rsidRPr="001F54A1" w:rsidRDefault="00376AD0">
            <w:pPr>
              <w:rPr>
                <w:sz w:val="24"/>
                <w:szCs w:val="24"/>
              </w:rPr>
            </w:pPr>
          </w:p>
        </w:tc>
      </w:tr>
      <w:tr w:rsidR="001F54A1" w:rsidRPr="001F54A1" w14:paraId="155F1987" w14:textId="77777777" w:rsidTr="001F54A1">
        <w:trPr>
          <w:trHeight w:val="144"/>
          <w:tblCellSpacing w:w="20" w:type="nil"/>
        </w:trPr>
        <w:tc>
          <w:tcPr>
            <w:tcW w:w="7897" w:type="dxa"/>
            <w:gridSpan w:val="4"/>
            <w:tcBorders>
              <w:right w:val="single" w:sz="4" w:space="0" w:color="auto"/>
            </w:tcBorders>
            <w:tcMar>
              <w:top w:w="50" w:type="dxa"/>
              <w:left w:w="100" w:type="dxa"/>
            </w:tcMar>
            <w:vAlign w:val="center"/>
          </w:tcPr>
          <w:p w14:paraId="55392CBF" w14:textId="77777777" w:rsidR="00376AD0" w:rsidRPr="001F54A1" w:rsidRDefault="00376AD0">
            <w:pPr>
              <w:spacing w:after="0"/>
              <w:ind w:left="135"/>
              <w:rPr>
                <w:sz w:val="24"/>
                <w:szCs w:val="24"/>
              </w:rPr>
            </w:pPr>
            <w:r w:rsidRPr="001F54A1">
              <w:rPr>
                <w:rFonts w:ascii="Times New Roman" w:hAnsi="Times New Roman"/>
                <w:b/>
                <w:color w:val="000000"/>
                <w:sz w:val="24"/>
                <w:szCs w:val="24"/>
              </w:rPr>
              <w:t>Раздел 2.</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Мир моих увлечений</w:t>
            </w:r>
          </w:p>
        </w:tc>
        <w:tc>
          <w:tcPr>
            <w:tcW w:w="1842" w:type="dxa"/>
            <w:tcBorders>
              <w:right w:val="single" w:sz="4" w:space="0" w:color="auto"/>
            </w:tcBorders>
            <w:vAlign w:val="center"/>
          </w:tcPr>
          <w:p w14:paraId="0D767B26" w14:textId="77777777" w:rsidR="00376AD0" w:rsidRPr="001F54A1" w:rsidRDefault="00376AD0" w:rsidP="00376AD0">
            <w:pPr>
              <w:spacing w:after="0"/>
              <w:rPr>
                <w:sz w:val="24"/>
                <w:szCs w:val="24"/>
              </w:rPr>
            </w:pPr>
          </w:p>
        </w:tc>
      </w:tr>
      <w:tr w:rsidR="001F54A1" w:rsidRPr="001F54A1" w14:paraId="44735C81" w14:textId="77777777" w:rsidTr="001F54A1">
        <w:trPr>
          <w:trHeight w:val="144"/>
          <w:tblCellSpacing w:w="20" w:type="nil"/>
        </w:trPr>
        <w:tc>
          <w:tcPr>
            <w:tcW w:w="1074" w:type="dxa"/>
            <w:gridSpan w:val="2"/>
            <w:tcMar>
              <w:top w:w="50" w:type="dxa"/>
              <w:left w:w="100" w:type="dxa"/>
            </w:tcMar>
            <w:vAlign w:val="center"/>
          </w:tcPr>
          <w:p w14:paraId="7C6316C6" w14:textId="77777777" w:rsidR="00376AD0" w:rsidRPr="001F54A1" w:rsidRDefault="00376AD0">
            <w:pPr>
              <w:spacing w:after="0"/>
              <w:rPr>
                <w:sz w:val="24"/>
                <w:szCs w:val="24"/>
              </w:rPr>
            </w:pPr>
            <w:r w:rsidRPr="001F54A1">
              <w:rPr>
                <w:rFonts w:ascii="Times New Roman" w:hAnsi="Times New Roman"/>
                <w:color w:val="000000"/>
                <w:sz w:val="24"/>
                <w:szCs w:val="24"/>
              </w:rPr>
              <w:t>2.1</w:t>
            </w:r>
          </w:p>
        </w:tc>
        <w:tc>
          <w:tcPr>
            <w:tcW w:w="4980" w:type="dxa"/>
            <w:tcMar>
              <w:top w:w="50" w:type="dxa"/>
              <w:left w:w="100" w:type="dxa"/>
            </w:tcMar>
            <w:vAlign w:val="center"/>
          </w:tcPr>
          <w:p w14:paraId="006D95C1" w14:textId="77777777" w:rsidR="00376AD0" w:rsidRPr="001F54A1" w:rsidRDefault="00376AD0">
            <w:pPr>
              <w:spacing w:after="0"/>
              <w:ind w:left="135"/>
              <w:rPr>
                <w:sz w:val="24"/>
                <w:szCs w:val="24"/>
              </w:rPr>
            </w:pPr>
            <w:r w:rsidRPr="001F54A1">
              <w:rPr>
                <w:rFonts w:ascii="Times New Roman" w:hAnsi="Times New Roman"/>
                <w:color w:val="000000"/>
                <w:sz w:val="24"/>
                <w:szCs w:val="24"/>
              </w:rPr>
              <w:t>Любимая игрушка, игра</w:t>
            </w:r>
          </w:p>
        </w:tc>
        <w:tc>
          <w:tcPr>
            <w:tcW w:w="1843" w:type="dxa"/>
            <w:tcBorders>
              <w:right w:val="single" w:sz="4" w:space="0" w:color="auto"/>
            </w:tcBorders>
            <w:tcMar>
              <w:top w:w="50" w:type="dxa"/>
              <w:left w:w="100" w:type="dxa"/>
            </w:tcMar>
            <w:vAlign w:val="center"/>
          </w:tcPr>
          <w:p w14:paraId="0716CF47"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 </w:t>
            </w:r>
          </w:p>
        </w:tc>
        <w:tc>
          <w:tcPr>
            <w:tcW w:w="1842" w:type="dxa"/>
            <w:tcBorders>
              <w:left w:val="single" w:sz="4" w:space="0" w:color="auto"/>
              <w:right w:val="single" w:sz="4" w:space="0" w:color="auto"/>
            </w:tcBorders>
            <w:tcMar>
              <w:top w:w="50" w:type="dxa"/>
              <w:left w:w="100" w:type="dxa"/>
            </w:tcMar>
            <w:vAlign w:val="center"/>
          </w:tcPr>
          <w:p w14:paraId="111A992F" w14:textId="77777777" w:rsidR="00376AD0" w:rsidRPr="001F54A1" w:rsidRDefault="00376AD0">
            <w:pPr>
              <w:spacing w:after="0"/>
              <w:ind w:left="135"/>
              <w:jc w:val="center"/>
              <w:rPr>
                <w:sz w:val="24"/>
                <w:szCs w:val="24"/>
              </w:rPr>
            </w:pPr>
          </w:p>
        </w:tc>
      </w:tr>
      <w:tr w:rsidR="001F54A1" w:rsidRPr="001F54A1" w14:paraId="0E67EDC3" w14:textId="77777777" w:rsidTr="001F54A1">
        <w:trPr>
          <w:trHeight w:val="144"/>
          <w:tblCellSpacing w:w="20" w:type="nil"/>
        </w:trPr>
        <w:tc>
          <w:tcPr>
            <w:tcW w:w="1074" w:type="dxa"/>
            <w:gridSpan w:val="2"/>
            <w:tcMar>
              <w:top w:w="50" w:type="dxa"/>
              <w:left w:w="100" w:type="dxa"/>
            </w:tcMar>
            <w:vAlign w:val="center"/>
          </w:tcPr>
          <w:p w14:paraId="18B09A71" w14:textId="77777777" w:rsidR="00376AD0" w:rsidRPr="001F54A1" w:rsidRDefault="00376AD0">
            <w:pPr>
              <w:spacing w:after="0"/>
              <w:rPr>
                <w:sz w:val="24"/>
                <w:szCs w:val="24"/>
              </w:rPr>
            </w:pPr>
            <w:r w:rsidRPr="001F54A1">
              <w:rPr>
                <w:rFonts w:ascii="Times New Roman" w:hAnsi="Times New Roman"/>
                <w:color w:val="000000"/>
                <w:sz w:val="24"/>
                <w:szCs w:val="24"/>
              </w:rPr>
              <w:t>2.2</w:t>
            </w:r>
          </w:p>
        </w:tc>
        <w:tc>
          <w:tcPr>
            <w:tcW w:w="4980" w:type="dxa"/>
            <w:tcMar>
              <w:top w:w="50" w:type="dxa"/>
              <w:left w:w="100" w:type="dxa"/>
            </w:tcMar>
            <w:vAlign w:val="center"/>
          </w:tcPr>
          <w:p w14:paraId="4A21AD7A" w14:textId="77777777" w:rsidR="00376AD0" w:rsidRPr="001F54A1" w:rsidRDefault="00376AD0">
            <w:pPr>
              <w:spacing w:after="0"/>
              <w:ind w:left="135"/>
              <w:rPr>
                <w:sz w:val="24"/>
                <w:szCs w:val="24"/>
              </w:rPr>
            </w:pPr>
            <w:r w:rsidRPr="001F54A1">
              <w:rPr>
                <w:rFonts w:ascii="Times New Roman" w:hAnsi="Times New Roman"/>
                <w:color w:val="000000"/>
                <w:sz w:val="24"/>
                <w:szCs w:val="24"/>
              </w:rPr>
              <w:t>Мой питомец</w:t>
            </w:r>
          </w:p>
        </w:tc>
        <w:tc>
          <w:tcPr>
            <w:tcW w:w="1843" w:type="dxa"/>
            <w:tcMar>
              <w:top w:w="50" w:type="dxa"/>
              <w:left w:w="100" w:type="dxa"/>
            </w:tcMar>
            <w:vAlign w:val="center"/>
          </w:tcPr>
          <w:p w14:paraId="090905A7"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3A2A9376" w14:textId="77777777" w:rsidR="00376AD0" w:rsidRPr="001F54A1" w:rsidRDefault="00376AD0">
            <w:pPr>
              <w:spacing w:after="0"/>
              <w:ind w:left="135"/>
              <w:jc w:val="center"/>
              <w:rPr>
                <w:sz w:val="24"/>
                <w:szCs w:val="24"/>
              </w:rPr>
            </w:pPr>
          </w:p>
        </w:tc>
      </w:tr>
      <w:tr w:rsidR="001F54A1" w:rsidRPr="001F54A1" w14:paraId="0F410002" w14:textId="77777777" w:rsidTr="001F54A1">
        <w:trPr>
          <w:trHeight w:val="144"/>
          <w:tblCellSpacing w:w="20" w:type="nil"/>
        </w:trPr>
        <w:tc>
          <w:tcPr>
            <w:tcW w:w="1074" w:type="dxa"/>
            <w:gridSpan w:val="2"/>
            <w:tcMar>
              <w:top w:w="50" w:type="dxa"/>
              <w:left w:w="100" w:type="dxa"/>
            </w:tcMar>
            <w:vAlign w:val="center"/>
          </w:tcPr>
          <w:p w14:paraId="441907CA" w14:textId="77777777" w:rsidR="00376AD0" w:rsidRPr="001F54A1" w:rsidRDefault="00376AD0">
            <w:pPr>
              <w:spacing w:after="0"/>
              <w:rPr>
                <w:sz w:val="24"/>
                <w:szCs w:val="24"/>
              </w:rPr>
            </w:pPr>
            <w:r w:rsidRPr="001F54A1">
              <w:rPr>
                <w:rFonts w:ascii="Times New Roman" w:hAnsi="Times New Roman"/>
                <w:color w:val="000000"/>
                <w:sz w:val="24"/>
                <w:szCs w:val="24"/>
              </w:rPr>
              <w:t>2.3</w:t>
            </w:r>
          </w:p>
        </w:tc>
        <w:tc>
          <w:tcPr>
            <w:tcW w:w="4980" w:type="dxa"/>
            <w:tcMar>
              <w:top w:w="50" w:type="dxa"/>
              <w:left w:w="100" w:type="dxa"/>
            </w:tcMar>
            <w:vAlign w:val="center"/>
          </w:tcPr>
          <w:p w14:paraId="0F4CA1D5" w14:textId="77777777" w:rsidR="00376AD0" w:rsidRPr="001F54A1" w:rsidRDefault="00376AD0">
            <w:pPr>
              <w:spacing w:after="0"/>
              <w:ind w:left="135"/>
              <w:rPr>
                <w:sz w:val="24"/>
                <w:szCs w:val="24"/>
              </w:rPr>
            </w:pPr>
            <w:r w:rsidRPr="001F54A1">
              <w:rPr>
                <w:rFonts w:ascii="Times New Roman" w:hAnsi="Times New Roman"/>
                <w:color w:val="000000"/>
                <w:sz w:val="24"/>
                <w:szCs w:val="24"/>
              </w:rPr>
              <w:t>Любимые занятия. Занятия спортом</w:t>
            </w:r>
          </w:p>
        </w:tc>
        <w:tc>
          <w:tcPr>
            <w:tcW w:w="1843" w:type="dxa"/>
            <w:tcMar>
              <w:top w:w="50" w:type="dxa"/>
              <w:left w:w="100" w:type="dxa"/>
            </w:tcMar>
            <w:vAlign w:val="center"/>
          </w:tcPr>
          <w:p w14:paraId="09E92CDE"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c>
          <w:tcPr>
            <w:tcW w:w="1842" w:type="dxa"/>
            <w:tcMar>
              <w:top w:w="50" w:type="dxa"/>
              <w:left w:w="100" w:type="dxa"/>
            </w:tcMar>
            <w:vAlign w:val="center"/>
          </w:tcPr>
          <w:p w14:paraId="516AF4DF" w14:textId="77777777" w:rsidR="00376AD0" w:rsidRPr="001F54A1" w:rsidRDefault="00376AD0">
            <w:pPr>
              <w:spacing w:after="0"/>
              <w:ind w:left="135"/>
              <w:jc w:val="center"/>
              <w:rPr>
                <w:sz w:val="24"/>
                <w:szCs w:val="24"/>
              </w:rPr>
            </w:pPr>
          </w:p>
        </w:tc>
      </w:tr>
      <w:tr w:rsidR="001F54A1" w:rsidRPr="001F54A1" w14:paraId="290E60EB" w14:textId="77777777" w:rsidTr="001F54A1">
        <w:trPr>
          <w:trHeight w:val="144"/>
          <w:tblCellSpacing w:w="20" w:type="nil"/>
        </w:trPr>
        <w:tc>
          <w:tcPr>
            <w:tcW w:w="1074" w:type="dxa"/>
            <w:gridSpan w:val="2"/>
            <w:tcMar>
              <w:top w:w="50" w:type="dxa"/>
              <w:left w:w="100" w:type="dxa"/>
            </w:tcMar>
            <w:vAlign w:val="center"/>
          </w:tcPr>
          <w:p w14:paraId="4BA9FCE8" w14:textId="77777777" w:rsidR="00376AD0" w:rsidRPr="001F54A1" w:rsidRDefault="00376AD0">
            <w:pPr>
              <w:spacing w:after="0"/>
              <w:rPr>
                <w:sz w:val="24"/>
                <w:szCs w:val="24"/>
              </w:rPr>
            </w:pPr>
            <w:r w:rsidRPr="001F54A1">
              <w:rPr>
                <w:rFonts w:ascii="Times New Roman" w:hAnsi="Times New Roman"/>
                <w:color w:val="000000"/>
                <w:sz w:val="24"/>
                <w:szCs w:val="24"/>
              </w:rPr>
              <w:t>2.4</w:t>
            </w:r>
          </w:p>
        </w:tc>
        <w:tc>
          <w:tcPr>
            <w:tcW w:w="4980" w:type="dxa"/>
            <w:tcMar>
              <w:top w:w="50" w:type="dxa"/>
              <w:left w:w="100" w:type="dxa"/>
            </w:tcMar>
            <w:vAlign w:val="center"/>
          </w:tcPr>
          <w:p w14:paraId="53582240" w14:textId="77777777" w:rsidR="00376AD0" w:rsidRPr="001F54A1" w:rsidRDefault="00376AD0">
            <w:pPr>
              <w:spacing w:after="0"/>
              <w:ind w:left="135"/>
              <w:rPr>
                <w:sz w:val="24"/>
                <w:szCs w:val="24"/>
              </w:rPr>
            </w:pPr>
            <w:r w:rsidRPr="001F54A1">
              <w:rPr>
                <w:rFonts w:ascii="Times New Roman" w:hAnsi="Times New Roman"/>
                <w:color w:val="000000"/>
                <w:sz w:val="24"/>
                <w:szCs w:val="24"/>
              </w:rPr>
              <w:t>Любимая сказка/история/рассказ</w:t>
            </w:r>
          </w:p>
        </w:tc>
        <w:tc>
          <w:tcPr>
            <w:tcW w:w="1843" w:type="dxa"/>
            <w:tcMar>
              <w:top w:w="50" w:type="dxa"/>
              <w:left w:w="100" w:type="dxa"/>
            </w:tcMar>
            <w:vAlign w:val="center"/>
          </w:tcPr>
          <w:p w14:paraId="7726E682"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3 </w:t>
            </w:r>
          </w:p>
        </w:tc>
        <w:tc>
          <w:tcPr>
            <w:tcW w:w="1842" w:type="dxa"/>
            <w:tcMar>
              <w:top w:w="50" w:type="dxa"/>
              <w:left w:w="100" w:type="dxa"/>
            </w:tcMar>
            <w:vAlign w:val="center"/>
          </w:tcPr>
          <w:p w14:paraId="2A6613B2" w14:textId="77777777" w:rsidR="00376AD0" w:rsidRPr="001F54A1" w:rsidRDefault="00376AD0">
            <w:pPr>
              <w:spacing w:after="0"/>
              <w:ind w:left="135"/>
              <w:jc w:val="center"/>
              <w:rPr>
                <w:sz w:val="24"/>
                <w:szCs w:val="24"/>
              </w:rPr>
            </w:pPr>
          </w:p>
        </w:tc>
      </w:tr>
      <w:tr w:rsidR="001F54A1" w:rsidRPr="001F54A1" w14:paraId="23B42927" w14:textId="77777777" w:rsidTr="001F54A1">
        <w:trPr>
          <w:trHeight w:val="144"/>
          <w:tblCellSpacing w:w="20" w:type="nil"/>
        </w:trPr>
        <w:tc>
          <w:tcPr>
            <w:tcW w:w="1074" w:type="dxa"/>
            <w:gridSpan w:val="2"/>
            <w:tcMar>
              <w:top w:w="50" w:type="dxa"/>
              <w:left w:w="100" w:type="dxa"/>
            </w:tcMar>
            <w:vAlign w:val="center"/>
          </w:tcPr>
          <w:p w14:paraId="27A8D544" w14:textId="77777777" w:rsidR="00376AD0" w:rsidRPr="001F54A1" w:rsidRDefault="00376AD0">
            <w:pPr>
              <w:spacing w:after="0"/>
              <w:rPr>
                <w:sz w:val="24"/>
                <w:szCs w:val="24"/>
              </w:rPr>
            </w:pPr>
            <w:r w:rsidRPr="001F54A1">
              <w:rPr>
                <w:rFonts w:ascii="Times New Roman" w:hAnsi="Times New Roman"/>
                <w:color w:val="000000"/>
                <w:sz w:val="24"/>
                <w:szCs w:val="24"/>
              </w:rPr>
              <w:t>2.5</w:t>
            </w:r>
          </w:p>
        </w:tc>
        <w:tc>
          <w:tcPr>
            <w:tcW w:w="4980" w:type="dxa"/>
            <w:tcMar>
              <w:top w:w="50" w:type="dxa"/>
              <w:left w:w="100" w:type="dxa"/>
            </w:tcMar>
            <w:vAlign w:val="center"/>
          </w:tcPr>
          <w:p w14:paraId="130A4688" w14:textId="77777777" w:rsidR="00376AD0" w:rsidRPr="001F54A1" w:rsidRDefault="00376AD0">
            <w:pPr>
              <w:spacing w:after="0"/>
              <w:ind w:left="135"/>
              <w:rPr>
                <w:sz w:val="24"/>
                <w:szCs w:val="24"/>
              </w:rPr>
            </w:pPr>
            <w:r w:rsidRPr="001F54A1">
              <w:rPr>
                <w:rFonts w:ascii="Times New Roman" w:hAnsi="Times New Roman"/>
                <w:color w:val="000000"/>
                <w:sz w:val="24"/>
                <w:szCs w:val="24"/>
              </w:rPr>
              <w:t>Выходной день</w:t>
            </w:r>
          </w:p>
        </w:tc>
        <w:tc>
          <w:tcPr>
            <w:tcW w:w="1843" w:type="dxa"/>
            <w:tcMar>
              <w:top w:w="50" w:type="dxa"/>
              <w:left w:w="100" w:type="dxa"/>
            </w:tcMar>
            <w:vAlign w:val="center"/>
          </w:tcPr>
          <w:p w14:paraId="0C40850F"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3 </w:t>
            </w:r>
          </w:p>
        </w:tc>
        <w:tc>
          <w:tcPr>
            <w:tcW w:w="1842" w:type="dxa"/>
            <w:tcMar>
              <w:top w:w="50" w:type="dxa"/>
              <w:left w:w="100" w:type="dxa"/>
            </w:tcMar>
            <w:vAlign w:val="center"/>
          </w:tcPr>
          <w:p w14:paraId="223D4606" w14:textId="77777777" w:rsidR="00376AD0" w:rsidRPr="001F54A1" w:rsidRDefault="00376AD0">
            <w:pPr>
              <w:spacing w:after="0"/>
              <w:ind w:left="135"/>
              <w:jc w:val="center"/>
              <w:rPr>
                <w:sz w:val="24"/>
                <w:szCs w:val="24"/>
              </w:rPr>
            </w:pPr>
          </w:p>
        </w:tc>
      </w:tr>
      <w:tr w:rsidR="001F54A1" w:rsidRPr="001F54A1" w14:paraId="67653EB6" w14:textId="77777777" w:rsidTr="001F54A1">
        <w:trPr>
          <w:trHeight w:val="144"/>
          <w:tblCellSpacing w:w="20" w:type="nil"/>
        </w:trPr>
        <w:tc>
          <w:tcPr>
            <w:tcW w:w="1074" w:type="dxa"/>
            <w:gridSpan w:val="2"/>
            <w:tcMar>
              <w:top w:w="50" w:type="dxa"/>
              <w:left w:w="100" w:type="dxa"/>
            </w:tcMar>
            <w:vAlign w:val="center"/>
          </w:tcPr>
          <w:p w14:paraId="519B6FE5" w14:textId="77777777" w:rsidR="00376AD0" w:rsidRPr="001F54A1" w:rsidRDefault="00376AD0">
            <w:pPr>
              <w:spacing w:after="0"/>
              <w:rPr>
                <w:sz w:val="24"/>
                <w:szCs w:val="24"/>
              </w:rPr>
            </w:pPr>
            <w:r w:rsidRPr="001F54A1">
              <w:rPr>
                <w:rFonts w:ascii="Times New Roman" w:hAnsi="Times New Roman"/>
                <w:color w:val="000000"/>
                <w:sz w:val="24"/>
                <w:szCs w:val="24"/>
              </w:rPr>
              <w:t>2.6</w:t>
            </w:r>
          </w:p>
        </w:tc>
        <w:tc>
          <w:tcPr>
            <w:tcW w:w="4980" w:type="dxa"/>
            <w:tcMar>
              <w:top w:w="50" w:type="dxa"/>
              <w:left w:w="100" w:type="dxa"/>
            </w:tcMar>
            <w:vAlign w:val="center"/>
          </w:tcPr>
          <w:p w14:paraId="53207CE8" w14:textId="77777777" w:rsidR="00376AD0" w:rsidRPr="001F54A1" w:rsidRDefault="00376AD0">
            <w:pPr>
              <w:spacing w:after="0"/>
              <w:ind w:left="135"/>
              <w:rPr>
                <w:sz w:val="24"/>
                <w:szCs w:val="24"/>
              </w:rPr>
            </w:pPr>
            <w:r w:rsidRPr="001F54A1">
              <w:rPr>
                <w:rFonts w:ascii="Times New Roman" w:hAnsi="Times New Roman"/>
                <w:color w:val="000000"/>
                <w:sz w:val="24"/>
                <w:szCs w:val="24"/>
              </w:rPr>
              <w:t>Каникулы</w:t>
            </w:r>
          </w:p>
        </w:tc>
        <w:tc>
          <w:tcPr>
            <w:tcW w:w="1843" w:type="dxa"/>
            <w:tcMar>
              <w:top w:w="50" w:type="dxa"/>
              <w:left w:w="100" w:type="dxa"/>
            </w:tcMar>
            <w:vAlign w:val="center"/>
          </w:tcPr>
          <w:p w14:paraId="2064AC85"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513B34CB" w14:textId="77777777" w:rsidR="00376AD0" w:rsidRPr="001F54A1" w:rsidRDefault="00376AD0">
            <w:pPr>
              <w:spacing w:after="0"/>
              <w:ind w:left="135"/>
              <w:jc w:val="center"/>
              <w:rPr>
                <w:sz w:val="24"/>
                <w:szCs w:val="24"/>
              </w:rPr>
            </w:pPr>
          </w:p>
        </w:tc>
      </w:tr>
      <w:tr w:rsidR="001F54A1" w:rsidRPr="001F54A1" w14:paraId="7B27507C" w14:textId="77777777" w:rsidTr="001F54A1">
        <w:trPr>
          <w:trHeight w:val="144"/>
          <w:tblCellSpacing w:w="20" w:type="nil"/>
        </w:trPr>
        <w:tc>
          <w:tcPr>
            <w:tcW w:w="1074" w:type="dxa"/>
            <w:gridSpan w:val="2"/>
            <w:tcMar>
              <w:top w:w="50" w:type="dxa"/>
              <w:left w:w="100" w:type="dxa"/>
            </w:tcMar>
            <w:vAlign w:val="center"/>
          </w:tcPr>
          <w:p w14:paraId="3223CCB2" w14:textId="77777777" w:rsidR="00376AD0" w:rsidRPr="001F54A1" w:rsidRDefault="00376AD0">
            <w:pPr>
              <w:spacing w:after="0"/>
              <w:rPr>
                <w:sz w:val="24"/>
                <w:szCs w:val="24"/>
              </w:rPr>
            </w:pPr>
            <w:r w:rsidRPr="001F54A1">
              <w:rPr>
                <w:rFonts w:ascii="Times New Roman" w:hAnsi="Times New Roman"/>
                <w:color w:val="000000"/>
                <w:sz w:val="24"/>
                <w:szCs w:val="24"/>
              </w:rPr>
              <w:t>2.7</w:t>
            </w:r>
          </w:p>
        </w:tc>
        <w:tc>
          <w:tcPr>
            <w:tcW w:w="4980" w:type="dxa"/>
            <w:tcMar>
              <w:top w:w="50" w:type="dxa"/>
              <w:left w:w="100" w:type="dxa"/>
            </w:tcMar>
            <w:vAlign w:val="center"/>
          </w:tcPr>
          <w:p w14:paraId="227096D1" w14:textId="77777777" w:rsidR="00376AD0" w:rsidRPr="001F54A1" w:rsidRDefault="00376AD0">
            <w:pPr>
              <w:spacing w:after="0"/>
              <w:ind w:left="135"/>
              <w:rPr>
                <w:sz w:val="24"/>
                <w:szCs w:val="24"/>
              </w:rPr>
            </w:pPr>
            <w:r w:rsidRPr="001F54A1">
              <w:rPr>
                <w:rFonts w:ascii="Times New Roman" w:hAnsi="Times New Roman"/>
                <w:color w:val="000000"/>
                <w:sz w:val="24"/>
                <w:szCs w:val="24"/>
              </w:rPr>
              <w:t>Обобщение и контроль</w:t>
            </w:r>
          </w:p>
        </w:tc>
        <w:tc>
          <w:tcPr>
            <w:tcW w:w="1843" w:type="dxa"/>
            <w:tcMar>
              <w:top w:w="50" w:type="dxa"/>
              <w:left w:w="100" w:type="dxa"/>
            </w:tcMar>
            <w:vAlign w:val="center"/>
          </w:tcPr>
          <w:p w14:paraId="545694B6"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1893DA38"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 </w:t>
            </w:r>
          </w:p>
        </w:tc>
      </w:tr>
      <w:tr w:rsidR="001F54A1" w:rsidRPr="001F54A1" w14:paraId="098C5AE1" w14:textId="77777777" w:rsidTr="001F54A1">
        <w:trPr>
          <w:trHeight w:val="144"/>
          <w:tblCellSpacing w:w="20" w:type="nil"/>
        </w:trPr>
        <w:tc>
          <w:tcPr>
            <w:tcW w:w="6054" w:type="dxa"/>
            <w:gridSpan w:val="3"/>
            <w:tcMar>
              <w:top w:w="50" w:type="dxa"/>
              <w:left w:w="100" w:type="dxa"/>
            </w:tcMar>
            <w:vAlign w:val="center"/>
          </w:tcPr>
          <w:p w14:paraId="2E47A374" w14:textId="77777777" w:rsidR="00376AD0" w:rsidRPr="001F54A1" w:rsidRDefault="00376AD0">
            <w:pPr>
              <w:spacing w:after="0"/>
              <w:ind w:left="135"/>
              <w:rPr>
                <w:sz w:val="24"/>
                <w:szCs w:val="24"/>
              </w:rPr>
            </w:pPr>
            <w:r w:rsidRPr="001F54A1">
              <w:rPr>
                <w:rFonts w:ascii="Times New Roman" w:hAnsi="Times New Roman"/>
                <w:color w:val="000000"/>
                <w:sz w:val="24"/>
                <w:szCs w:val="24"/>
              </w:rPr>
              <w:t>Итого по разделу</w:t>
            </w:r>
          </w:p>
        </w:tc>
        <w:tc>
          <w:tcPr>
            <w:tcW w:w="1843" w:type="dxa"/>
            <w:tcMar>
              <w:top w:w="50" w:type="dxa"/>
              <w:left w:w="100" w:type="dxa"/>
            </w:tcMar>
            <w:vAlign w:val="center"/>
          </w:tcPr>
          <w:p w14:paraId="0D565D1B"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17 </w:t>
            </w:r>
          </w:p>
        </w:tc>
        <w:tc>
          <w:tcPr>
            <w:tcW w:w="1842" w:type="dxa"/>
            <w:tcBorders>
              <w:right w:val="single" w:sz="4" w:space="0" w:color="auto"/>
            </w:tcBorders>
            <w:tcMar>
              <w:top w:w="50" w:type="dxa"/>
              <w:left w:w="100" w:type="dxa"/>
            </w:tcMar>
            <w:vAlign w:val="center"/>
          </w:tcPr>
          <w:p w14:paraId="453E7E9E" w14:textId="77777777" w:rsidR="00376AD0" w:rsidRPr="001F54A1" w:rsidRDefault="00376AD0">
            <w:pPr>
              <w:rPr>
                <w:sz w:val="24"/>
                <w:szCs w:val="24"/>
              </w:rPr>
            </w:pPr>
          </w:p>
        </w:tc>
      </w:tr>
      <w:tr w:rsidR="00376AD0" w:rsidRPr="001F54A1" w14:paraId="219582DF" w14:textId="77777777" w:rsidTr="001F54A1">
        <w:trPr>
          <w:trHeight w:val="144"/>
          <w:tblCellSpacing w:w="20" w:type="nil"/>
        </w:trPr>
        <w:tc>
          <w:tcPr>
            <w:tcW w:w="9739" w:type="dxa"/>
            <w:gridSpan w:val="5"/>
            <w:tcBorders>
              <w:right w:val="single" w:sz="4" w:space="0" w:color="auto"/>
            </w:tcBorders>
            <w:tcMar>
              <w:top w:w="50" w:type="dxa"/>
              <w:left w:w="100" w:type="dxa"/>
            </w:tcMar>
            <w:vAlign w:val="center"/>
          </w:tcPr>
          <w:p w14:paraId="6887174B" w14:textId="77777777" w:rsidR="00376AD0" w:rsidRPr="001F54A1" w:rsidRDefault="00376AD0">
            <w:pPr>
              <w:spacing w:after="0"/>
              <w:ind w:left="135"/>
              <w:rPr>
                <w:sz w:val="24"/>
                <w:szCs w:val="24"/>
              </w:rPr>
            </w:pPr>
            <w:r w:rsidRPr="001F54A1">
              <w:rPr>
                <w:rFonts w:ascii="Times New Roman" w:hAnsi="Times New Roman"/>
                <w:b/>
                <w:color w:val="000000"/>
                <w:sz w:val="24"/>
                <w:szCs w:val="24"/>
              </w:rPr>
              <w:t>Раздел 3.</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Мир вокруг меня</w:t>
            </w:r>
          </w:p>
        </w:tc>
      </w:tr>
      <w:tr w:rsidR="001F54A1" w:rsidRPr="001F54A1" w14:paraId="1D33B04F" w14:textId="77777777" w:rsidTr="001F54A1">
        <w:trPr>
          <w:trHeight w:val="144"/>
          <w:tblCellSpacing w:w="20" w:type="nil"/>
        </w:trPr>
        <w:tc>
          <w:tcPr>
            <w:tcW w:w="1074" w:type="dxa"/>
            <w:gridSpan w:val="2"/>
            <w:tcMar>
              <w:top w:w="50" w:type="dxa"/>
              <w:left w:w="100" w:type="dxa"/>
            </w:tcMar>
            <w:vAlign w:val="center"/>
          </w:tcPr>
          <w:p w14:paraId="7FCA6AB1" w14:textId="77777777" w:rsidR="00376AD0" w:rsidRPr="001F54A1" w:rsidRDefault="00376AD0">
            <w:pPr>
              <w:spacing w:after="0"/>
              <w:rPr>
                <w:sz w:val="24"/>
                <w:szCs w:val="24"/>
              </w:rPr>
            </w:pPr>
            <w:r w:rsidRPr="001F54A1">
              <w:rPr>
                <w:rFonts w:ascii="Times New Roman" w:hAnsi="Times New Roman"/>
                <w:color w:val="000000"/>
                <w:sz w:val="24"/>
                <w:szCs w:val="24"/>
              </w:rPr>
              <w:t>3.1</w:t>
            </w:r>
          </w:p>
        </w:tc>
        <w:tc>
          <w:tcPr>
            <w:tcW w:w="4980" w:type="dxa"/>
            <w:tcMar>
              <w:top w:w="50" w:type="dxa"/>
              <w:left w:w="100" w:type="dxa"/>
            </w:tcMar>
            <w:vAlign w:val="center"/>
          </w:tcPr>
          <w:p w14:paraId="136C05A9" w14:textId="77777777" w:rsidR="00376AD0" w:rsidRPr="001F54A1" w:rsidRDefault="00376AD0">
            <w:pPr>
              <w:spacing w:after="0"/>
              <w:ind w:left="135"/>
              <w:rPr>
                <w:sz w:val="24"/>
                <w:szCs w:val="24"/>
              </w:rPr>
            </w:pPr>
            <w:r w:rsidRPr="001F54A1">
              <w:rPr>
                <w:rFonts w:ascii="Times New Roman" w:hAnsi="Times New Roman"/>
                <w:color w:val="000000"/>
                <w:sz w:val="24"/>
                <w:szCs w:val="24"/>
              </w:rPr>
              <w:t>Моя комната (квартира, дом), предметы мебели и интерьера</w:t>
            </w:r>
          </w:p>
        </w:tc>
        <w:tc>
          <w:tcPr>
            <w:tcW w:w="1843" w:type="dxa"/>
            <w:tcMar>
              <w:top w:w="50" w:type="dxa"/>
              <w:left w:w="100" w:type="dxa"/>
            </w:tcMar>
            <w:vAlign w:val="center"/>
          </w:tcPr>
          <w:p w14:paraId="3221D387"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56BC9F2F" w14:textId="77777777" w:rsidR="00376AD0" w:rsidRPr="001F54A1" w:rsidRDefault="00376AD0">
            <w:pPr>
              <w:spacing w:after="0"/>
              <w:ind w:left="135"/>
              <w:jc w:val="center"/>
              <w:rPr>
                <w:sz w:val="24"/>
                <w:szCs w:val="24"/>
              </w:rPr>
            </w:pPr>
          </w:p>
        </w:tc>
      </w:tr>
      <w:tr w:rsidR="001F54A1" w:rsidRPr="001F54A1" w14:paraId="0D47862A" w14:textId="77777777" w:rsidTr="001F54A1">
        <w:trPr>
          <w:trHeight w:val="144"/>
          <w:tblCellSpacing w:w="20" w:type="nil"/>
        </w:trPr>
        <w:tc>
          <w:tcPr>
            <w:tcW w:w="1074" w:type="dxa"/>
            <w:gridSpan w:val="2"/>
            <w:tcMar>
              <w:top w:w="50" w:type="dxa"/>
              <w:left w:w="100" w:type="dxa"/>
            </w:tcMar>
            <w:vAlign w:val="center"/>
          </w:tcPr>
          <w:p w14:paraId="62FF7F31" w14:textId="77777777" w:rsidR="00376AD0" w:rsidRPr="001F54A1" w:rsidRDefault="00376AD0">
            <w:pPr>
              <w:spacing w:after="0"/>
              <w:rPr>
                <w:sz w:val="24"/>
                <w:szCs w:val="24"/>
              </w:rPr>
            </w:pPr>
            <w:r w:rsidRPr="001F54A1">
              <w:rPr>
                <w:rFonts w:ascii="Times New Roman" w:hAnsi="Times New Roman"/>
                <w:color w:val="000000"/>
                <w:sz w:val="24"/>
                <w:szCs w:val="24"/>
              </w:rPr>
              <w:t>3.2</w:t>
            </w:r>
          </w:p>
        </w:tc>
        <w:tc>
          <w:tcPr>
            <w:tcW w:w="4980" w:type="dxa"/>
            <w:tcMar>
              <w:top w:w="50" w:type="dxa"/>
              <w:left w:w="100" w:type="dxa"/>
            </w:tcMar>
            <w:vAlign w:val="center"/>
          </w:tcPr>
          <w:p w14:paraId="7EBF795A" w14:textId="77777777" w:rsidR="00376AD0" w:rsidRPr="001F54A1" w:rsidRDefault="00376AD0">
            <w:pPr>
              <w:spacing w:after="0"/>
              <w:ind w:left="135"/>
              <w:rPr>
                <w:sz w:val="24"/>
                <w:szCs w:val="24"/>
              </w:rPr>
            </w:pPr>
            <w:r w:rsidRPr="001F54A1">
              <w:rPr>
                <w:rFonts w:ascii="Times New Roman" w:hAnsi="Times New Roman"/>
                <w:color w:val="000000"/>
                <w:sz w:val="24"/>
                <w:szCs w:val="24"/>
              </w:rPr>
              <w:t>Моя школа, любимые учебные предметы</w:t>
            </w:r>
          </w:p>
        </w:tc>
        <w:tc>
          <w:tcPr>
            <w:tcW w:w="1843" w:type="dxa"/>
            <w:tcMar>
              <w:top w:w="50" w:type="dxa"/>
              <w:left w:w="100" w:type="dxa"/>
            </w:tcMar>
            <w:vAlign w:val="center"/>
          </w:tcPr>
          <w:p w14:paraId="129F69E2"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c>
          <w:tcPr>
            <w:tcW w:w="1842" w:type="dxa"/>
            <w:tcMar>
              <w:top w:w="50" w:type="dxa"/>
              <w:left w:w="100" w:type="dxa"/>
            </w:tcMar>
            <w:vAlign w:val="center"/>
          </w:tcPr>
          <w:p w14:paraId="08ADC411" w14:textId="77777777" w:rsidR="00376AD0" w:rsidRPr="001F54A1" w:rsidRDefault="00376AD0">
            <w:pPr>
              <w:spacing w:after="0"/>
              <w:ind w:left="135"/>
              <w:jc w:val="center"/>
              <w:rPr>
                <w:sz w:val="24"/>
                <w:szCs w:val="24"/>
              </w:rPr>
            </w:pPr>
          </w:p>
        </w:tc>
      </w:tr>
      <w:tr w:rsidR="001F54A1" w:rsidRPr="001F54A1" w14:paraId="7EA0185E" w14:textId="77777777" w:rsidTr="001F54A1">
        <w:trPr>
          <w:trHeight w:val="144"/>
          <w:tblCellSpacing w:w="20" w:type="nil"/>
        </w:trPr>
        <w:tc>
          <w:tcPr>
            <w:tcW w:w="1074" w:type="dxa"/>
            <w:gridSpan w:val="2"/>
            <w:tcMar>
              <w:top w:w="50" w:type="dxa"/>
              <w:left w:w="100" w:type="dxa"/>
            </w:tcMar>
            <w:vAlign w:val="center"/>
          </w:tcPr>
          <w:p w14:paraId="0BF29F66" w14:textId="77777777" w:rsidR="00376AD0" w:rsidRPr="001F54A1" w:rsidRDefault="00376AD0">
            <w:pPr>
              <w:spacing w:after="0"/>
              <w:rPr>
                <w:sz w:val="24"/>
                <w:szCs w:val="24"/>
              </w:rPr>
            </w:pPr>
            <w:r w:rsidRPr="001F54A1">
              <w:rPr>
                <w:rFonts w:ascii="Times New Roman" w:hAnsi="Times New Roman"/>
                <w:color w:val="000000"/>
                <w:sz w:val="24"/>
                <w:szCs w:val="24"/>
              </w:rPr>
              <w:t>3.3</w:t>
            </w:r>
          </w:p>
        </w:tc>
        <w:tc>
          <w:tcPr>
            <w:tcW w:w="4980" w:type="dxa"/>
            <w:tcMar>
              <w:top w:w="50" w:type="dxa"/>
              <w:left w:w="100" w:type="dxa"/>
            </w:tcMar>
            <w:vAlign w:val="center"/>
          </w:tcPr>
          <w:p w14:paraId="75D9D0FC" w14:textId="77777777" w:rsidR="00376AD0" w:rsidRPr="001F54A1" w:rsidRDefault="00376AD0">
            <w:pPr>
              <w:spacing w:after="0"/>
              <w:ind w:left="135"/>
              <w:rPr>
                <w:sz w:val="24"/>
                <w:szCs w:val="24"/>
              </w:rPr>
            </w:pPr>
            <w:r w:rsidRPr="001F54A1">
              <w:rPr>
                <w:rFonts w:ascii="Times New Roman" w:hAnsi="Times New Roman"/>
                <w:color w:val="000000"/>
                <w:sz w:val="24"/>
                <w:szCs w:val="24"/>
              </w:rPr>
              <w:t>Мои друзья, их внешность и черты характера</w:t>
            </w:r>
          </w:p>
        </w:tc>
        <w:tc>
          <w:tcPr>
            <w:tcW w:w="1843" w:type="dxa"/>
            <w:tcMar>
              <w:top w:w="50" w:type="dxa"/>
              <w:left w:w="100" w:type="dxa"/>
            </w:tcMar>
            <w:vAlign w:val="center"/>
          </w:tcPr>
          <w:p w14:paraId="403357F2"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0CC1B742" w14:textId="77777777" w:rsidR="00376AD0" w:rsidRPr="001F54A1" w:rsidRDefault="00376AD0">
            <w:pPr>
              <w:spacing w:after="0"/>
              <w:ind w:left="135"/>
              <w:jc w:val="center"/>
              <w:rPr>
                <w:sz w:val="24"/>
                <w:szCs w:val="24"/>
              </w:rPr>
            </w:pPr>
          </w:p>
        </w:tc>
      </w:tr>
      <w:tr w:rsidR="001F54A1" w:rsidRPr="001F54A1" w14:paraId="7ECD3034" w14:textId="77777777" w:rsidTr="001F54A1">
        <w:trPr>
          <w:trHeight w:val="144"/>
          <w:tblCellSpacing w:w="20" w:type="nil"/>
        </w:trPr>
        <w:tc>
          <w:tcPr>
            <w:tcW w:w="1074" w:type="dxa"/>
            <w:gridSpan w:val="2"/>
            <w:tcMar>
              <w:top w:w="50" w:type="dxa"/>
              <w:left w:w="100" w:type="dxa"/>
            </w:tcMar>
            <w:vAlign w:val="center"/>
          </w:tcPr>
          <w:p w14:paraId="5ED3D398" w14:textId="77777777" w:rsidR="00376AD0" w:rsidRPr="001F54A1" w:rsidRDefault="00376AD0">
            <w:pPr>
              <w:spacing w:after="0"/>
              <w:rPr>
                <w:sz w:val="24"/>
                <w:szCs w:val="24"/>
              </w:rPr>
            </w:pPr>
            <w:r w:rsidRPr="001F54A1">
              <w:rPr>
                <w:rFonts w:ascii="Times New Roman" w:hAnsi="Times New Roman"/>
                <w:color w:val="000000"/>
                <w:sz w:val="24"/>
                <w:szCs w:val="24"/>
              </w:rPr>
              <w:t>3.4</w:t>
            </w:r>
          </w:p>
        </w:tc>
        <w:tc>
          <w:tcPr>
            <w:tcW w:w="4980" w:type="dxa"/>
            <w:tcMar>
              <w:top w:w="50" w:type="dxa"/>
              <w:left w:w="100" w:type="dxa"/>
            </w:tcMar>
            <w:vAlign w:val="center"/>
          </w:tcPr>
          <w:p w14:paraId="7F695B63" w14:textId="77777777" w:rsidR="00376AD0" w:rsidRPr="001F54A1" w:rsidRDefault="00376AD0">
            <w:pPr>
              <w:spacing w:after="0"/>
              <w:ind w:left="135"/>
              <w:rPr>
                <w:sz w:val="24"/>
                <w:szCs w:val="24"/>
              </w:rPr>
            </w:pPr>
            <w:r w:rsidRPr="001F54A1">
              <w:rPr>
                <w:rFonts w:ascii="Times New Roman" w:hAnsi="Times New Roman"/>
                <w:color w:val="000000"/>
                <w:sz w:val="24"/>
                <w:szCs w:val="24"/>
              </w:rPr>
              <w:t>Моя малая родина</w:t>
            </w:r>
          </w:p>
        </w:tc>
        <w:tc>
          <w:tcPr>
            <w:tcW w:w="1843" w:type="dxa"/>
            <w:tcMar>
              <w:top w:w="50" w:type="dxa"/>
              <w:left w:w="100" w:type="dxa"/>
            </w:tcMar>
            <w:vAlign w:val="center"/>
          </w:tcPr>
          <w:p w14:paraId="07E3D7C2"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3 </w:t>
            </w:r>
          </w:p>
        </w:tc>
        <w:tc>
          <w:tcPr>
            <w:tcW w:w="1842" w:type="dxa"/>
            <w:tcMar>
              <w:top w:w="50" w:type="dxa"/>
              <w:left w:w="100" w:type="dxa"/>
            </w:tcMar>
            <w:vAlign w:val="center"/>
          </w:tcPr>
          <w:p w14:paraId="4AD8EB71" w14:textId="77777777" w:rsidR="00376AD0" w:rsidRPr="001F54A1" w:rsidRDefault="00376AD0">
            <w:pPr>
              <w:spacing w:after="0"/>
              <w:ind w:left="135"/>
              <w:jc w:val="center"/>
              <w:rPr>
                <w:sz w:val="24"/>
                <w:szCs w:val="24"/>
              </w:rPr>
            </w:pPr>
          </w:p>
        </w:tc>
      </w:tr>
      <w:tr w:rsidR="001F54A1" w:rsidRPr="001F54A1" w14:paraId="5330A5E6" w14:textId="77777777" w:rsidTr="001F54A1">
        <w:trPr>
          <w:trHeight w:val="144"/>
          <w:tblCellSpacing w:w="20" w:type="nil"/>
        </w:trPr>
        <w:tc>
          <w:tcPr>
            <w:tcW w:w="1074" w:type="dxa"/>
            <w:gridSpan w:val="2"/>
            <w:tcMar>
              <w:top w:w="50" w:type="dxa"/>
              <w:left w:w="100" w:type="dxa"/>
            </w:tcMar>
            <w:vAlign w:val="center"/>
          </w:tcPr>
          <w:p w14:paraId="20BF3926" w14:textId="77777777" w:rsidR="00376AD0" w:rsidRPr="001F54A1" w:rsidRDefault="00376AD0">
            <w:pPr>
              <w:spacing w:after="0"/>
              <w:rPr>
                <w:sz w:val="24"/>
                <w:szCs w:val="24"/>
              </w:rPr>
            </w:pPr>
            <w:r w:rsidRPr="001F54A1">
              <w:rPr>
                <w:rFonts w:ascii="Times New Roman" w:hAnsi="Times New Roman"/>
                <w:color w:val="000000"/>
                <w:sz w:val="24"/>
                <w:szCs w:val="24"/>
              </w:rPr>
              <w:t>3.5</w:t>
            </w:r>
          </w:p>
        </w:tc>
        <w:tc>
          <w:tcPr>
            <w:tcW w:w="4980" w:type="dxa"/>
            <w:tcMar>
              <w:top w:w="50" w:type="dxa"/>
              <w:left w:w="100" w:type="dxa"/>
            </w:tcMar>
            <w:vAlign w:val="center"/>
          </w:tcPr>
          <w:p w14:paraId="63001CD4" w14:textId="77777777" w:rsidR="00376AD0" w:rsidRPr="001F54A1" w:rsidRDefault="00376AD0">
            <w:pPr>
              <w:spacing w:after="0"/>
              <w:ind w:left="135"/>
              <w:rPr>
                <w:sz w:val="24"/>
                <w:szCs w:val="24"/>
              </w:rPr>
            </w:pPr>
            <w:r w:rsidRPr="001F54A1">
              <w:rPr>
                <w:rFonts w:ascii="Times New Roman" w:hAnsi="Times New Roman"/>
                <w:color w:val="000000"/>
                <w:sz w:val="24"/>
                <w:szCs w:val="24"/>
              </w:rPr>
              <w:t>Путешествия</w:t>
            </w:r>
          </w:p>
        </w:tc>
        <w:tc>
          <w:tcPr>
            <w:tcW w:w="1843" w:type="dxa"/>
            <w:tcMar>
              <w:top w:w="50" w:type="dxa"/>
              <w:left w:w="100" w:type="dxa"/>
            </w:tcMar>
            <w:vAlign w:val="center"/>
          </w:tcPr>
          <w:p w14:paraId="165EC96F"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4D6267B0" w14:textId="77777777" w:rsidR="00376AD0" w:rsidRPr="001F54A1" w:rsidRDefault="00376AD0">
            <w:pPr>
              <w:spacing w:after="0"/>
              <w:ind w:left="135"/>
              <w:jc w:val="center"/>
              <w:rPr>
                <w:sz w:val="24"/>
                <w:szCs w:val="24"/>
              </w:rPr>
            </w:pPr>
          </w:p>
        </w:tc>
      </w:tr>
      <w:tr w:rsidR="001F54A1" w:rsidRPr="001F54A1" w14:paraId="5EA690D5" w14:textId="77777777" w:rsidTr="001F54A1">
        <w:trPr>
          <w:trHeight w:val="144"/>
          <w:tblCellSpacing w:w="20" w:type="nil"/>
        </w:trPr>
        <w:tc>
          <w:tcPr>
            <w:tcW w:w="1074" w:type="dxa"/>
            <w:gridSpan w:val="2"/>
            <w:tcMar>
              <w:top w:w="50" w:type="dxa"/>
              <w:left w:w="100" w:type="dxa"/>
            </w:tcMar>
            <w:vAlign w:val="center"/>
          </w:tcPr>
          <w:p w14:paraId="0C595607" w14:textId="77777777" w:rsidR="00376AD0" w:rsidRPr="001F54A1" w:rsidRDefault="00376AD0">
            <w:pPr>
              <w:spacing w:after="0"/>
              <w:rPr>
                <w:sz w:val="24"/>
                <w:szCs w:val="24"/>
              </w:rPr>
            </w:pPr>
            <w:r w:rsidRPr="001F54A1">
              <w:rPr>
                <w:rFonts w:ascii="Times New Roman" w:hAnsi="Times New Roman"/>
                <w:color w:val="000000"/>
                <w:sz w:val="24"/>
                <w:szCs w:val="24"/>
              </w:rPr>
              <w:t>3.6</w:t>
            </w:r>
          </w:p>
        </w:tc>
        <w:tc>
          <w:tcPr>
            <w:tcW w:w="4980" w:type="dxa"/>
            <w:tcMar>
              <w:top w:w="50" w:type="dxa"/>
              <w:left w:w="100" w:type="dxa"/>
            </w:tcMar>
            <w:vAlign w:val="center"/>
          </w:tcPr>
          <w:p w14:paraId="5A460C7B" w14:textId="77777777" w:rsidR="00376AD0" w:rsidRPr="001F54A1" w:rsidRDefault="00376AD0">
            <w:pPr>
              <w:spacing w:after="0"/>
              <w:ind w:left="135"/>
              <w:rPr>
                <w:sz w:val="24"/>
                <w:szCs w:val="24"/>
              </w:rPr>
            </w:pPr>
            <w:r w:rsidRPr="001F54A1">
              <w:rPr>
                <w:rFonts w:ascii="Times New Roman" w:hAnsi="Times New Roman"/>
                <w:color w:val="000000"/>
                <w:sz w:val="24"/>
                <w:szCs w:val="24"/>
              </w:rPr>
              <w:t>Дикие и домашние животные</w:t>
            </w:r>
          </w:p>
        </w:tc>
        <w:tc>
          <w:tcPr>
            <w:tcW w:w="1843" w:type="dxa"/>
            <w:tcMar>
              <w:top w:w="50" w:type="dxa"/>
              <w:left w:w="100" w:type="dxa"/>
            </w:tcMar>
            <w:vAlign w:val="center"/>
          </w:tcPr>
          <w:p w14:paraId="4C599E87"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c>
          <w:tcPr>
            <w:tcW w:w="1842" w:type="dxa"/>
            <w:tcMar>
              <w:top w:w="50" w:type="dxa"/>
              <w:left w:w="100" w:type="dxa"/>
            </w:tcMar>
            <w:vAlign w:val="center"/>
          </w:tcPr>
          <w:p w14:paraId="252384B3" w14:textId="77777777" w:rsidR="00376AD0" w:rsidRPr="001F54A1" w:rsidRDefault="00376AD0">
            <w:pPr>
              <w:spacing w:after="0"/>
              <w:ind w:left="135"/>
              <w:jc w:val="center"/>
              <w:rPr>
                <w:sz w:val="24"/>
                <w:szCs w:val="24"/>
              </w:rPr>
            </w:pPr>
          </w:p>
        </w:tc>
      </w:tr>
      <w:tr w:rsidR="001F54A1" w:rsidRPr="001F54A1" w14:paraId="0B29FC8E" w14:textId="77777777" w:rsidTr="001F54A1">
        <w:trPr>
          <w:trHeight w:val="144"/>
          <w:tblCellSpacing w:w="20" w:type="nil"/>
        </w:trPr>
        <w:tc>
          <w:tcPr>
            <w:tcW w:w="1074" w:type="dxa"/>
            <w:gridSpan w:val="2"/>
            <w:tcMar>
              <w:top w:w="50" w:type="dxa"/>
              <w:left w:w="100" w:type="dxa"/>
            </w:tcMar>
            <w:vAlign w:val="center"/>
          </w:tcPr>
          <w:p w14:paraId="370F11FF" w14:textId="77777777" w:rsidR="00376AD0" w:rsidRPr="001F54A1" w:rsidRDefault="00376AD0">
            <w:pPr>
              <w:spacing w:after="0"/>
              <w:rPr>
                <w:sz w:val="24"/>
                <w:szCs w:val="24"/>
              </w:rPr>
            </w:pPr>
            <w:r w:rsidRPr="001F54A1">
              <w:rPr>
                <w:rFonts w:ascii="Times New Roman" w:hAnsi="Times New Roman"/>
                <w:color w:val="000000"/>
                <w:sz w:val="24"/>
                <w:szCs w:val="24"/>
              </w:rPr>
              <w:t>3.7</w:t>
            </w:r>
          </w:p>
        </w:tc>
        <w:tc>
          <w:tcPr>
            <w:tcW w:w="4980" w:type="dxa"/>
            <w:tcMar>
              <w:top w:w="50" w:type="dxa"/>
              <w:left w:w="100" w:type="dxa"/>
            </w:tcMar>
            <w:vAlign w:val="center"/>
          </w:tcPr>
          <w:p w14:paraId="58323C93" w14:textId="77777777" w:rsidR="00376AD0" w:rsidRPr="001F54A1" w:rsidRDefault="00376AD0">
            <w:pPr>
              <w:spacing w:after="0"/>
              <w:ind w:left="135"/>
              <w:rPr>
                <w:sz w:val="24"/>
                <w:szCs w:val="24"/>
              </w:rPr>
            </w:pPr>
            <w:r w:rsidRPr="001F54A1">
              <w:rPr>
                <w:rFonts w:ascii="Times New Roman" w:hAnsi="Times New Roman"/>
                <w:color w:val="000000"/>
                <w:sz w:val="24"/>
                <w:szCs w:val="24"/>
              </w:rPr>
              <w:t>Погода. Времена года (месяцы)</w:t>
            </w:r>
          </w:p>
        </w:tc>
        <w:tc>
          <w:tcPr>
            <w:tcW w:w="1843" w:type="dxa"/>
            <w:tcMar>
              <w:top w:w="50" w:type="dxa"/>
              <w:left w:w="100" w:type="dxa"/>
            </w:tcMar>
            <w:vAlign w:val="center"/>
          </w:tcPr>
          <w:p w14:paraId="1A4AC48C"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4162ECFA" w14:textId="77777777" w:rsidR="00376AD0" w:rsidRPr="001F54A1" w:rsidRDefault="00376AD0">
            <w:pPr>
              <w:spacing w:after="0"/>
              <w:ind w:left="135"/>
              <w:jc w:val="center"/>
              <w:rPr>
                <w:sz w:val="24"/>
                <w:szCs w:val="24"/>
              </w:rPr>
            </w:pPr>
          </w:p>
        </w:tc>
      </w:tr>
      <w:tr w:rsidR="001F54A1" w:rsidRPr="001F54A1" w14:paraId="4A919894" w14:textId="77777777" w:rsidTr="001F54A1">
        <w:trPr>
          <w:trHeight w:val="144"/>
          <w:tblCellSpacing w:w="20" w:type="nil"/>
        </w:trPr>
        <w:tc>
          <w:tcPr>
            <w:tcW w:w="1074" w:type="dxa"/>
            <w:gridSpan w:val="2"/>
            <w:tcMar>
              <w:top w:w="50" w:type="dxa"/>
              <w:left w:w="100" w:type="dxa"/>
            </w:tcMar>
            <w:vAlign w:val="center"/>
          </w:tcPr>
          <w:p w14:paraId="64CA7CDF" w14:textId="77777777" w:rsidR="00376AD0" w:rsidRPr="001F54A1" w:rsidRDefault="00376AD0">
            <w:pPr>
              <w:spacing w:after="0"/>
              <w:rPr>
                <w:sz w:val="24"/>
                <w:szCs w:val="24"/>
              </w:rPr>
            </w:pPr>
            <w:r w:rsidRPr="001F54A1">
              <w:rPr>
                <w:rFonts w:ascii="Times New Roman" w:hAnsi="Times New Roman"/>
                <w:color w:val="000000"/>
                <w:sz w:val="24"/>
                <w:szCs w:val="24"/>
              </w:rPr>
              <w:t>3.8</w:t>
            </w:r>
          </w:p>
        </w:tc>
        <w:tc>
          <w:tcPr>
            <w:tcW w:w="4980" w:type="dxa"/>
            <w:tcMar>
              <w:top w:w="50" w:type="dxa"/>
              <w:left w:w="100" w:type="dxa"/>
            </w:tcMar>
            <w:vAlign w:val="center"/>
          </w:tcPr>
          <w:p w14:paraId="47255413" w14:textId="77777777" w:rsidR="00376AD0" w:rsidRPr="001F54A1" w:rsidRDefault="00376AD0">
            <w:pPr>
              <w:spacing w:after="0"/>
              <w:ind w:left="135"/>
              <w:rPr>
                <w:sz w:val="24"/>
                <w:szCs w:val="24"/>
              </w:rPr>
            </w:pPr>
            <w:r w:rsidRPr="001F54A1">
              <w:rPr>
                <w:rFonts w:ascii="Times New Roman" w:hAnsi="Times New Roman"/>
                <w:color w:val="000000"/>
                <w:sz w:val="24"/>
                <w:szCs w:val="24"/>
              </w:rPr>
              <w:t>Покупки</w:t>
            </w:r>
          </w:p>
        </w:tc>
        <w:tc>
          <w:tcPr>
            <w:tcW w:w="1843" w:type="dxa"/>
            <w:tcMar>
              <w:top w:w="50" w:type="dxa"/>
              <w:left w:w="100" w:type="dxa"/>
            </w:tcMar>
            <w:vAlign w:val="center"/>
          </w:tcPr>
          <w:p w14:paraId="7E17274D"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594BC356" w14:textId="77777777" w:rsidR="00376AD0" w:rsidRPr="001F54A1" w:rsidRDefault="00376AD0">
            <w:pPr>
              <w:spacing w:after="0"/>
              <w:ind w:left="135"/>
              <w:jc w:val="center"/>
              <w:rPr>
                <w:sz w:val="24"/>
                <w:szCs w:val="24"/>
              </w:rPr>
            </w:pPr>
          </w:p>
        </w:tc>
      </w:tr>
      <w:tr w:rsidR="001F54A1" w:rsidRPr="001F54A1" w14:paraId="421F26D5" w14:textId="77777777" w:rsidTr="001F54A1">
        <w:trPr>
          <w:trHeight w:val="144"/>
          <w:tblCellSpacing w:w="20" w:type="nil"/>
        </w:trPr>
        <w:tc>
          <w:tcPr>
            <w:tcW w:w="1074" w:type="dxa"/>
            <w:gridSpan w:val="2"/>
            <w:tcMar>
              <w:top w:w="50" w:type="dxa"/>
              <w:left w:w="100" w:type="dxa"/>
            </w:tcMar>
            <w:vAlign w:val="center"/>
          </w:tcPr>
          <w:p w14:paraId="4E97338A" w14:textId="77777777" w:rsidR="00376AD0" w:rsidRPr="001F54A1" w:rsidRDefault="00376AD0">
            <w:pPr>
              <w:spacing w:after="0"/>
              <w:rPr>
                <w:sz w:val="24"/>
                <w:szCs w:val="24"/>
              </w:rPr>
            </w:pPr>
            <w:r w:rsidRPr="001F54A1">
              <w:rPr>
                <w:rFonts w:ascii="Times New Roman" w:hAnsi="Times New Roman"/>
                <w:color w:val="000000"/>
                <w:sz w:val="24"/>
                <w:szCs w:val="24"/>
              </w:rPr>
              <w:t>3.9</w:t>
            </w:r>
          </w:p>
        </w:tc>
        <w:tc>
          <w:tcPr>
            <w:tcW w:w="4980" w:type="dxa"/>
            <w:tcMar>
              <w:top w:w="50" w:type="dxa"/>
              <w:left w:w="100" w:type="dxa"/>
            </w:tcMar>
            <w:vAlign w:val="center"/>
          </w:tcPr>
          <w:p w14:paraId="19A123CE" w14:textId="77777777" w:rsidR="00376AD0" w:rsidRPr="001F54A1" w:rsidRDefault="00376AD0">
            <w:pPr>
              <w:spacing w:after="0"/>
              <w:ind w:left="135"/>
              <w:rPr>
                <w:sz w:val="24"/>
                <w:szCs w:val="24"/>
              </w:rPr>
            </w:pPr>
            <w:r w:rsidRPr="001F54A1">
              <w:rPr>
                <w:rFonts w:ascii="Times New Roman" w:hAnsi="Times New Roman"/>
                <w:color w:val="000000"/>
                <w:sz w:val="24"/>
                <w:szCs w:val="24"/>
              </w:rPr>
              <w:t>Обобщение и контроль</w:t>
            </w:r>
          </w:p>
        </w:tc>
        <w:tc>
          <w:tcPr>
            <w:tcW w:w="1843" w:type="dxa"/>
            <w:tcMar>
              <w:top w:w="50" w:type="dxa"/>
              <w:left w:w="100" w:type="dxa"/>
            </w:tcMar>
            <w:vAlign w:val="center"/>
          </w:tcPr>
          <w:p w14:paraId="55E7542D"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269520FC"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 </w:t>
            </w:r>
          </w:p>
        </w:tc>
      </w:tr>
      <w:tr w:rsidR="001F54A1" w:rsidRPr="001F54A1" w14:paraId="084B0775" w14:textId="77777777" w:rsidTr="001F54A1">
        <w:trPr>
          <w:trHeight w:val="144"/>
          <w:tblCellSpacing w:w="20" w:type="nil"/>
        </w:trPr>
        <w:tc>
          <w:tcPr>
            <w:tcW w:w="6054" w:type="dxa"/>
            <w:gridSpan w:val="3"/>
            <w:tcMar>
              <w:top w:w="50" w:type="dxa"/>
              <w:left w:w="100" w:type="dxa"/>
            </w:tcMar>
            <w:vAlign w:val="center"/>
          </w:tcPr>
          <w:p w14:paraId="40219790" w14:textId="77777777" w:rsidR="00376AD0" w:rsidRPr="001F54A1" w:rsidRDefault="00376AD0">
            <w:pPr>
              <w:spacing w:after="0"/>
              <w:ind w:left="135"/>
              <w:rPr>
                <w:sz w:val="24"/>
                <w:szCs w:val="24"/>
              </w:rPr>
            </w:pPr>
            <w:r w:rsidRPr="001F54A1">
              <w:rPr>
                <w:rFonts w:ascii="Times New Roman" w:hAnsi="Times New Roman"/>
                <w:color w:val="000000"/>
                <w:sz w:val="24"/>
                <w:szCs w:val="24"/>
              </w:rPr>
              <w:t>Итого по разделу</w:t>
            </w:r>
          </w:p>
        </w:tc>
        <w:tc>
          <w:tcPr>
            <w:tcW w:w="1843" w:type="dxa"/>
            <w:tcMar>
              <w:top w:w="50" w:type="dxa"/>
              <w:left w:w="100" w:type="dxa"/>
            </w:tcMar>
            <w:vAlign w:val="center"/>
          </w:tcPr>
          <w:p w14:paraId="63C05583"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23 </w:t>
            </w:r>
          </w:p>
        </w:tc>
        <w:tc>
          <w:tcPr>
            <w:tcW w:w="1842" w:type="dxa"/>
            <w:tcBorders>
              <w:right w:val="single" w:sz="4" w:space="0" w:color="auto"/>
            </w:tcBorders>
            <w:tcMar>
              <w:top w:w="50" w:type="dxa"/>
              <w:left w:w="100" w:type="dxa"/>
            </w:tcMar>
            <w:vAlign w:val="center"/>
          </w:tcPr>
          <w:p w14:paraId="649D7980" w14:textId="77777777" w:rsidR="00376AD0" w:rsidRPr="001F54A1" w:rsidRDefault="00376AD0">
            <w:pPr>
              <w:rPr>
                <w:sz w:val="24"/>
                <w:szCs w:val="24"/>
              </w:rPr>
            </w:pPr>
          </w:p>
        </w:tc>
      </w:tr>
      <w:tr w:rsidR="00376AD0" w:rsidRPr="001F54A1" w14:paraId="13C9886D" w14:textId="77777777" w:rsidTr="001F54A1">
        <w:trPr>
          <w:trHeight w:val="144"/>
          <w:tblCellSpacing w:w="20" w:type="nil"/>
        </w:trPr>
        <w:tc>
          <w:tcPr>
            <w:tcW w:w="9739" w:type="dxa"/>
            <w:gridSpan w:val="5"/>
            <w:tcBorders>
              <w:right w:val="single" w:sz="4" w:space="0" w:color="auto"/>
            </w:tcBorders>
            <w:tcMar>
              <w:top w:w="50" w:type="dxa"/>
              <w:left w:w="100" w:type="dxa"/>
            </w:tcMar>
            <w:vAlign w:val="center"/>
          </w:tcPr>
          <w:p w14:paraId="4169D2D2" w14:textId="77777777" w:rsidR="00376AD0" w:rsidRPr="001F54A1" w:rsidRDefault="00376AD0">
            <w:pPr>
              <w:spacing w:after="0"/>
              <w:ind w:left="135"/>
              <w:rPr>
                <w:sz w:val="24"/>
                <w:szCs w:val="24"/>
              </w:rPr>
            </w:pPr>
            <w:r w:rsidRPr="001F54A1">
              <w:rPr>
                <w:rFonts w:ascii="Times New Roman" w:hAnsi="Times New Roman"/>
                <w:b/>
                <w:color w:val="000000"/>
                <w:sz w:val="24"/>
                <w:szCs w:val="24"/>
              </w:rPr>
              <w:t>Раздел 4.</w:t>
            </w:r>
            <w:r w:rsidRPr="001F54A1">
              <w:rPr>
                <w:rFonts w:ascii="Times New Roman" w:hAnsi="Times New Roman"/>
                <w:color w:val="000000"/>
                <w:sz w:val="24"/>
                <w:szCs w:val="24"/>
              </w:rPr>
              <w:t xml:space="preserve"> </w:t>
            </w:r>
            <w:r w:rsidRPr="001F54A1">
              <w:rPr>
                <w:rFonts w:ascii="Times New Roman" w:hAnsi="Times New Roman"/>
                <w:b/>
                <w:color w:val="000000"/>
                <w:sz w:val="24"/>
                <w:szCs w:val="24"/>
              </w:rPr>
              <w:t>Родная страна и страны изучаемого языка</w:t>
            </w:r>
          </w:p>
        </w:tc>
      </w:tr>
      <w:tr w:rsidR="001F54A1" w:rsidRPr="001F54A1" w14:paraId="5C08FF29" w14:textId="77777777" w:rsidTr="001F54A1">
        <w:trPr>
          <w:trHeight w:val="144"/>
          <w:tblCellSpacing w:w="20" w:type="nil"/>
        </w:trPr>
        <w:tc>
          <w:tcPr>
            <w:tcW w:w="1074" w:type="dxa"/>
            <w:gridSpan w:val="2"/>
            <w:tcMar>
              <w:top w:w="50" w:type="dxa"/>
              <w:left w:w="100" w:type="dxa"/>
            </w:tcMar>
            <w:vAlign w:val="center"/>
          </w:tcPr>
          <w:p w14:paraId="358371AC" w14:textId="77777777" w:rsidR="00376AD0" w:rsidRPr="001F54A1" w:rsidRDefault="00376AD0">
            <w:pPr>
              <w:spacing w:after="0"/>
              <w:rPr>
                <w:sz w:val="24"/>
                <w:szCs w:val="24"/>
              </w:rPr>
            </w:pPr>
            <w:r w:rsidRPr="001F54A1">
              <w:rPr>
                <w:rFonts w:ascii="Times New Roman" w:hAnsi="Times New Roman"/>
                <w:color w:val="000000"/>
                <w:sz w:val="24"/>
                <w:szCs w:val="24"/>
              </w:rPr>
              <w:t>4.1</w:t>
            </w:r>
          </w:p>
        </w:tc>
        <w:tc>
          <w:tcPr>
            <w:tcW w:w="4980" w:type="dxa"/>
            <w:tcMar>
              <w:top w:w="50" w:type="dxa"/>
              <w:left w:w="100" w:type="dxa"/>
            </w:tcMar>
            <w:vAlign w:val="center"/>
          </w:tcPr>
          <w:p w14:paraId="0EACB68B" w14:textId="77777777" w:rsidR="00376AD0" w:rsidRPr="001F54A1" w:rsidRDefault="00376AD0">
            <w:pPr>
              <w:spacing w:after="0"/>
              <w:ind w:left="135"/>
              <w:rPr>
                <w:sz w:val="24"/>
                <w:szCs w:val="24"/>
              </w:rPr>
            </w:pPr>
            <w:r w:rsidRPr="001F54A1">
              <w:rPr>
                <w:rFonts w:ascii="Times New Roman" w:hAnsi="Times New Roman"/>
                <w:color w:val="000000"/>
                <w:sz w:val="24"/>
                <w:szCs w:val="24"/>
              </w:rPr>
              <w:t>Россия и страна/страны изучаемого языка, основные достопримечательности и интересные факты</w:t>
            </w:r>
          </w:p>
        </w:tc>
        <w:tc>
          <w:tcPr>
            <w:tcW w:w="1843" w:type="dxa"/>
            <w:tcMar>
              <w:top w:w="50" w:type="dxa"/>
              <w:left w:w="100" w:type="dxa"/>
            </w:tcMar>
            <w:vAlign w:val="center"/>
          </w:tcPr>
          <w:p w14:paraId="12E3AAEC"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c>
          <w:tcPr>
            <w:tcW w:w="1842" w:type="dxa"/>
            <w:tcBorders>
              <w:right w:val="single" w:sz="4" w:space="0" w:color="auto"/>
            </w:tcBorders>
            <w:tcMar>
              <w:top w:w="50" w:type="dxa"/>
              <w:left w:w="100" w:type="dxa"/>
            </w:tcMar>
            <w:vAlign w:val="center"/>
          </w:tcPr>
          <w:p w14:paraId="4320CA98" w14:textId="77777777" w:rsidR="00376AD0" w:rsidRPr="001F54A1" w:rsidRDefault="00376AD0">
            <w:pPr>
              <w:spacing w:after="0"/>
              <w:ind w:left="135"/>
              <w:jc w:val="center"/>
              <w:rPr>
                <w:sz w:val="24"/>
                <w:szCs w:val="24"/>
              </w:rPr>
            </w:pPr>
          </w:p>
        </w:tc>
      </w:tr>
      <w:tr w:rsidR="001F54A1" w:rsidRPr="001F54A1" w14:paraId="5E5F36C1" w14:textId="77777777" w:rsidTr="001F54A1">
        <w:trPr>
          <w:trHeight w:val="144"/>
          <w:tblCellSpacing w:w="20" w:type="nil"/>
        </w:trPr>
        <w:tc>
          <w:tcPr>
            <w:tcW w:w="1074" w:type="dxa"/>
            <w:gridSpan w:val="2"/>
            <w:tcMar>
              <w:top w:w="50" w:type="dxa"/>
              <w:left w:w="100" w:type="dxa"/>
            </w:tcMar>
            <w:vAlign w:val="center"/>
          </w:tcPr>
          <w:p w14:paraId="6031AED8" w14:textId="77777777" w:rsidR="00376AD0" w:rsidRPr="001F54A1" w:rsidRDefault="00376AD0">
            <w:pPr>
              <w:spacing w:after="0"/>
              <w:rPr>
                <w:sz w:val="24"/>
                <w:szCs w:val="24"/>
              </w:rPr>
            </w:pPr>
            <w:r w:rsidRPr="001F54A1">
              <w:rPr>
                <w:rFonts w:ascii="Times New Roman" w:hAnsi="Times New Roman"/>
                <w:color w:val="000000"/>
                <w:sz w:val="24"/>
                <w:szCs w:val="24"/>
              </w:rPr>
              <w:t>4.2</w:t>
            </w:r>
          </w:p>
        </w:tc>
        <w:tc>
          <w:tcPr>
            <w:tcW w:w="4980" w:type="dxa"/>
            <w:tcMar>
              <w:top w:w="50" w:type="dxa"/>
              <w:left w:w="100" w:type="dxa"/>
            </w:tcMar>
            <w:vAlign w:val="center"/>
          </w:tcPr>
          <w:p w14:paraId="6D0D8456" w14:textId="77777777" w:rsidR="00376AD0" w:rsidRPr="001F54A1" w:rsidRDefault="00376AD0">
            <w:pPr>
              <w:spacing w:after="0"/>
              <w:ind w:left="135"/>
              <w:rPr>
                <w:sz w:val="24"/>
                <w:szCs w:val="24"/>
              </w:rPr>
            </w:pPr>
            <w:r w:rsidRPr="001F54A1">
              <w:rPr>
                <w:rFonts w:ascii="Times New Roman" w:hAnsi="Times New Roman"/>
                <w:color w:val="000000"/>
                <w:sz w:val="24"/>
                <w:szCs w:val="24"/>
              </w:rPr>
              <w:t>Произведения детского фольклора. Литературные персонажи детских книг</w:t>
            </w:r>
          </w:p>
        </w:tc>
        <w:tc>
          <w:tcPr>
            <w:tcW w:w="1843" w:type="dxa"/>
            <w:tcMar>
              <w:top w:w="50" w:type="dxa"/>
              <w:left w:w="100" w:type="dxa"/>
            </w:tcMar>
            <w:vAlign w:val="center"/>
          </w:tcPr>
          <w:p w14:paraId="3A9AB85A"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5 </w:t>
            </w:r>
          </w:p>
        </w:tc>
        <w:tc>
          <w:tcPr>
            <w:tcW w:w="1842" w:type="dxa"/>
            <w:tcMar>
              <w:top w:w="50" w:type="dxa"/>
              <w:left w:w="100" w:type="dxa"/>
            </w:tcMar>
            <w:vAlign w:val="center"/>
          </w:tcPr>
          <w:p w14:paraId="5C9F17C1" w14:textId="77777777" w:rsidR="00376AD0" w:rsidRPr="001F54A1" w:rsidRDefault="00376AD0">
            <w:pPr>
              <w:spacing w:after="0"/>
              <w:ind w:left="135"/>
              <w:jc w:val="center"/>
              <w:rPr>
                <w:sz w:val="24"/>
                <w:szCs w:val="24"/>
              </w:rPr>
            </w:pPr>
          </w:p>
        </w:tc>
      </w:tr>
      <w:tr w:rsidR="001F54A1" w:rsidRPr="001F54A1" w14:paraId="3DB6B4AC" w14:textId="77777777" w:rsidTr="001F54A1">
        <w:trPr>
          <w:trHeight w:val="144"/>
          <w:tblCellSpacing w:w="20" w:type="nil"/>
        </w:trPr>
        <w:tc>
          <w:tcPr>
            <w:tcW w:w="1074" w:type="dxa"/>
            <w:gridSpan w:val="2"/>
            <w:tcMar>
              <w:top w:w="50" w:type="dxa"/>
              <w:left w:w="100" w:type="dxa"/>
            </w:tcMar>
            <w:vAlign w:val="center"/>
          </w:tcPr>
          <w:p w14:paraId="05C47CAF" w14:textId="77777777" w:rsidR="00376AD0" w:rsidRPr="001F54A1" w:rsidRDefault="00376AD0">
            <w:pPr>
              <w:spacing w:after="0"/>
              <w:rPr>
                <w:sz w:val="24"/>
                <w:szCs w:val="24"/>
              </w:rPr>
            </w:pPr>
            <w:r w:rsidRPr="001F54A1">
              <w:rPr>
                <w:rFonts w:ascii="Times New Roman" w:hAnsi="Times New Roman"/>
                <w:color w:val="000000"/>
                <w:sz w:val="24"/>
                <w:szCs w:val="24"/>
              </w:rPr>
              <w:lastRenderedPageBreak/>
              <w:t>4.3</w:t>
            </w:r>
          </w:p>
        </w:tc>
        <w:tc>
          <w:tcPr>
            <w:tcW w:w="4980" w:type="dxa"/>
            <w:tcMar>
              <w:top w:w="50" w:type="dxa"/>
              <w:left w:w="100" w:type="dxa"/>
            </w:tcMar>
            <w:vAlign w:val="center"/>
          </w:tcPr>
          <w:p w14:paraId="5DEFEEA2" w14:textId="77777777" w:rsidR="00376AD0" w:rsidRPr="001F54A1" w:rsidRDefault="00376AD0">
            <w:pPr>
              <w:spacing w:after="0"/>
              <w:ind w:left="135"/>
              <w:rPr>
                <w:sz w:val="24"/>
                <w:szCs w:val="24"/>
              </w:rPr>
            </w:pPr>
            <w:r w:rsidRPr="001F54A1">
              <w:rPr>
                <w:rFonts w:ascii="Times New Roman" w:hAnsi="Times New Roman"/>
                <w:color w:val="000000"/>
                <w:sz w:val="24"/>
                <w:szCs w:val="24"/>
              </w:rPr>
              <w:t>Праздники родной страны и стран изучаемого языка</w:t>
            </w:r>
          </w:p>
        </w:tc>
        <w:tc>
          <w:tcPr>
            <w:tcW w:w="1843" w:type="dxa"/>
            <w:tcMar>
              <w:top w:w="50" w:type="dxa"/>
              <w:left w:w="100" w:type="dxa"/>
            </w:tcMar>
            <w:vAlign w:val="center"/>
          </w:tcPr>
          <w:p w14:paraId="58A2AB5F"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73953247" w14:textId="77777777" w:rsidR="00376AD0" w:rsidRPr="001F54A1" w:rsidRDefault="00376AD0">
            <w:pPr>
              <w:spacing w:after="0"/>
              <w:ind w:left="135"/>
              <w:jc w:val="center"/>
              <w:rPr>
                <w:sz w:val="24"/>
                <w:szCs w:val="24"/>
              </w:rPr>
            </w:pPr>
          </w:p>
        </w:tc>
      </w:tr>
      <w:tr w:rsidR="001F54A1" w:rsidRPr="001F54A1" w14:paraId="70CE6F11" w14:textId="77777777" w:rsidTr="001F54A1">
        <w:trPr>
          <w:trHeight w:val="144"/>
          <w:tblCellSpacing w:w="20" w:type="nil"/>
        </w:trPr>
        <w:tc>
          <w:tcPr>
            <w:tcW w:w="1074" w:type="dxa"/>
            <w:gridSpan w:val="2"/>
            <w:tcMar>
              <w:top w:w="50" w:type="dxa"/>
              <w:left w:w="100" w:type="dxa"/>
            </w:tcMar>
            <w:vAlign w:val="center"/>
          </w:tcPr>
          <w:p w14:paraId="253DED19" w14:textId="77777777" w:rsidR="00376AD0" w:rsidRPr="001F54A1" w:rsidRDefault="00376AD0">
            <w:pPr>
              <w:spacing w:after="0"/>
              <w:rPr>
                <w:sz w:val="24"/>
                <w:szCs w:val="24"/>
              </w:rPr>
            </w:pPr>
            <w:r w:rsidRPr="001F54A1">
              <w:rPr>
                <w:rFonts w:ascii="Times New Roman" w:hAnsi="Times New Roman"/>
                <w:color w:val="000000"/>
                <w:sz w:val="24"/>
                <w:szCs w:val="24"/>
              </w:rPr>
              <w:t>4.4</w:t>
            </w:r>
          </w:p>
        </w:tc>
        <w:tc>
          <w:tcPr>
            <w:tcW w:w="4980" w:type="dxa"/>
            <w:tcMar>
              <w:top w:w="50" w:type="dxa"/>
              <w:left w:w="100" w:type="dxa"/>
            </w:tcMar>
            <w:vAlign w:val="center"/>
          </w:tcPr>
          <w:p w14:paraId="53BD9DEA" w14:textId="77777777" w:rsidR="00376AD0" w:rsidRPr="001F54A1" w:rsidRDefault="00376AD0">
            <w:pPr>
              <w:spacing w:after="0"/>
              <w:ind w:left="135"/>
              <w:rPr>
                <w:sz w:val="24"/>
                <w:szCs w:val="24"/>
              </w:rPr>
            </w:pPr>
            <w:r w:rsidRPr="001F54A1">
              <w:rPr>
                <w:rFonts w:ascii="Times New Roman" w:hAnsi="Times New Roman"/>
                <w:color w:val="000000"/>
                <w:sz w:val="24"/>
                <w:szCs w:val="24"/>
              </w:rPr>
              <w:t>Обобщение и контроль</w:t>
            </w:r>
          </w:p>
        </w:tc>
        <w:tc>
          <w:tcPr>
            <w:tcW w:w="1843" w:type="dxa"/>
            <w:tcMar>
              <w:top w:w="50" w:type="dxa"/>
              <w:left w:w="100" w:type="dxa"/>
            </w:tcMar>
            <w:vAlign w:val="center"/>
          </w:tcPr>
          <w:p w14:paraId="2C5FFEF0"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2 </w:t>
            </w:r>
          </w:p>
        </w:tc>
        <w:tc>
          <w:tcPr>
            <w:tcW w:w="1842" w:type="dxa"/>
            <w:tcMar>
              <w:top w:w="50" w:type="dxa"/>
              <w:left w:w="100" w:type="dxa"/>
            </w:tcMar>
            <w:vAlign w:val="center"/>
          </w:tcPr>
          <w:p w14:paraId="79C40A5C"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 </w:t>
            </w:r>
          </w:p>
        </w:tc>
      </w:tr>
      <w:tr w:rsidR="001F54A1" w:rsidRPr="001F54A1" w14:paraId="2CA0F964" w14:textId="77777777" w:rsidTr="001F54A1">
        <w:trPr>
          <w:trHeight w:val="144"/>
          <w:tblCellSpacing w:w="20" w:type="nil"/>
        </w:trPr>
        <w:tc>
          <w:tcPr>
            <w:tcW w:w="6054" w:type="dxa"/>
            <w:gridSpan w:val="3"/>
            <w:tcMar>
              <w:top w:w="50" w:type="dxa"/>
              <w:left w:w="100" w:type="dxa"/>
            </w:tcMar>
            <w:vAlign w:val="center"/>
          </w:tcPr>
          <w:p w14:paraId="3A87E4EC" w14:textId="77777777" w:rsidR="00376AD0" w:rsidRPr="001F54A1" w:rsidRDefault="00376AD0">
            <w:pPr>
              <w:spacing w:after="0"/>
              <w:ind w:left="135"/>
              <w:rPr>
                <w:sz w:val="24"/>
                <w:szCs w:val="24"/>
              </w:rPr>
            </w:pPr>
            <w:r w:rsidRPr="001F54A1">
              <w:rPr>
                <w:rFonts w:ascii="Times New Roman" w:hAnsi="Times New Roman"/>
                <w:color w:val="000000"/>
                <w:sz w:val="24"/>
                <w:szCs w:val="24"/>
              </w:rPr>
              <w:t>Итого по разделу</w:t>
            </w:r>
          </w:p>
        </w:tc>
        <w:tc>
          <w:tcPr>
            <w:tcW w:w="1843" w:type="dxa"/>
            <w:tcMar>
              <w:top w:w="50" w:type="dxa"/>
              <w:left w:w="100" w:type="dxa"/>
            </w:tcMar>
            <w:vAlign w:val="center"/>
          </w:tcPr>
          <w:p w14:paraId="0A66146B"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13 </w:t>
            </w:r>
          </w:p>
        </w:tc>
        <w:tc>
          <w:tcPr>
            <w:tcW w:w="1842" w:type="dxa"/>
            <w:tcBorders>
              <w:right w:val="single" w:sz="4" w:space="0" w:color="auto"/>
            </w:tcBorders>
            <w:tcMar>
              <w:top w:w="50" w:type="dxa"/>
              <w:left w:w="100" w:type="dxa"/>
            </w:tcMar>
            <w:vAlign w:val="center"/>
          </w:tcPr>
          <w:p w14:paraId="092A08D1" w14:textId="77777777" w:rsidR="00376AD0" w:rsidRPr="001F54A1" w:rsidRDefault="00376AD0">
            <w:pPr>
              <w:rPr>
                <w:sz w:val="24"/>
                <w:szCs w:val="24"/>
              </w:rPr>
            </w:pPr>
          </w:p>
        </w:tc>
      </w:tr>
      <w:tr w:rsidR="001F54A1" w:rsidRPr="001F54A1" w14:paraId="7C212BD3" w14:textId="77777777" w:rsidTr="001F54A1">
        <w:trPr>
          <w:trHeight w:val="144"/>
          <w:tblCellSpacing w:w="20" w:type="nil"/>
        </w:trPr>
        <w:tc>
          <w:tcPr>
            <w:tcW w:w="6054" w:type="dxa"/>
            <w:gridSpan w:val="3"/>
            <w:tcMar>
              <w:top w:w="50" w:type="dxa"/>
              <w:left w:w="100" w:type="dxa"/>
            </w:tcMar>
            <w:vAlign w:val="center"/>
          </w:tcPr>
          <w:p w14:paraId="368C4566" w14:textId="77777777" w:rsidR="00376AD0" w:rsidRPr="001F54A1" w:rsidRDefault="00376AD0">
            <w:pPr>
              <w:spacing w:after="0"/>
              <w:ind w:left="135"/>
              <w:rPr>
                <w:sz w:val="24"/>
                <w:szCs w:val="24"/>
              </w:rPr>
            </w:pPr>
            <w:r w:rsidRPr="001F54A1">
              <w:rPr>
                <w:rFonts w:ascii="Times New Roman" w:hAnsi="Times New Roman"/>
                <w:color w:val="000000"/>
                <w:sz w:val="24"/>
                <w:szCs w:val="24"/>
              </w:rPr>
              <w:t>ОБЩЕЕ КОЛИЧЕСТВО ЧАСОВ ПО ПРОГРАММЕ</w:t>
            </w:r>
          </w:p>
        </w:tc>
        <w:tc>
          <w:tcPr>
            <w:tcW w:w="1843" w:type="dxa"/>
            <w:tcMar>
              <w:top w:w="50" w:type="dxa"/>
              <w:left w:w="100" w:type="dxa"/>
            </w:tcMar>
            <w:vAlign w:val="center"/>
          </w:tcPr>
          <w:p w14:paraId="3E4F2C40"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68 </w:t>
            </w:r>
          </w:p>
        </w:tc>
        <w:tc>
          <w:tcPr>
            <w:tcW w:w="1842" w:type="dxa"/>
            <w:tcMar>
              <w:top w:w="50" w:type="dxa"/>
              <w:left w:w="100" w:type="dxa"/>
            </w:tcMar>
            <w:vAlign w:val="center"/>
          </w:tcPr>
          <w:p w14:paraId="7E61770D" w14:textId="77777777" w:rsidR="00376AD0" w:rsidRPr="001F54A1" w:rsidRDefault="00376AD0">
            <w:pPr>
              <w:spacing w:after="0"/>
              <w:ind w:left="135"/>
              <w:jc w:val="center"/>
              <w:rPr>
                <w:sz w:val="24"/>
                <w:szCs w:val="24"/>
              </w:rPr>
            </w:pPr>
            <w:r w:rsidRPr="001F54A1">
              <w:rPr>
                <w:rFonts w:ascii="Times New Roman" w:hAnsi="Times New Roman"/>
                <w:color w:val="000000"/>
                <w:sz w:val="24"/>
                <w:szCs w:val="24"/>
              </w:rPr>
              <w:t xml:space="preserve"> 4 </w:t>
            </w:r>
          </w:p>
        </w:tc>
      </w:tr>
    </w:tbl>
    <w:p w14:paraId="1F9B3278" w14:textId="77777777" w:rsidR="009D7327" w:rsidRPr="001F54A1" w:rsidRDefault="009D7327">
      <w:pPr>
        <w:rPr>
          <w:sz w:val="24"/>
          <w:szCs w:val="24"/>
        </w:rPr>
        <w:sectPr w:rsidR="009D7327" w:rsidRPr="001F54A1" w:rsidSect="001F54A1">
          <w:pgSz w:w="11906" w:h="16383"/>
          <w:pgMar w:top="-1" w:right="1440" w:bottom="-1" w:left="1440" w:header="720" w:footer="720" w:gutter="0"/>
          <w:cols w:space="720"/>
        </w:sectPr>
      </w:pPr>
    </w:p>
    <w:p w14:paraId="1FEBDFF7" w14:textId="77777777" w:rsidR="009D7327" w:rsidRPr="001F54A1" w:rsidRDefault="009D7327">
      <w:pPr>
        <w:rPr>
          <w:sz w:val="24"/>
          <w:szCs w:val="24"/>
        </w:rPr>
        <w:sectPr w:rsidR="009D7327" w:rsidRPr="001F54A1" w:rsidSect="001F54A1">
          <w:pgSz w:w="11906" w:h="16383"/>
          <w:pgMar w:top="-1" w:right="1440" w:bottom="-1" w:left="1440" w:header="720" w:footer="720" w:gutter="0"/>
          <w:cols w:space="720"/>
        </w:sectPr>
      </w:pPr>
    </w:p>
    <w:p w14:paraId="44AFD95C" w14:textId="77777777" w:rsidR="001F54A1" w:rsidRDefault="001F54A1" w:rsidP="001F54A1">
      <w:pPr>
        <w:spacing w:after="0"/>
        <w:rPr>
          <w:rFonts w:ascii="Times New Roman" w:hAnsi="Times New Roman"/>
          <w:b/>
          <w:color w:val="000000"/>
          <w:sz w:val="24"/>
          <w:szCs w:val="24"/>
        </w:rPr>
      </w:pPr>
      <w:bookmarkStart w:id="12" w:name="block-6585361"/>
      <w:bookmarkEnd w:id="11"/>
    </w:p>
    <w:p w14:paraId="2932799C" w14:textId="77777777" w:rsidR="001F54A1" w:rsidRDefault="001F54A1" w:rsidP="001F54A1">
      <w:pPr>
        <w:spacing w:after="0"/>
        <w:rPr>
          <w:rFonts w:ascii="Times New Roman" w:hAnsi="Times New Roman"/>
          <w:b/>
          <w:color w:val="000000"/>
          <w:sz w:val="24"/>
          <w:szCs w:val="24"/>
        </w:rPr>
      </w:pPr>
    </w:p>
    <w:p w14:paraId="36FBCD50" w14:textId="1B415289" w:rsidR="009D7327" w:rsidRPr="001F54A1" w:rsidRDefault="00450179" w:rsidP="001F54A1">
      <w:pPr>
        <w:spacing w:after="0"/>
        <w:rPr>
          <w:sz w:val="24"/>
          <w:szCs w:val="24"/>
        </w:rPr>
      </w:pPr>
      <w:r w:rsidRPr="001F54A1">
        <w:rPr>
          <w:rFonts w:ascii="Times New Roman" w:hAnsi="Times New Roman"/>
          <w:b/>
          <w:color w:val="000000"/>
          <w:sz w:val="24"/>
          <w:szCs w:val="24"/>
        </w:rPr>
        <w:t xml:space="preserve">ПОУРОЧНОЕ ПЛАНИРОВАНИЕ </w:t>
      </w:r>
    </w:p>
    <w:p w14:paraId="750053F2" w14:textId="77777777" w:rsidR="009D7327" w:rsidRPr="001F54A1" w:rsidRDefault="00450179">
      <w:pPr>
        <w:spacing w:after="0"/>
        <w:ind w:left="120"/>
        <w:rPr>
          <w:sz w:val="24"/>
          <w:szCs w:val="24"/>
        </w:rPr>
      </w:pPr>
      <w:r w:rsidRPr="001F54A1">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9"/>
        <w:gridCol w:w="3853"/>
        <w:gridCol w:w="1417"/>
        <w:gridCol w:w="1843"/>
        <w:gridCol w:w="1701"/>
      </w:tblGrid>
      <w:tr w:rsidR="001F54A1" w:rsidRPr="001F54A1" w14:paraId="7C991BE9" w14:textId="77777777" w:rsidTr="001F54A1">
        <w:trPr>
          <w:trHeight w:val="144"/>
          <w:tblCellSpacing w:w="20" w:type="nil"/>
        </w:trPr>
        <w:tc>
          <w:tcPr>
            <w:tcW w:w="1209" w:type="dxa"/>
            <w:vMerge w:val="restart"/>
            <w:tcMar>
              <w:top w:w="50" w:type="dxa"/>
              <w:left w:w="100" w:type="dxa"/>
            </w:tcMar>
            <w:vAlign w:val="center"/>
          </w:tcPr>
          <w:p w14:paraId="28A15B9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 п/п </w:t>
            </w:r>
          </w:p>
          <w:p w14:paraId="51442A57" w14:textId="77777777" w:rsidR="005E5FD4" w:rsidRPr="001F54A1" w:rsidRDefault="005E5FD4">
            <w:pPr>
              <w:spacing w:after="0"/>
              <w:ind w:left="135"/>
              <w:rPr>
                <w:rFonts w:ascii="Times New Roman" w:hAnsi="Times New Roman" w:cs="Times New Roman"/>
                <w:sz w:val="24"/>
                <w:szCs w:val="24"/>
              </w:rPr>
            </w:pPr>
          </w:p>
        </w:tc>
        <w:tc>
          <w:tcPr>
            <w:tcW w:w="3853" w:type="dxa"/>
            <w:vMerge w:val="restart"/>
            <w:tcMar>
              <w:top w:w="50" w:type="dxa"/>
              <w:left w:w="100" w:type="dxa"/>
            </w:tcMar>
            <w:vAlign w:val="center"/>
          </w:tcPr>
          <w:p w14:paraId="3F192E1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Тема урока </w:t>
            </w:r>
          </w:p>
          <w:p w14:paraId="4408E937" w14:textId="77777777" w:rsidR="005E5FD4" w:rsidRPr="001F54A1" w:rsidRDefault="005E5FD4">
            <w:pPr>
              <w:spacing w:after="0"/>
              <w:ind w:left="135"/>
              <w:rPr>
                <w:rFonts w:ascii="Times New Roman" w:hAnsi="Times New Roman" w:cs="Times New Roman"/>
                <w:sz w:val="24"/>
                <w:szCs w:val="24"/>
              </w:rPr>
            </w:pPr>
          </w:p>
        </w:tc>
        <w:tc>
          <w:tcPr>
            <w:tcW w:w="3260" w:type="dxa"/>
            <w:gridSpan w:val="2"/>
            <w:tcBorders>
              <w:right w:val="single" w:sz="4" w:space="0" w:color="auto"/>
            </w:tcBorders>
            <w:tcMar>
              <w:top w:w="50" w:type="dxa"/>
              <w:left w:w="100" w:type="dxa"/>
            </w:tcMar>
            <w:vAlign w:val="center"/>
          </w:tcPr>
          <w:p w14:paraId="24E7AEC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b/>
                <w:color w:val="000000"/>
                <w:sz w:val="24"/>
                <w:szCs w:val="24"/>
              </w:rPr>
              <w:t>Количество часов</w:t>
            </w:r>
          </w:p>
        </w:tc>
        <w:tc>
          <w:tcPr>
            <w:tcW w:w="1701" w:type="dxa"/>
            <w:tcBorders>
              <w:left w:val="single" w:sz="4" w:space="0" w:color="auto"/>
            </w:tcBorders>
            <w:tcMar>
              <w:top w:w="50" w:type="dxa"/>
              <w:left w:w="100" w:type="dxa"/>
            </w:tcMar>
            <w:vAlign w:val="center"/>
          </w:tcPr>
          <w:p w14:paraId="672A0E25" w14:textId="6CBA86CF"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Дата изучения </w:t>
            </w:r>
          </w:p>
          <w:p w14:paraId="536D7E34" w14:textId="77777777" w:rsidR="005E5FD4" w:rsidRPr="001F54A1" w:rsidRDefault="005E5FD4">
            <w:pPr>
              <w:spacing w:after="0"/>
              <w:ind w:left="135"/>
              <w:rPr>
                <w:rFonts w:ascii="Times New Roman" w:hAnsi="Times New Roman" w:cs="Times New Roman"/>
                <w:sz w:val="24"/>
                <w:szCs w:val="24"/>
              </w:rPr>
            </w:pPr>
          </w:p>
        </w:tc>
      </w:tr>
      <w:tr w:rsidR="001F54A1" w:rsidRPr="001F54A1" w14:paraId="501D7F04" w14:textId="77777777" w:rsidTr="001F54A1">
        <w:trPr>
          <w:trHeight w:val="648"/>
          <w:tblCellSpacing w:w="20" w:type="nil"/>
        </w:trPr>
        <w:tc>
          <w:tcPr>
            <w:tcW w:w="1209" w:type="dxa"/>
            <w:vMerge/>
            <w:tcBorders>
              <w:top w:val="nil"/>
            </w:tcBorders>
            <w:tcMar>
              <w:top w:w="50" w:type="dxa"/>
              <w:left w:w="100" w:type="dxa"/>
            </w:tcMar>
          </w:tcPr>
          <w:p w14:paraId="18D0BBDF" w14:textId="77777777" w:rsidR="005E5FD4" w:rsidRPr="001F54A1" w:rsidRDefault="005E5FD4">
            <w:pPr>
              <w:rPr>
                <w:rFonts w:ascii="Times New Roman" w:hAnsi="Times New Roman" w:cs="Times New Roman"/>
                <w:sz w:val="24"/>
                <w:szCs w:val="24"/>
              </w:rPr>
            </w:pPr>
          </w:p>
        </w:tc>
        <w:tc>
          <w:tcPr>
            <w:tcW w:w="3853" w:type="dxa"/>
            <w:vMerge/>
            <w:tcBorders>
              <w:top w:val="nil"/>
            </w:tcBorders>
            <w:tcMar>
              <w:top w:w="50" w:type="dxa"/>
              <w:left w:w="100" w:type="dxa"/>
            </w:tcMar>
          </w:tcPr>
          <w:p w14:paraId="1AC4282A" w14:textId="77777777" w:rsidR="005E5FD4" w:rsidRPr="001F54A1" w:rsidRDefault="005E5FD4">
            <w:pPr>
              <w:rPr>
                <w:rFonts w:ascii="Times New Roman" w:hAnsi="Times New Roman" w:cs="Times New Roman"/>
                <w:sz w:val="24"/>
                <w:szCs w:val="24"/>
              </w:rPr>
            </w:pPr>
          </w:p>
        </w:tc>
        <w:tc>
          <w:tcPr>
            <w:tcW w:w="1417" w:type="dxa"/>
            <w:tcMar>
              <w:top w:w="50" w:type="dxa"/>
              <w:left w:w="100" w:type="dxa"/>
            </w:tcMar>
            <w:vAlign w:val="center"/>
          </w:tcPr>
          <w:p w14:paraId="7245980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Всего </w:t>
            </w:r>
          </w:p>
          <w:p w14:paraId="72E6AE17" w14:textId="77777777" w:rsidR="005E5FD4" w:rsidRPr="001F54A1" w:rsidRDefault="005E5FD4">
            <w:pPr>
              <w:spacing w:after="0"/>
              <w:ind w:left="135"/>
              <w:rPr>
                <w:rFonts w:ascii="Times New Roman" w:hAnsi="Times New Roman" w:cs="Times New Roman"/>
                <w:sz w:val="24"/>
                <w:szCs w:val="24"/>
              </w:rPr>
            </w:pPr>
          </w:p>
        </w:tc>
        <w:tc>
          <w:tcPr>
            <w:tcW w:w="1843" w:type="dxa"/>
            <w:tcMar>
              <w:top w:w="50" w:type="dxa"/>
              <w:left w:w="100" w:type="dxa"/>
            </w:tcMar>
            <w:vAlign w:val="center"/>
          </w:tcPr>
          <w:p w14:paraId="16B1AF4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Контрольные работы </w:t>
            </w:r>
          </w:p>
          <w:p w14:paraId="399EFC0F" w14:textId="77777777" w:rsidR="005E5FD4" w:rsidRPr="001F54A1" w:rsidRDefault="005E5FD4">
            <w:pPr>
              <w:spacing w:after="0"/>
              <w:ind w:left="135"/>
              <w:rPr>
                <w:rFonts w:ascii="Times New Roman" w:hAnsi="Times New Roman" w:cs="Times New Roman"/>
                <w:sz w:val="24"/>
                <w:szCs w:val="24"/>
              </w:rPr>
            </w:pPr>
          </w:p>
        </w:tc>
        <w:tc>
          <w:tcPr>
            <w:tcW w:w="1701" w:type="dxa"/>
            <w:tcBorders>
              <w:top w:val="nil"/>
              <w:left w:val="single" w:sz="4" w:space="0" w:color="auto"/>
            </w:tcBorders>
            <w:tcMar>
              <w:top w:w="50" w:type="dxa"/>
              <w:left w:w="100" w:type="dxa"/>
            </w:tcMar>
          </w:tcPr>
          <w:p w14:paraId="3B687BDB" w14:textId="35756DBD" w:rsidR="005E5FD4" w:rsidRPr="001F54A1" w:rsidRDefault="005E5FD4">
            <w:pPr>
              <w:rPr>
                <w:rFonts w:ascii="Times New Roman" w:hAnsi="Times New Roman" w:cs="Times New Roman"/>
                <w:sz w:val="24"/>
                <w:szCs w:val="24"/>
              </w:rPr>
            </w:pPr>
          </w:p>
        </w:tc>
      </w:tr>
      <w:tr w:rsidR="001F54A1" w:rsidRPr="001F54A1" w14:paraId="1CAFB2E0" w14:textId="77777777" w:rsidTr="001F54A1">
        <w:trPr>
          <w:trHeight w:val="144"/>
          <w:tblCellSpacing w:w="20" w:type="nil"/>
        </w:trPr>
        <w:tc>
          <w:tcPr>
            <w:tcW w:w="1209" w:type="dxa"/>
            <w:tcMar>
              <w:top w:w="50" w:type="dxa"/>
              <w:left w:w="100" w:type="dxa"/>
            </w:tcMar>
            <w:vAlign w:val="center"/>
          </w:tcPr>
          <w:p w14:paraId="169EAD5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w:t>
            </w:r>
          </w:p>
        </w:tc>
        <w:tc>
          <w:tcPr>
            <w:tcW w:w="3853" w:type="dxa"/>
            <w:tcMar>
              <w:top w:w="50" w:type="dxa"/>
              <w:left w:w="100" w:type="dxa"/>
            </w:tcMar>
            <w:vAlign w:val="center"/>
          </w:tcPr>
          <w:p w14:paraId="606DE51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Знакомство (приветствие и прощание)</w:t>
            </w:r>
          </w:p>
        </w:tc>
        <w:tc>
          <w:tcPr>
            <w:tcW w:w="1417" w:type="dxa"/>
            <w:tcMar>
              <w:top w:w="50" w:type="dxa"/>
              <w:left w:w="100" w:type="dxa"/>
            </w:tcMar>
            <w:vAlign w:val="center"/>
          </w:tcPr>
          <w:p w14:paraId="72FA531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852418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18EABA0" w14:textId="77777777" w:rsidR="005E5FD4" w:rsidRPr="001F54A1" w:rsidRDefault="005E5FD4">
            <w:pPr>
              <w:spacing w:after="0"/>
              <w:ind w:left="135"/>
              <w:rPr>
                <w:rFonts w:ascii="Times New Roman" w:hAnsi="Times New Roman" w:cs="Times New Roman"/>
                <w:sz w:val="24"/>
                <w:szCs w:val="24"/>
              </w:rPr>
            </w:pPr>
          </w:p>
        </w:tc>
      </w:tr>
      <w:tr w:rsidR="001F54A1" w:rsidRPr="001F54A1" w14:paraId="48EEBA11" w14:textId="77777777" w:rsidTr="001F54A1">
        <w:trPr>
          <w:trHeight w:val="144"/>
          <w:tblCellSpacing w:w="20" w:type="nil"/>
        </w:trPr>
        <w:tc>
          <w:tcPr>
            <w:tcW w:w="1209" w:type="dxa"/>
            <w:tcMar>
              <w:top w:w="50" w:type="dxa"/>
              <w:left w:w="100" w:type="dxa"/>
            </w:tcMar>
            <w:vAlign w:val="center"/>
          </w:tcPr>
          <w:p w14:paraId="1B6E0B5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w:t>
            </w:r>
          </w:p>
        </w:tc>
        <w:tc>
          <w:tcPr>
            <w:tcW w:w="3853" w:type="dxa"/>
            <w:tcMar>
              <w:top w:w="50" w:type="dxa"/>
              <w:left w:w="100" w:type="dxa"/>
            </w:tcMar>
            <w:vAlign w:val="center"/>
          </w:tcPr>
          <w:p w14:paraId="67B541B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Знакомство (как тебя зовут?)</w:t>
            </w:r>
          </w:p>
        </w:tc>
        <w:tc>
          <w:tcPr>
            <w:tcW w:w="1417" w:type="dxa"/>
            <w:tcMar>
              <w:top w:w="50" w:type="dxa"/>
              <w:left w:w="100" w:type="dxa"/>
            </w:tcMar>
            <w:vAlign w:val="center"/>
          </w:tcPr>
          <w:p w14:paraId="2FA7367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CE242E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7817D46" w14:textId="77777777" w:rsidR="005E5FD4" w:rsidRPr="001F54A1" w:rsidRDefault="005E5FD4">
            <w:pPr>
              <w:spacing w:after="0"/>
              <w:ind w:left="135"/>
              <w:rPr>
                <w:rFonts w:ascii="Times New Roman" w:hAnsi="Times New Roman" w:cs="Times New Roman"/>
                <w:sz w:val="24"/>
                <w:szCs w:val="24"/>
              </w:rPr>
            </w:pPr>
          </w:p>
        </w:tc>
      </w:tr>
      <w:tr w:rsidR="001F54A1" w:rsidRPr="001F54A1" w14:paraId="65C226A9" w14:textId="77777777" w:rsidTr="001F54A1">
        <w:trPr>
          <w:trHeight w:val="144"/>
          <w:tblCellSpacing w:w="20" w:type="nil"/>
        </w:trPr>
        <w:tc>
          <w:tcPr>
            <w:tcW w:w="1209" w:type="dxa"/>
            <w:tcMar>
              <w:top w:w="50" w:type="dxa"/>
              <w:left w:w="100" w:type="dxa"/>
            </w:tcMar>
            <w:vAlign w:val="center"/>
          </w:tcPr>
          <w:p w14:paraId="096506B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w:t>
            </w:r>
          </w:p>
        </w:tc>
        <w:tc>
          <w:tcPr>
            <w:tcW w:w="3853" w:type="dxa"/>
            <w:tcMar>
              <w:top w:w="50" w:type="dxa"/>
              <w:left w:w="100" w:type="dxa"/>
            </w:tcMar>
            <w:vAlign w:val="center"/>
          </w:tcPr>
          <w:p w14:paraId="03BEE9C8"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Знакомство (как у тебя дела?)</w:t>
            </w:r>
          </w:p>
        </w:tc>
        <w:tc>
          <w:tcPr>
            <w:tcW w:w="1417" w:type="dxa"/>
            <w:tcMar>
              <w:top w:w="50" w:type="dxa"/>
              <w:left w:w="100" w:type="dxa"/>
            </w:tcMar>
            <w:vAlign w:val="center"/>
          </w:tcPr>
          <w:p w14:paraId="4E1B4E9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8A29B6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AFBBA5F" w14:textId="77777777" w:rsidR="005E5FD4" w:rsidRPr="001F54A1" w:rsidRDefault="005E5FD4">
            <w:pPr>
              <w:spacing w:after="0"/>
              <w:ind w:left="135"/>
              <w:rPr>
                <w:rFonts w:ascii="Times New Roman" w:hAnsi="Times New Roman" w:cs="Times New Roman"/>
                <w:sz w:val="24"/>
                <w:szCs w:val="24"/>
              </w:rPr>
            </w:pPr>
          </w:p>
        </w:tc>
      </w:tr>
      <w:tr w:rsidR="001F54A1" w:rsidRPr="001F54A1" w14:paraId="2F9A54B9" w14:textId="77777777" w:rsidTr="001F54A1">
        <w:trPr>
          <w:trHeight w:val="144"/>
          <w:tblCellSpacing w:w="20" w:type="nil"/>
        </w:trPr>
        <w:tc>
          <w:tcPr>
            <w:tcW w:w="1209" w:type="dxa"/>
            <w:tcMar>
              <w:top w:w="50" w:type="dxa"/>
              <w:left w:w="100" w:type="dxa"/>
            </w:tcMar>
            <w:vAlign w:val="center"/>
          </w:tcPr>
          <w:p w14:paraId="64520F5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w:t>
            </w:r>
          </w:p>
        </w:tc>
        <w:tc>
          <w:tcPr>
            <w:tcW w:w="3853" w:type="dxa"/>
            <w:tcMar>
              <w:top w:w="50" w:type="dxa"/>
              <w:left w:w="100" w:type="dxa"/>
            </w:tcMar>
            <w:vAlign w:val="center"/>
          </w:tcPr>
          <w:p w14:paraId="3B225BC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(представляем свою семью)</w:t>
            </w:r>
          </w:p>
        </w:tc>
        <w:tc>
          <w:tcPr>
            <w:tcW w:w="1417" w:type="dxa"/>
            <w:tcMar>
              <w:top w:w="50" w:type="dxa"/>
              <w:left w:w="100" w:type="dxa"/>
            </w:tcMar>
            <w:vAlign w:val="center"/>
          </w:tcPr>
          <w:p w14:paraId="3028F5A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E65FA1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B97A67A" w14:textId="77777777" w:rsidR="005E5FD4" w:rsidRPr="001F54A1" w:rsidRDefault="005E5FD4">
            <w:pPr>
              <w:spacing w:after="0"/>
              <w:ind w:left="135"/>
              <w:rPr>
                <w:rFonts w:ascii="Times New Roman" w:hAnsi="Times New Roman" w:cs="Times New Roman"/>
                <w:sz w:val="24"/>
                <w:szCs w:val="24"/>
              </w:rPr>
            </w:pPr>
          </w:p>
        </w:tc>
      </w:tr>
      <w:tr w:rsidR="001F54A1" w:rsidRPr="001F54A1" w14:paraId="724BD1DF" w14:textId="77777777" w:rsidTr="001F54A1">
        <w:trPr>
          <w:trHeight w:val="144"/>
          <w:tblCellSpacing w:w="20" w:type="nil"/>
        </w:trPr>
        <w:tc>
          <w:tcPr>
            <w:tcW w:w="1209" w:type="dxa"/>
            <w:tcMar>
              <w:top w:w="50" w:type="dxa"/>
              <w:left w:w="100" w:type="dxa"/>
            </w:tcMar>
            <w:vAlign w:val="center"/>
          </w:tcPr>
          <w:p w14:paraId="4EB0F6F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w:t>
            </w:r>
          </w:p>
        </w:tc>
        <w:tc>
          <w:tcPr>
            <w:tcW w:w="3853" w:type="dxa"/>
            <w:tcMar>
              <w:top w:w="50" w:type="dxa"/>
              <w:left w:w="100" w:type="dxa"/>
            </w:tcMar>
            <w:vAlign w:val="center"/>
          </w:tcPr>
          <w:p w14:paraId="75FFB06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(члены семьи, этикет знакомства)</w:t>
            </w:r>
          </w:p>
        </w:tc>
        <w:tc>
          <w:tcPr>
            <w:tcW w:w="1417" w:type="dxa"/>
            <w:tcMar>
              <w:top w:w="50" w:type="dxa"/>
              <w:left w:w="100" w:type="dxa"/>
            </w:tcMar>
            <w:vAlign w:val="center"/>
          </w:tcPr>
          <w:p w14:paraId="6D1E781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4F1F820"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DB488EB" w14:textId="77777777" w:rsidR="005E5FD4" w:rsidRPr="001F54A1" w:rsidRDefault="005E5FD4">
            <w:pPr>
              <w:spacing w:after="0"/>
              <w:ind w:left="135"/>
              <w:rPr>
                <w:rFonts w:ascii="Times New Roman" w:hAnsi="Times New Roman" w:cs="Times New Roman"/>
                <w:sz w:val="24"/>
                <w:szCs w:val="24"/>
              </w:rPr>
            </w:pPr>
          </w:p>
        </w:tc>
      </w:tr>
      <w:tr w:rsidR="001F54A1" w:rsidRPr="001F54A1" w14:paraId="2EEF49C0" w14:textId="77777777" w:rsidTr="001F54A1">
        <w:trPr>
          <w:trHeight w:val="144"/>
          <w:tblCellSpacing w:w="20" w:type="nil"/>
        </w:trPr>
        <w:tc>
          <w:tcPr>
            <w:tcW w:w="1209" w:type="dxa"/>
            <w:tcMar>
              <w:top w:w="50" w:type="dxa"/>
              <w:left w:w="100" w:type="dxa"/>
            </w:tcMar>
            <w:vAlign w:val="center"/>
          </w:tcPr>
          <w:p w14:paraId="61BF4BE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w:t>
            </w:r>
          </w:p>
        </w:tc>
        <w:tc>
          <w:tcPr>
            <w:tcW w:w="3853" w:type="dxa"/>
            <w:tcMar>
              <w:top w:w="50" w:type="dxa"/>
              <w:left w:w="100" w:type="dxa"/>
            </w:tcMar>
            <w:vAlign w:val="center"/>
          </w:tcPr>
          <w:p w14:paraId="02D09CF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(описание родственников: внешность)</w:t>
            </w:r>
          </w:p>
        </w:tc>
        <w:tc>
          <w:tcPr>
            <w:tcW w:w="1417" w:type="dxa"/>
            <w:tcMar>
              <w:top w:w="50" w:type="dxa"/>
              <w:left w:w="100" w:type="dxa"/>
            </w:tcMar>
            <w:vAlign w:val="center"/>
          </w:tcPr>
          <w:p w14:paraId="182174D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68CF550"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53B76EE" w14:textId="77777777" w:rsidR="005E5FD4" w:rsidRPr="001F54A1" w:rsidRDefault="005E5FD4">
            <w:pPr>
              <w:spacing w:after="0"/>
              <w:ind w:left="135"/>
              <w:rPr>
                <w:rFonts w:ascii="Times New Roman" w:hAnsi="Times New Roman" w:cs="Times New Roman"/>
                <w:sz w:val="24"/>
                <w:szCs w:val="24"/>
              </w:rPr>
            </w:pPr>
          </w:p>
        </w:tc>
      </w:tr>
      <w:tr w:rsidR="001F54A1" w:rsidRPr="001F54A1" w14:paraId="2365D3EA" w14:textId="77777777" w:rsidTr="001F54A1">
        <w:trPr>
          <w:trHeight w:val="144"/>
          <w:tblCellSpacing w:w="20" w:type="nil"/>
        </w:trPr>
        <w:tc>
          <w:tcPr>
            <w:tcW w:w="1209" w:type="dxa"/>
            <w:tcMar>
              <w:top w:w="50" w:type="dxa"/>
              <w:left w:w="100" w:type="dxa"/>
            </w:tcMar>
            <w:vAlign w:val="center"/>
          </w:tcPr>
          <w:p w14:paraId="2CED170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7</w:t>
            </w:r>
          </w:p>
        </w:tc>
        <w:tc>
          <w:tcPr>
            <w:tcW w:w="3853" w:type="dxa"/>
            <w:tcMar>
              <w:top w:w="50" w:type="dxa"/>
              <w:left w:w="100" w:type="dxa"/>
            </w:tcMar>
            <w:vAlign w:val="center"/>
          </w:tcPr>
          <w:p w14:paraId="1E993DF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(описание родственников: характер)</w:t>
            </w:r>
          </w:p>
        </w:tc>
        <w:tc>
          <w:tcPr>
            <w:tcW w:w="1417" w:type="dxa"/>
            <w:tcMar>
              <w:top w:w="50" w:type="dxa"/>
              <w:left w:w="100" w:type="dxa"/>
            </w:tcMar>
            <w:vAlign w:val="center"/>
          </w:tcPr>
          <w:p w14:paraId="77E9E43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2E535D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11D4A9B" w14:textId="77777777" w:rsidR="005E5FD4" w:rsidRPr="001F54A1" w:rsidRDefault="005E5FD4">
            <w:pPr>
              <w:spacing w:after="0"/>
              <w:ind w:left="135"/>
              <w:rPr>
                <w:rFonts w:ascii="Times New Roman" w:hAnsi="Times New Roman" w:cs="Times New Roman"/>
                <w:sz w:val="24"/>
                <w:szCs w:val="24"/>
              </w:rPr>
            </w:pPr>
          </w:p>
        </w:tc>
      </w:tr>
      <w:tr w:rsidR="001F54A1" w:rsidRPr="001F54A1" w14:paraId="064FE37D" w14:textId="77777777" w:rsidTr="001F54A1">
        <w:trPr>
          <w:trHeight w:val="144"/>
          <w:tblCellSpacing w:w="20" w:type="nil"/>
        </w:trPr>
        <w:tc>
          <w:tcPr>
            <w:tcW w:w="1209" w:type="dxa"/>
            <w:tcMar>
              <w:top w:w="50" w:type="dxa"/>
              <w:left w:w="100" w:type="dxa"/>
            </w:tcMar>
            <w:vAlign w:val="center"/>
          </w:tcPr>
          <w:p w14:paraId="147F8D5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8</w:t>
            </w:r>
          </w:p>
        </w:tc>
        <w:tc>
          <w:tcPr>
            <w:tcW w:w="3853" w:type="dxa"/>
            <w:tcMar>
              <w:top w:w="50" w:type="dxa"/>
              <w:left w:w="100" w:type="dxa"/>
            </w:tcMar>
            <w:vAlign w:val="center"/>
          </w:tcPr>
          <w:p w14:paraId="7C5E8B4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(наши увлечения)</w:t>
            </w:r>
          </w:p>
        </w:tc>
        <w:tc>
          <w:tcPr>
            <w:tcW w:w="1417" w:type="dxa"/>
            <w:tcMar>
              <w:top w:w="50" w:type="dxa"/>
              <w:left w:w="100" w:type="dxa"/>
            </w:tcMar>
            <w:vAlign w:val="center"/>
          </w:tcPr>
          <w:p w14:paraId="521173D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294D0C0"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75E1268" w14:textId="77777777" w:rsidR="005E5FD4" w:rsidRPr="001F54A1" w:rsidRDefault="005E5FD4">
            <w:pPr>
              <w:spacing w:after="0"/>
              <w:ind w:left="135"/>
              <w:rPr>
                <w:rFonts w:ascii="Times New Roman" w:hAnsi="Times New Roman" w:cs="Times New Roman"/>
                <w:sz w:val="24"/>
                <w:szCs w:val="24"/>
              </w:rPr>
            </w:pPr>
          </w:p>
        </w:tc>
      </w:tr>
      <w:tr w:rsidR="001F54A1" w:rsidRPr="001F54A1" w14:paraId="208E8D8E" w14:textId="77777777" w:rsidTr="001F54A1">
        <w:trPr>
          <w:trHeight w:val="144"/>
          <w:tblCellSpacing w:w="20" w:type="nil"/>
        </w:trPr>
        <w:tc>
          <w:tcPr>
            <w:tcW w:w="1209" w:type="dxa"/>
            <w:tcMar>
              <w:top w:w="50" w:type="dxa"/>
              <w:left w:w="100" w:type="dxa"/>
            </w:tcMar>
            <w:vAlign w:val="center"/>
          </w:tcPr>
          <w:p w14:paraId="41D6F95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9</w:t>
            </w:r>
          </w:p>
        </w:tc>
        <w:tc>
          <w:tcPr>
            <w:tcW w:w="3853" w:type="dxa"/>
            <w:tcMar>
              <w:top w:w="50" w:type="dxa"/>
              <w:left w:w="100" w:type="dxa"/>
            </w:tcMar>
            <w:vAlign w:val="center"/>
          </w:tcPr>
          <w:p w14:paraId="6F29658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(знакомство с семьёй друга)</w:t>
            </w:r>
          </w:p>
        </w:tc>
        <w:tc>
          <w:tcPr>
            <w:tcW w:w="1417" w:type="dxa"/>
            <w:tcMar>
              <w:top w:w="50" w:type="dxa"/>
              <w:left w:w="100" w:type="dxa"/>
            </w:tcMar>
            <w:vAlign w:val="center"/>
          </w:tcPr>
          <w:p w14:paraId="22282EA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A9385D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B8DD9B8" w14:textId="77777777" w:rsidR="005E5FD4" w:rsidRPr="001F54A1" w:rsidRDefault="005E5FD4">
            <w:pPr>
              <w:spacing w:after="0"/>
              <w:ind w:left="135"/>
              <w:rPr>
                <w:rFonts w:ascii="Times New Roman" w:hAnsi="Times New Roman" w:cs="Times New Roman"/>
                <w:sz w:val="24"/>
                <w:szCs w:val="24"/>
              </w:rPr>
            </w:pPr>
          </w:p>
        </w:tc>
      </w:tr>
      <w:tr w:rsidR="001F54A1" w:rsidRPr="001F54A1" w14:paraId="2DB38709" w14:textId="77777777" w:rsidTr="001F54A1">
        <w:trPr>
          <w:trHeight w:val="144"/>
          <w:tblCellSpacing w:w="20" w:type="nil"/>
        </w:trPr>
        <w:tc>
          <w:tcPr>
            <w:tcW w:w="1209" w:type="dxa"/>
            <w:tcMar>
              <w:top w:w="50" w:type="dxa"/>
              <w:left w:w="100" w:type="dxa"/>
            </w:tcMar>
            <w:vAlign w:val="center"/>
          </w:tcPr>
          <w:p w14:paraId="17D9464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10</w:t>
            </w:r>
          </w:p>
        </w:tc>
        <w:tc>
          <w:tcPr>
            <w:tcW w:w="3853" w:type="dxa"/>
            <w:tcMar>
              <w:top w:w="50" w:type="dxa"/>
              <w:left w:w="100" w:type="dxa"/>
            </w:tcMar>
            <w:vAlign w:val="center"/>
          </w:tcPr>
          <w:p w14:paraId="05699C1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дом/квартира (предметы интерьера)</w:t>
            </w:r>
          </w:p>
        </w:tc>
        <w:tc>
          <w:tcPr>
            <w:tcW w:w="1417" w:type="dxa"/>
            <w:tcMar>
              <w:top w:w="50" w:type="dxa"/>
              <w:left w:w="100" w:type="dxa"/>
            </w:tcMar>
            <w:vAlign w:val="center"/>
          </w:tcPr>
          <w:p w14:paraId="3F94C0D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B7E12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F9E6A16" w14:textId="77777777" w:rsidR="005E5FD4" w:rsidRPr="001F54A1" w:rsidRDefault="005E5FD4">
            <w:pPr>
              <w:spacing w:after="0"/>
              <w:ind w:left="135"/>
              <w:rPr>
                <w:rFonts w:ascii="Times New Roman" w:hAnsi="Times New Roman" w:cs="Times New Roman"/>
                <w:sz w:val="24"/>
                <w:szCs w:val="24"/>
              </w:rPr>
            </w:pPr>
          </w:p>
        </w:tc>
      </w:tr>
      <w:tr w:rsidR="001F54A1" w:rsidRPr="001F54A1" w14:paraId="77D3C427" w14:textId="77777777" w:rsidTr="001F54A1">
        <w:trPr>
          <w:trHeight w:val="144"/>
          <w:tblCellSpacing w:w="20" w:type="nil"/>
        </w:trPr>
        <w:tc>
          <w:tcPr>
            <w:tcW w:w="1209" w:type="dxa"/>
            <w:tcMar>
              <w:top w:w="50" w:type="dxa"/>
              <w:left w:w="100" w:type="dxa"/>
            </w:tcMar>
            <w:vAlign w:val="center"/>
          </w:tcPr>
          <w:p w14:paraId="5B50235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11</w:t>
            </w:r>
          </w:p>
        </w:tc>
        <w:tc>
          <w:tcPr>
            <w:tcW w:w="3853" w:type="dxa"/>
            <w:tcMar>
              <w:top w:w="50" w:type="dxa"/>
              <w:left w:w="100" w:type="dxa"/>
            </w:tcMar>
            <w:vAlign w:val="center"/>
          </w:tcPr>
          <w:p w14:paraId="2C69580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дом/квартира (названия комнат)</w:t>
            </w:r>
          </w:p>
        </w:tc>
        <w:tc>
          <w:tcPr>
            <w:tcW w:w="1417" w:type="dxa"/>
            <w:tcMar>
              <w:top w:w="50" w:type="dxa"/>
              <w:left w:w="100" w:type="dxa"/>
            </w:tcMar>
            <w:vAlign w:val="center"/>
          </w:tcPr>
          <w:p w14:paraId="606251E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6EC79C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0AEB754" w14:textId="77777777" w:rsidR="005E5FD4" w:rsidRPr="001F54A1" w:rsidRDefault="005E5FD4">
            <w:pPr>
              <w:spacing w:after="0"/>
              <w:ind w:left="135"/>
              <w:rPr>
                <w:rFonts w:ascii="Times New Roman" w:hAnsi="Times New Roman" w:cs="Times New Roman"/>
                <w:sz w:val="24"/>
                <w:szCs w:val="24"/>
              </w:rPr>
            </w:pPr>
          </w:p>
        </w:tc>
      </w:tr>
      <w:tr w:rsidR="001F54A1" w:rsidRPr="001F54A1" w14:paraId="02E6580C" w14:textId="77777777" w:rsidTr="001F54A1">
        <w:trPr>
          <w:trHeight w:val="144"/>
          <w:tblCellSpacing w:w="20" w:type="nil"/>
        </w:trPr>
        <w:tc>
          <w:tcPr>
            <w:tcW w:w="1209" w:type="dxa"/>
            <w:tcMar>
              <w:top w:w="50" w:type="dxa"/>
              <w:left w:w="100" w:type="dxa"/>
            </w:tcMar>
            <w:vAlign w:val="center"/>
          </w:tcPr>
          <w:p w14:paraId="1218FE3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12</w:t>
            </w:r>
          </w:p>
        </w:tc>
        <w:tc>
          <w:tcPr>
            <w:tcW w:w="3853" w:type="dxa"/>
            <w:tcMar>
              <w:top w:w="50" w:type="dxa"/>
              <w:left w:w="100" w:type="dxa"/>
            </w:tcMar>
            <w:vAlign w:val="center"/>
          </w:tcPr>
          <w:p w14:paraId="63DD22C6" w14:textId="187D7CFD"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Контрольная работа</w:t>
            </w:r>
          </w:p>
        </w:tc>
        <w:tc>
          <w:tcPr>
            <w:tcW w:w="1417" w:type="dxa"/>
            <w:tcMar>
              <w:top w:w="50" w:type="dxa"/>
              <w:left w:w="100" w:type="dxa"/>
            </w:tcMar>
            <w:vAlign w:val="center"/>
          </w:tcPr>
          <w:p w14:paraId="358BF8D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5D74EEA" w14:textId="662F067C" w:rsidR="005E5FD4"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24F67660" w14:textId="77777777" w:rsidR="005E5FD4" w:rsidRPr="001F54A1" w:rsidRDefault="005E5FD4">
            <w:pPr>
              <w:spacing w:after="0"/>
              <w:ind w:left="135"/>
              <w:rPr>
                <w:rFonts w:ascii="Times New Roman" w:hAnsi="Times New Roman" w:cs="Times New Roman"/>
                <w:sz w:val="24"/>
                <w:szCs w:val="24"/>
              </w:rPr>
            </w:pPr>
          </w:p>
        </w:tc>
      </w:tr>
      <w:tr w:rsidR="001F54A1" w:rsidRPr="001F54A1" w14:paraId="6CEF8B62" w14:textId="77777777" w:rsidTr="001F54A1">
        <w:trPr>
          <w:trHeight w:val="144"/>
          <w:tblCellSpacing w:w="20" w:type="nil"/>
        </w:trPr>
        <w:tc>
          <w:tcPr>
            <w:tcW w:w="1209" w:type="dxa"/>
            <w:tcMar>
              <w:top w:w="50" w:type="dxa"/>
              <w:left w:w="100" w:type="dxa"/>
            </w:tcMar>
            <w:vAlign w:val="center"/>
          </w:tcPr>
          <w:p w14:paraId="59CC663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13</w:t>
            </w:r>
          </w:p>
        </w:tc>
        <w:tc>
          <w:tcPr>
            <w:tcW w:w="3853" w:type="dxa"/>
            <w:tcMar>
              <w:top w:w="50" w:type="dxa"/>
              <w:left w:w="100" w:type="dxa"/>
            </w:tcMar>
            <w:vAlign w:val="center"/>
          </w:tcPr>
          <w:p w14:paraId="117A9CD0" w14:textId="2130BF7E"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 xml:space="preserve">Мой дом/квартира (расположение </w:t>
            </w:r>
            <w:r w:rsidRPr="001F54A1">
              <w:rPr>
                <w:rFonts w:ascii="Times New Roman" w:hAnsi="Times New Roman" w:cs="Times New Roman"/>
                <w:color w:val="000000"/>
                <w:sz w:val="24"/>
                <w:szCs w:val="24"/>
              </w:rPr>
              <w:t>предметов в доме/квартире, мое любимое место в доме)</w:t>
            </w:r>
          </w:p>
        </w:tc>
        <w:tc>
          <w:tcPr>
            <w:tcW w:w="1417" w:type="dxa"/>
            <w:tcMar>
              <w:top w:w="50" w:type="dxa"/>
              <w:left w:w="100" w:type="dxa"/>
            </w:tcMar>
            <w:vAlign w:val="center"/>
          </w:tcPr>
          <w:p w14:paraId="27DE849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E919B6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FC0D15B" w14:textId="77777777" w:rsidR="005E5FD4" w:rsidRPr="001F54A1" w:rsidRDefault="005E5FD4">
            <w:pPr>
              <w:spacing w:after="0"/>
              <w:ind w:left="135"/>
              <w:rPr>
                <w:rFonts w:ascii="Times New Roman" w:hAnsi="Times New Roman" w:cs="Times New Roman"/>
                <w:sz w:val="24"/>
                <w:szCs w:val="24"/>
              </w:rPr>
            </w:pPr>
          </w:p>
        </w:tc>
      </w:tr>
      <w:tr w:rsidR="001F54A1" w:rsidRPr="001F54A1" w14:paraId="433F2824" w14:textId="77777777" w:rsidTr="001F54A1">
        <w:trPr>
          <w:trHeight w:val="144"/>
          <w:tblCellSpacing w:w="20" w:type="nil"/>
        </w:trPr>
        <w:tc>
          <w:tcPr>
            <w:tcW w:w="1209" w:type="dxa"/>
            <w:tcMar>
              <w:top w:w="50" w:type="dxa"/>
              <w:left w:w="100" w:type="dxa"/>
            </w:tcMar>
            <w:vAlign w:val="center"/>
          </w:tcPr>
          <w:p w14:paraId="3CC30EC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14</w:t>
            </w:r>
          </w:p>
        </w:tc>
        <w:tc>
          <w:tcPr>
            <w:tcW w:w="3853" w:type="dxa"/>
            <w:tcMar>
              <w:top w:w="50" w:type="dxa"/>
              <w:left w:w="100" w:type="dxa"/>
            </w:tcMar>
            <w:vAlign w:val="center"/>
          </w:tcPr>
          <w:p w14:paraId="221BFDB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дом/квартира (описание дома, квартиры)</w:t>
            </w:r>
          </w:p>
        </w:tc>
        <w:tc>
          <w:tcPr>
            <w:tcW w:w="1417" w:type="dxa"/>
            <w:tcMar>
              <w:top w:w="50" w:type="dxa"/>
              <w:left w:w="100" w:type="dxa"/>
            </w:tcMar>
            <w:vAlign w:val="center"/>
          </w:tcPr>
          <w:p w14:paraId="26E1C34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E0E4F0B"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FDFF8AA" w14:textId="77777777" w:rsidR="005E5FD4" w:rsidRPr="001F54A1" w:rsidRDefault="005E5FD4">
            <w:pPr>
              <w:spacing w:after="0"/>
              <w:ind w:left="135"/>
              <w:rPr>
                <w:rFonts w:ascii="Times New Roman" w:hAnsi="Times New Roman" w:cs="Times New Roman"/>
                <w:sz w:val="24"/>
                <w:szCs w:val="24"/>
              </w:rPr>
            </w:pPr>
          </w:p>
        </w:tc>
      </w:tr>
      <w:tr w:rsidR="001F54A1" w:rsidRPr="001F54A1" w14:paraId="1BE14BAE" w14:textId="77777777" w:rsidTr="001F54A1">
        <w:trPr>
          <w:trHeight w:val="144"/>
          <w:tblCellSpacing w:w="20" w:type="nil"/>
        </w:trPr>
        <w:tc>
          <w:tcPr>
            <w:tcW w:w="1209" w:type="dxa"/>
            <w:tcMar>
              <w:top w:w="50" w:type="dxa"/>
              <w:left w:w="100" w:type="dxa"/>
            </w:tcMar>
            <w:vAlign w:val="center"/>
          </w:tcPr>
          <w:p w14:paraId="68F3B84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15</w:t>
            </w:r>
          </w:p>
        </w:tc>
        <w:tc>
          <w:tcPr>
            <w:tcW w:w="3853" w:type="dxa"/>
            <w:tcMar>
              <w:top w:w="50" w:type="dxa"/>
              <w:left w:w="100" w:type="dxa"/>
            </w:tcMar>
            <w:vAlign w:val="center"/>
          </w:tcPr>
          <w:p w14:paraId="68F2704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дом/квартира (дом, квартира мечты)</w:t>
            </w:r>
          </w:p>
        </w:tc>
        <w:tc>
          <w:tcPr>
            <w:tcW w:w="1417" w:type="dxa"/>
            <w:tcMar>
              <w:top w:w="50" w:type="dxa"/>
              <w:left w:w="100" w:type="dxa"/>
            </w:tcMar>
            <w:vAlign w:val="center"/>
          </w:tcPr>
          <w:p w14:paraId="37C991B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AE79EA6"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5F4B9CF" w14:textId="77777777" w:rsidR="005E5FD4" w:rsidRPr="001F54A1" w:rsidRDefault="005E5FD4">
            <w:pPr>
              <w:spacing w:after="0"/>
              <w:ind w:left="135"/>
              <w:rPr>
                <w:rFonts w:ascii="Times New Roman" w:hAnsi="Times New Roman" w:cs="Times New Roman"/>
                <w:sz w:val="24"/>
                <w:szCs w:val="24"/>
              </w:rPr>
            </w:pPr>
          </w:p>
        </w:tc>
      </w:tr>
      <w:tr w:rsidR="001F54A1" w:rsidRPr="001F54A1" w14:paraId="2F57DF50" w14:textId="77777777" w:rsidTr="001F54A1">
        <w:trPr>
          <w:trHeight w:val="144"/>
          <w:tblCellSpacing w:w="20" w:type="nil"/>
        </w:trPr>
        <w:tc>
          <w:tcPr>
            <w:tcW w:w="1209" w:type="dxa"/>
            <w:tcMar>
              <w:top w:w="50" w:type="dxa"/>
              <w:left w:w="100" w:type="dxa"/>
            </w:tcMar>
            <w:vAlign w:val="center"/>
          </w:tcPr>
          <w:p w14:paraId="2D211BA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16</w:t>
            </w:r>
          </w:p>
        </w:tc>
        <w:tc>
          <w:tcPr>
            <w:tcW w:w="3853" w:type="dxa"/>
            <w:tcMar>
              <w:top w:w="50" w:type="dxa"/>
              <w:left w:w="100" w:type="dxa"/>
            </w:tcMar>
            <w:vAlign w:val="center"/>
          </w:tcPr>
          <w:p w14:paraId="6A2E3CB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дом/квартира (моя комната)</w:t>
            </w:r>
          </w:p>
        </w:tc>
        <w:tc>
          <w:tcPr>
            <w:tcW w:w="1417" w:type="dxa"/>
            <w:tcMar>
              <w:top w:w="50" w:type="dxa"/>
              <w:left w:w="100" w:type="dxa"/>
            </w:tcMar>
            <w:vAlign w:val="center"/>
          </w:tcPr>
          <w:p w14:paraId="0ADC260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AABA37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FC60C87" w14:textId="77777777" w:rsidR="005E5FD4" w:rsidRPr="001F54A1" w:rsidRDefault="005E5FD4">
            <w:pPr>
              <w:spacing w:after="0"/>
              <w:ind w:left="135"/>
              <w:rPr>
                <w:rFonts w:ascii="Times New Roman" w:hAnsi="Times New Roman" w:cs="Times New Roman"/>
                <w:sz w:val="24"/>
                <w:szCs w:val="24"/>
              </w:rPr>
            </w:pPr>
          </w:p>
        </w:tc>
      </w:tr>
      <w:tr w:rsidR="001F54A1" w:rsidRPr="001F54A1" w14:paraId="3C11D6BE" w14:textId="77777777" w:rsidTr="001F54A1">
        <w:trPr>
          <w:trHeight w:val="144"/>
          <w:tblCellSpacing w:w="20" w:type="nil"/>
        </w:trPr>
        <w:tc>
          <w:tcPr>
            <w:tcW w:w="1209" w:type="dxa"/>
            <w:tcMar>
              <w:top w:w="50" w:type="dxa"/>
              <w:left w:w="100" w:type="dxa"/>
            </w:tcMar>
            <w:vAlign w:val="center"/>
          </w:tcPr>
          <w:p w14:paraId="591EDAF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17</w:t>
            </w:r>
          </w:p>
        </w:tc>
        <w:tc>
          <w:tcPr>
            <w:tcW w:w="3853" w:type="dxa"/>
            <w:tcMar>
              <w:top w:w="50" w:type="dxa"/>
              <w:left w:w="100" w:type="dxa"/>
            </w:tcMar>
            <w:vAlign w:val="center"/>
          </w:tcPr>
          <w:p w14:paraId="0FC282C8"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рождения (сколько тебе лет?)</w:t>
            </w:r>
          </w:p>
        </w:tc>
        <w:tc>
          <w:tcPr>
            <w:tcW w:w="1417" w:type="dxa"/>
            <w:tcMar>
              <w:top w:w="50" w:type="dxa"/>
              <w:left w:w="100" w:type="dxa"/>
            </w:tcMar>
            <w:vAlign w:val="center"/>
          </w:tcPr>
          <w:p w14:paraId="341FF8B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99557F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E8AFC8D" w14:textId="77777777" w:rsidR="005E5FD4" w:rsidRPr="001F54A1" w:rsidRDefault="005E5FD4">
            <w:pPr>
              <w:spacing w:after="0"/>
              <w:ind w:left="135"/>
              <w:rPr>
                <w:rFonts w:ascii="Times New Roman" w:hAnsi="Times New Roman" w:cs="Times New Roman"/>
                <w:sz w:val="24"/>
                <w:szCs w:val="24"/>
              </w:rPr>
            </w:pPr>
          </w:p>
        </w:tc>
      </w:tr>
      <w:tr w:rsidR="001F54A1" w:rsidRPr="001F54A1" w14:paraId="48DF7B27" w14:textId="77777777" w:rsidTr="001F54A1">
        <w:trPr>
          <w:trHeight w:val="144"/>
          <w:tblCellSpacing w:w="20" w:type="nil"/>
        </w:trPr>
        <w:tc>
          <w:tcPr>
            <w:tcW w:w="1209" w:type="dxa"/>
            <w:tcMar>
              <w:top w:w="50" w:type="dxa"/>
              <w:left w:w="100" w:type="dxa"/>
            </w:tcMar>
            <w:vAlign w:val="center"/>
          </w:tcPr>
          <w:p w14:paraId="1368142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18</w:t>
            </w:r>
          </w:p>
        </w:tc>
        <w:tc>
          <w:tcPr>
            <w:tcW w:w="3853" w:type="dxa"/>
            <w:tcMar>
              <w:top w:w="50" w:type="dxa"/>
              <w:left w:w="100" w:type="dxa"/>
            </w:tcMar>
            <w:vAlign w:val="center"/>
          </w:tcPr>
          <w:p w14:paraId="1ADA3A4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рождения (идеи для праздника)</w:t>
            </w:r>
          </w:p>
        </w:tc>
        <w:tc>
          <w:tcPr>
            <w:tcW w:w="1417" w:type="dxa"/>
            <w:tcMar>
              <w:top w:w="50" w:type="dxa"/>
              <w:left w:w="100" w:type="dxa"/>
            </w:tcMar>
            <w:vAlign w:val="center"/>
          </w:tcPr>
          <w:p w14:paraId="40FA269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7A700D6"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5DF5D7C" w14:textId="77777777" w:rsidR="005E5FD4" w:rsidRPr="001F54A1" w:rsidRDefault="005E5FD4">
            <w:pPr>
              <w:spacing w:after="0"/>
              <w:ind w:left="135"/>
              <w:rPr>
                <w:rFonts w:ascii="Times New Roman" w:hAnsi="Times New Roman" w:cs="Times New Roman"/>
                <w:sz w:val="24"/>
                <w:szCs w:val="24"/>
              </w:rPr>
            </w:pPr>
          </w:p>
        </w:tc>
      </w:tr>
      <w:tr w:rsidR="001F54A1" w:rsidRPr="001F54A1" w14:paraId="45292F56" w14:textId="77777777" w:rsidTr="001F54A1">
        <w:trPr>
          <w:trHeight w:val="144"/>
          <w:tblCellSpacing w:w="20" w:type="nil"/>
        </w:trPr>
        <w:tc>
          <w:tcPr>
            <w:tcW w:w="1209" w:type="dxa"/>
            <w:tcMar>
              <w:top w:w="50" w:type="dxa"/>
              <w:left w:w="100" w:type="dxa"/>
            </w:tcMar>
            <w:vAlign w:val="center"/>
          </w:tcPr>
          <w:p w14:paraId="4084568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19</w:t>
            </w:r>
          </w:p>
        </w:tc>
        <w:tc>
          <w:tcPr>
            <w:tcW w:w="3853" w:type="dxa"/>
            <w:tcMar>
              <w:top w:w="50" w:type="dxa"/>
              <w:left w:w="100" w:type="dxa"/>
            </w:tcMar>
            <w:vAlign w:val="center"/>
          </w:tcPr>
          <w:p w14:paraId="2FF7ED8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День рождения моего друга (пишем поздравительную открытку)</w:t>
            </w:r>
          </w:p>
        </w:tc>
        <w:tc>
          <w:tcPr>
            <w:tcW w:w="1417" w:type="dxa"/>
            <w:tcMar>
              <w:top w:w="50" w:type="dxa"/>
              <w:left w:w="100" w:type="dxa"/>
            </w:tcMar>
            <w:vAlign w:val="center"/>
          </w:tcPr>
          <w:p w14:paraId="555F48C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376D44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896A4F5" w14:textId="77777777" w:rsidR="005E5FD4" w:rsidRPr="001F54A1" w:rsidRDefault="005E5FD4">
            <w:pPr>
              <w:spacing w:after="0"/>
              <w:ind w:left="135"/>
              <w:rPr>
                <w:rFonts w:ascii="Times New Roman" w:hAnsi="Times New Roman" w:cs="Times New Roman"/>
                <w:sz w:val="24"/>
                <w:szCs w:val="24"/>
              </w:rPr>
            </w:pPr>
          </w:p>
        </w:tc>
      </w:tr>
      <w:tr w:rsidR="001F54A1" w:rsidRPr="001F54A1" w14:paraId="114ACB5C" w14:textId="77777777" w:rsidTr="001F54A1">
        <w:trPr>
          <w:trHeight w:val="144"/>
          <w:tblCellSpacing w:w="20" w:type="nil"/>
        </w:trPr>
        <w:tc>
          <w:tcPr>
            <w:tcW w:w="1209" w:type="dxa"/>
            <w:tcMar>
              <w:top w:w="50" w:type="dxa"/>
              <w:left w:w="100" w:type="dxa"/>
            </w:tcMar>
            <w:vAlign w:val="center"/>
          </w:tcPr>
          <w:p w14:paraId="5809CAF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20</w:t>
            </w:r>
          </w:p>
        </w:tc>
        <w:tc>
          <w:tcPr>
            <w:tcW w:w="3853" w:type="dxa"/>
            <w:tcMar>
              <w:top w:w="50" w:type="dxa"/>
              <w:left w:w="100" w:type="dxa"/>
            </w:tcMar>
            <w:vAlign w:val="center"/>
          </w:tcPr>
          <w:p w14:paraId="0ABD101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День рождения (подарки)</w:t>
            </w:r>
          </w:p>
        </w:tc>
        <w:tc>
          <w:tcPr>
            <w:tcW w:w="1417" w:type="dxa"/>
            <w:tcMar>
              <w:top w:w="50" w:type="dxa"/>
              <w:left w:w="100" w:type="dxa"/>
            </w:tcMar>
            <w:vAlign w:val="center"/>
          </w:tcPr>
          <w:p w14:paraId="121F4DC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5F8663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B5D3ED0" w14:textId="77777777" w:rsidR="005E5FD4" w:rsidRPr="001F54A1" w:rsidRDefault="005E5FD4">
            <w:pPr>
              <w:spacing w:after="0"/>
              <w:ind w:left="135"/>
              <w:rPr>
                <w:rFonts w:ascii="Times New Roman" w:hAnsi="Times New Roman" w:cs="Times New Roman"/>
                <w:sz w:val="24"/>
                <w:szCs w:val="24"/>
              </w:rPr>
            </w:pPr>
          </w:p>
        </w:tc>
      </w:tr>
      <w:tr w:rsidR="001F54A1" w:rsidRPr="001F54A1" w14:paraId="6A49D77F" w14:textId="77777777" w:rsidTr="001F54A1">
        <w:trPr>
          <w:trHeight w:val="144"/>
          <w:tblCellSpacing w:w="20" w:type="nil"/>
        </w:trPr>
        <w:tc>
          <w:tcPr>
            <w:tcW w:w="1209" w:type="dxa"/>
            <w:tcMar>
              <w:top w:w="50" w:type="dxa"/>
              <w:left w:w="100" w:type="dxa"/>
            </w:tcMar>
            <w:vAlign w:val="center"/>
          </w:tcPr>
          <w:p w14:paraId="7D684F6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21</w:t>
            </w:r>
          </w:p>
        </w:tc>
        <w:tc>
          <w:tcPr>
            <w:tcW w:w="3853" w:type="dxa"/>
            <w:tcMar>
              <w:top w:w="50" w:type="dxa"/>
              <w:left w:w="100" w:type="dxa"/>
            </w:tcMar>
            <w:vAlign w:val="center"/>
          </w:tcPr>
          <w:p w14:paraId="25BA169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w:t>
            </w:r>
          </w:p>
        </w:tc>
        <w:tc>
          <w:tcPr>
            <w:tcW w:w="1417" w:type="dxa"/>
            <w:tcMar>
              <w:top w:w="50" w:type="dxa"/>
              <w:left w:w="100" w:type="dxa"/>
            </w:tcMar>
            <w:vAlign w:val="center"/>
          </w:tcPr>
          <w:p w14:paraId="6F01EE2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81B4B8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DA6A4C2" w14:textId="77777777" w:rsidR="005E5FD4" w:rsidRPr="001F54A1" w:rsidRDefault="005E5FD4">
            <w:pPr>
              <w:spacing w:after="0"/>
              <w:ind w:left="135"/>
              <w:rPr>
                <w:rFonts w:ascii="Times New Roman" w:hAnsi="Times New Roman" w:cs="Times New Roman"/>
                <w:sz w:val="24"/>
                <w:szCs w:val="24"/>
              </w:rPr>
            </w:pPr>
          </w:p>
        </w:tc>
      </w:tr>
      <w:tr w:rsidR="001F54A1" w:rsidRPr="001F54A1" w14:paraId="47CA5D95" w14:textId="77777777" w:rsidTr="001F54A1">
        <w:trPr>
          <w:trHeight w:val="144"/>
          <w:tblCellSpacing w:w="20" w:type="nil"/>
        </w:trPr>
        <w:tc>
          <w:tcPr>
            <w:tcW w:w="1209" w:type="dxa"/>
            <w:tcMar>
              <w:top w:w="50" w:type="dxa"/>
              <w:left w:w="100" w:type="dxa"/>
            </w:tcMar>
            <w:vAlign w:val="center"/>
          </w:tcPr>
          <w:p w14:paraId="2DDD128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22</w:t>
            </w:r>
          </w:p>
        </w:tc>
        <w:tc>
          <w:tcPr>
            <w:tcW w:w="3853" w:type="dxa"/>
            <w:tcMar>
              <w:top w:w="50" w:type="dxa"/>
              <w:left w:w="100" w:type="dxa"/>
            </w:tcMar>
            <w:vAlign w:val="center"/>
          </w:tcPr>
          <w:p w14:paraId="151DAF4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еда моей семьи</w:t>
            </w:r>
          </w:p>
        </w:tc>
        <w:tc>
          <w:tcPr>
            <w:tcW w:w="1417" w:type="dxa"/>
            <w:tcMar>
              <w:top w:w="50" w:type="dxa"/>
              <w:left w:w="100" w:type="dxa"/>
            </w:tcMar>
            <w:vAlign w:val="center"/>
          </w:tcPr>
          <w:p w14:paraId="2ED8DFA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109B6E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BB10580" w14:textId="77777777" w:rsidR="005E5FD4" w:rsidRPr="001F54A1" w:rsidRDefault="005E5FD4">
            <w:pPr>
              <w:spacing w:after="0"/>
              <w:ind w:left="135"/>
              <w:rPr>
                <w:rFonts w:ascii="Times New Roman" w:hAnsi="Times New Roman" w:cs="Times New Roman"/>
                <w:sz w:val="24"/>
                <w:szCs w:val="24"/>
              </w:rPr>
            </w:pPr>
          </w:p>
        </w:tc>
      </w:tr>
      <w:tr w:rsidR="001F54A1" w:rsidRPr="001F54A1" w14:paraId="66E93237" w14:textId="77777777" w:rsidTr="001F54A1">
        <w:trPr>
          <w:trHeight w:val="144"/>
          <w:tblCellSpacing w:w="20" w:type="nil"/>
        </w:trPr>
        <w:tc>
          <w:tcPr>
            <w:tcW w:w="1209" w:type="dxa"/>
            <w:tcMar>
              <w:top w:w="50" w:type="dxa"/>
              <w:left w:w="100" w:type="dxa"/>
            </w:tcMar>
            <w:vAlign w:val="center"/>
          </w:tcPr>
          <w:p w14:paraId="3975071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23</w:t>
            </w:r>
          </w:p>
        </w:tc>
        <w:tc>
          <w:tcPr>
            <w:tcW w:w="3853" w:type="dxa"/>
            <w:tcMar>
              <w:top w:w="50" w:type="dxa"/>
              <w:left w:w="100" w:type="dxa"/>
            </w:tcMar>
            <w:vAlign w:val="center"/>
          </w:tcPr>
          <w:p w14:paraId="599D5DF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Популярная еда в России</w:t>
            </w:r>
          </w:p>
        </w:tc>
        <w:tc>
          <w:tcPr>
            <w:tcW w:w="1417" w:type="dxa"/>
            <w:tcMar>
              <w:top w:w="50" w:type="dxa"/>
              <w:left w:w="100" w:type="dxa"/>
            </w:tcMar>
            <w:vAlign w:val="center"/>
          </w:tcPr>
          <w:p w14:paraId="052A7C1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9E72A0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674E97C" w14:textId="77777777" w:rsidR="005E5FD4" w:rsidRPr="001F54A1" w:rsidRDefault="005E5FD4">
            <w:pPr>
              <w:spacing w:after="0"/>
              <w:ind w:left="135"/>
              <w:rPr>
                <w:rFonts w:ascii="Times New Roman" w:hAnsi="Times New Roman" w:cs="Times New Roman"/>
                <w:sz w:val="24"/>
                <w:szCs w:val="24"/>
              </w:rPr>
            </w:pPr>
          </w:p>
        </w:tc>
      </w:tr>
      <w:tr w:rsidR="001F54A1" w:rsidRPr="001F54A1" w14:paraId="417AA106" w14:textId="77777777" w:rsidTr="001F54A1">
        <w:trPr>
          <w:trHeight w:val="144"/>
          <w:tblCellSpacing w:w="20" w:type="nil"/>
        </w:trPr>
        <w:tc>
          <w:tcPr>
            <w:tcW w:w="1209" w:type="dxa"/>
            <w:tcMar>
              <w:top w:w="50" w:type="dxa"/>
              <w:left w:w="100" w:type="dxa"/>
            </w:tcMar>
            <w:vAlign w:val="center"/>
          </w:tcPr>
          <w:p w14:paraId="1B3854E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24</w:t>
            </w:r>
          </w:p>
        </w:tc>
        <w:tc>
          <w:tcPr>
            <w:tcW w:w="3853" w:type="dxa"/>
            <w:tcMar>
              <w:top w:w="50" w:type="dxa"/>
              <w:left w:w="100" w:type="dxa"/>
            </w:tcMar>
            <w:vAlign w:val="center"/>
          </w:tcPr>
          <w:p w14:paraId="5B1EE5F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еда на праздниках. День рождения и Новый Год</w:t>
            </w:r>
          </w:p>
        </w:tc>
        <w:tc>
          <w:tcPr>
            <w:tcW w:w="1417" w:type="dxa"/>
            <w:tcMar>
              <w:top w:w="50" w:type="dxa"/>
              <w:left w:w="100" w:type="dxa"/>
            </w:tcMar>
            <w:vAlign w:val="center"/>
          </w:tcPr>
          <w:p w14:paraId="4B69BEE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2CC786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D5FC191" w14:textId="77777777" w:rsidR="005E5FD4" w:rsidRPr="001F54A1" w:rsidRDefault="005E5FD4">
            <w:pPr>
              <w:spacing w:after="0"/>
              <w:ind w:left="135"/>
              <w:rPr>
                <w:rFonts w:ascii="Times New Roman" w:hAnsi="Times New Roman" w:cs="Times New Roman"/>
                <w:sz w:val="24"/>
                <w:szCs w:val="24"/>
              </w:rPr>
            </w:pPr>
          </w:p>
        </w:tc>
      </w:tr>
      <w:tr w:rsidR="001F54A1" w:rsidRPr="001F54A1" w14:paraId="2E2D11D2" w14:textId="77777777" w:rsidTr="001F54A1">
        <w:trPr>
          <w:trHeight w:val="144"/>
          <w:tblCellSpacing w:w="20" w:type="nil"/>
        </w:trPr>
        <w:tc>
          <w:tcPr>
            <w:tcW w:w="1209" w:type="dxa"/>
            <w:tcMar>
              <w:top w:w="50" w:type="dxa"/>
              <w:left w:w="100" w:type="dxa"/>
            </w:tcMar>
            <w:vAlign w:val="center"/>
          </w:tcPr>
          <w:p w14:paraId="18803FF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25</w:t>
            </w:r>
          </w:p>
        </w:tc>
        <w:tc>
          <w:tcPr>
            <w:tcW w:w="3853" w:type="dxa"/>
            <w:tcMar>
              <w:top w:w="50" w:type="dxa"/>
              <w:left w:w="100" w:type="dxa"/>
            </w:tcMar>
            <w:vAlign w:val="center"/>
          </w:tcPr>
          <w:p w14:paraId="0B21D57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еда моих друзей</w:t>
            </w:r>
          </w:p>
        </w:tc>
        <w:tc>
          <w:tcPr>
            <w:tcW w:w="1417" w:type="dxa"/>
            <w:tcMar>
              <w:top w:w="50" w:type="dxa"/>
              <w:left w:w="100" w:type="dxa"/>
            </w:tcMar>
            <w:vAlign w:val="center"/>
          </w:tcPr>
          <w:p w14:paraId="2C06488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8198C9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EDE4FFB" w14:textId="77777777" w:rsidR="005E5FD4" w:rsidRPr="001F54A1" w:rsidRDefault="005E5FD4">
            <w:pPr>
              <w:spacing w:after="0"/>
              <w:ind w:left="135"/>
              <w:rPr>
                <w:rFonts w:ascii="Times New Roman" w:hAnsi="Times New Roman" w:cs="Times New Roman"/>
                <w:sz w:val="24"/>
                <w:szCs w:val="24"/>
              </w:rPr>
            </w:pPr>
          </w:p>
        </w:tc>
      </w:tr>
      <w:tr w:rsidR="001F54A1" w:rsidRPr="001F54A1" w14:paraId="1F974E69" w14:textId="77777777" w:rsidTr="001F54A1">
        <w:trPr>
          <w:trHeight w:val="144"/>
          <w:tblCellSpacing w:w="20" w:type="nil"/>
        </w:trPr>
        <w:tc>
          <w:tcPr>
            <w:tcW w:w="1209" w:type="dxa"/>
            <w:tcMar>
              <w:top w:w="50" w:type="dxa"/>
              <w:left w:w="100" w:type="dxa"/>
            </w:tcMar>
            <w:vAlign w:val="center"/>
          </w:tcPr>
          <w:p w14:paraId="12115EB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26</w:t>
            </w:r>
          </w:p>
        </w:tc>
        <w:tc>
          <w:tcPr>
            <w:tcW w:w="3853" w:type="dxa"/>
            <w:tcMar>
              <w:top w:w="50" w:type="dxa"/>
              <w:left w:w="100" w:type="dxa"/>
            </w:tcMar>
            <w:vAlign w:val="center"/>
          </w:tcPr>
          <w:p w14:paraId="3F6A3EA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моего "я"»</w:t>
            </w:r>
          </w:p>
        </w:tc>
        <w:tc>
          <w:tcPr>
            <w:tcW w:w="1417" w:type="dxa"/>
            <w:tcMar>
              <w:top w:w="50" w:type="dxa"/>
              <w:left w:w="100" w:type="dxa"/>
            </w:tcMar>
            <w:vAlign w:val="center"/>
          </w:tcPr>
          <w:p w14:paraId="69F2A02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BF5D77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561B811" w14:textId="77777777" w:rsidR="005E5FD4" w:rsidRPr="001F54A1" w:rsidRDefault="005E5FD4">
            <w:pPr>
              <w:spacing w:after="0"/>
              <w:ind w:left="135"/>
              <w:rPr>
                <w:rFonts w:ascii="Times New Roman" w:hAnsi="Times New Roman" w:cs="Times New Roman"/>
                <w:sz w:val="24"/>
                <w:szCs w:val="24"/>
              </w:rPr>
            </w:pPr>
          </w:p>
        </w:tc>
      </w:tr>
      <w:tr w:rsidR="001F54A1" w:rsidRPr="001F54A1" w14:paraId="3A28A27C" w14:textId="77777777" w:rsidTr="001F54A1">
        <w:trPr>
          <w:trHeight w:val="144"/>
          <w:tblCellSpacing w:w="20" w:type="nil"/>
        </w:trPr>
        <w:tc>
          <w:tcPr>
            <w:tcW w:w="1209" w:type="dxa"/>
            <w:tcMar>
              <w:top w:w="50" w:type="dxa"/>
              <w:left w:w="100" w:type="dxa"/>
            </w:tcMar>
            <w:vAlign w:val="center"/>
          </w:tcPr>
          <w:p w14:paraId="0AA7E1B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27</w:t>
            </w:r>
          </w:p>
        </w:tc>
        <w:tc>
          <w:tcPr>
            <w:tcW w:w="3853" w:type="dxa"/>
            <w:tcMar>
              <w:top w:w="50" w:type="dxa"/>
              <w:left w:w="100" w:type="dxa"/>
            </w:tcMar>
            <w:vAlign w:val="center"/>
          </w:tcPr>
          <w:p w14:paraId="658B25EF" w14:textId="166D9B61" w:rsidR="005E5FD4" w:rsidRPr="001F54A1" w:rsidRDefault="005E5FD4" w:rsidP="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w:t>
            </w:r>
            <w:r w:rsidR="00AC5846" w:rsidRPr="001F54A1">
              <w:rPr>
                <w:rFonts w:ascii="Times New Roman" w:hAnsi="Times New Roman" w:cs="Times New Roman"/>
                <w:color w:val="000000"/>
                <w:sz w:val="24"/>
                <w:szCs w:val="24"/>
              </w:rPr>
              <w:t>ная работа</w:t>
            </w:r>
          </w:p>
        </w:tc>
        <w:tc>
          <w:tcPr>
            <w:tcW w:w="1417" w:type="dxa"/>
            <w:tcMar>
              <w:top w:w="50" w:type="dxa"/>
              <w:left w:w="100" w:type="dxa"/>
            </w:tcMar>
            <w:vAlign w:val="center"/>
          </w:tcPr>
          <w:p w14:paraId="263B36B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AECBB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2EACAF1F" w14:textId="77777777" w:rsidR="005E5FD4" w:rsidRPr="001F54A1" w:rsidRDefault="005E5FD4">
            <w:pPr>
              <w:spacing w:after="0"/>
              <w:ind w:left="135"/>
              <w:rPr>
                <w:rFonts w:ascii="Times New Roman" w:hAnsi="Times New Roman" w:cs="Times New Roman"/>
                <w:sz w:val="24"/>
                <w:szCs w:val="24"/>
              </w:rPr>
            </w:pPr>
          </w:p>
        </w:tc>
      </w:tr>
      <w:tr w:rsidR="001F54A1" w:rsidRPr="001F54A1" w14:paraId="302B88CB" w14:textId="77777777" w:rsidTr="001F54A1">
        <w:trPr>
          <w:trHeight w:val="144"/>
          <w:tblCellSpacing w:w="20" w:type="nil"/>
        </w:trPr>
        <w:tc>
          <w:tcPr>
            <w:tcW w:w="1209" w:type="dxa"/>
            <w:tcMar>
              <w:top w:w="50" w:type="dxa"/>
              <w:left w:w="100" w:type="dxa"/>
            </w:tcMar>
            <w:vAlign w:val="center"/>
          </w:tcPr>
          <w:p w14:paraId="43EE3D7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28</w:t>
            </w:r>
          </w:p>
        </w:tc>
        <w:tc>
          <w:tcPr>
            <w:tcW w:w="3853" w:type="dxa"/>
            <w:tcMar>
              <w:top w:w="50" w:type="dxa"/>
              <w:left w:w="100" w:type="dxa"/>
            </w:tcMar>
            <w:vAlign w:val="center"/>
          </w:tcPr>
          <w:p w14:paraId="25BA11CC" w14:textId="05EE9310"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Мой любимый цвет</w:t>
            </w:r>
          </w:p>
        </w:tc>
        <w:tc>
          <w:tcPr>
            <w:tcW w:w="1417" w:type="dxa"/>
            <w:tcMar>
              <w:top w:w="50" w:type="dxa"/>
              <w:left w:w="100" w:type="dxa"/>
            </w:tcMar>
            <w:vAlign w:val="center"/>
          </w:tcPr>
          <w:p w14:paraId="6E497EB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48F613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F0E6960" w14:textId="77777777" w:rsidR="005E5FD4" w:rsidRPr="001F54A1" w:rsidRDefault="005E5FD4">
            <w:pPr>
              <w:spacing w:after="0"/>
              <w:ind w:left="135"/>
              <w:rPr>
                <w:rFonts w:ascii="Times New Roman" w:hAnsi="Times New Roman" w:cs="Times New Roman"/>
                <w:sz w:val="24"/>
                <w:szCs w:val="24"/>
              </w:rPr>
            </w:pPr>
          </w:p>
        </w:tc>
      </w:tr>
      <w:tr w:rsidR="001F54A1" w:rsidRPr="001F54A1" w14:paraId="465F1A64" w14:textId="77777777" w:rsidTr="001F54A1">
        <w:trPr>
          <w:trHeight w:val="144"/>
          <w:tblCellSpacing w:w="20" w:type="nil"/>
        </w:trPr>
        <w:tc>
          <w:tcPr>
            <w:tcW w:w="1209" w:type="dxa"/>
            <w:tcMar>
              <w:top w:w="50" w:type="dxa"/>
              <w:left w:w="100" w:type="dxa"/>
            </w:tcMar>
            <w:vAlign w:val="center"/>
          </w:tcPr>
          <w:p w14:paraId="112B91C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29</w:t>
            </w:r>
          </w:p>
        </w:tc>
        <w:tc>
          <w:tcPr>
            <w:tcW w:w="3853" w:type="dxa"/>
            <w:tcMar>
              <w:top w:w="50" w:type="dxa"/>
              <w:left w:w="100" w:type="dxa"/>
            </w:tcMar>
            <w:vAlign w:val="center"/>
          </w:tcPr>
          <w:p w14:paraId="4F84B52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любимые игрушки</w:t>
            </w:r>
          </w:p>
        </w:tc>
        <w:tc>
          <w:tcPr>
            <w:tcW w:w="1417" w:type="dxa"/>
            <w:tcMar>
              <w:top w:w="50" w:type="dxa"/>
              <w:left w:w="100" w:type="dxa"/>
            </w:tcMar>
            <w:vAlign w:val="center"/>
          </w:tcPr>
          <w:p w14:paraId="3126203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EAE944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C06DA94" w14:textId="77777777" w:rsidR="005E5FD4" w:rsidRPr="001F54A1" w:rsidRDefault="005E5FD4">
            <w:pPr>
              <w:spacing w:after="0"/>
              <w:ind w:left="135"/>
              <w:rPr>
                <w:rFonts w:ascii="Times New Roman" w:hAnsi="Times New Roman" w:cs="Times New Roman"/>
                <w:sz w:val="24"/>
                <w:szCs w:val="24"/>
              </w:rPr>
            </w:pPr>
          </w:p>
        </w:tc>
      </w:tr>
      <w:tr w:rsidR="001F54A1" w:rsidRPr="001F54A1" w14:paraId="415004F0" w14:textId="77777777" w:rsidTr="001F54A1">
        <w:trPr>
          <w:trHeight w:val="144"/>
          <w:tblCellSpacing w:w="20" w:type="nil"/>
        </w:trPr>
        <w:tc>
          <w:tcPr>
            <w:tcW w:w="1209" w:type="dxa"/>
            <w:tcMar>
              <w:top w:w="50" w:type="dxa"/>
              <w:left w:w="100" w:type="dxa"/>
            </w:tcMar>
            <w:vAlign w:val="center"/>
          </w:tcPr>
          <w:p w14:paraId="4984388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30</w:t>
            </w:r>
          </w:p>
        </w:tc>
        <w:tc>
          <w:tcPr>
            <w:tcW w:w="3853" w:type="dxa"/>
            <w:tcMar>
              <w:top w:w="50" w:type="dxa"/>
              <w:left w:w="100" w:type="dxa"/>
            </w:tcMar>
            <w:vAlign w:val="center"/>
          </w:tcPr>
          <w:p w14:paraId="7078A65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игрушки моей семьи</w:t>
            </w:r>
          </w:p>
        </w:tc>
        <w:tc>
          <w:tcPr>
            <w:tcW w:w="1417" w:type="dxa"/>
            <w:tcMar>
              <w:top w:w="50" w:type="dxa"/>
              <w:left w:w="100" w:type="dxa"/>
            </w:tcMar>
            <w:vAlign w:val="center"/>
          </w:tcPr>
          <w:p w14:paraId="5F91827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C47C20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E8FB984" w14:textId="77777777" w:rsidR="005E5FD4" w:rsidRPr="001F54A1" w:rsidRDefault="005E5FD4">
            <w:pPr>
              <w:spacing w:after="0"/>
              <w:ind w:left="135"/>
              <w:rPr>
                <w:rFonts w:ascii="Times New Roman" w:hAnsi="Times New Roman" w:cs="Times New Roman"/>
                <w:sz w:val="24"/>
                <w:szCs w:val="24"/>
              </w:rPr>
            </w:pPr>
          </w:p>
        </w:tc>
      </w:tr>
      <w:tr w:rsidR="001F54A1" w:rsidRPr="001F54A1" w14:paraId="1D9F5098" w14:textId="77777777" w:rsidTr="001F54A1">
        <w:trPr>
          <w:trHeight w:val="144"/>
          <w:tblCellSpacing w:w="20" w:type="nil"/>
        </w:trPr>
        <w:tc>
          <w:tcPr>
            <w:tcW w:w="1209" w:type="dxa"/>
            <w:tcMar>
              <w:top w:w="50" w:type="dxa"/>
              <w:left w:w="100" w:type="dxa"/>
            </w:tcMar>
            <w:vAlign w:val="center"/>
          </w:tcPr>
          <w:p w14:paraId="35DA33D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31</w:t>
            </w:r>
          </w:p>
        </w:tc>
        <w:tc>
          <w:tcPr>
            <w:tcW w:w="3853" w:type="dxa"/>
            <w:tcMar>
              <w:top w:w="50" w:type="dxa"/>
              <w:left w:w="100" w:type="dxa"/>
            </w:tcMar>
            <w:vAlign w:val="center"/>
          </w:tcPr>
          <w:p w14:paraId="0F04ACD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любимые игрушки (описание)</w:t>
            </w:r>
          </w:p>
        </w:tc>
        <w:tc>
          <w:tcPr>
            <w:tcW w:w="1417" w:type="dxa"/>
            <w:tcMar>
              <w:top w:w="50" w:type="dxa"/>
              <w:left w:w="100" w:type="dxa"/>
            </w:tcMar>
            <w:vAlign w:val="center"/>
          </w:tcPr>
          <w:p w14:paraId="4167316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EDF4E4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16726E8" w14:textId="77777777" w:rsidR="005E5FD4" w:rsidRPr="001F54A1" w:rsidRDefault="005E5FD4">
            <w:pPr>
              <w:spacing w:after="0"/>
              <w:ind w:left="135"/>
              <w:rPr>
                <w:rFonts w:ascii="Times New Roman" w:hAnsi="Times New Roman" w:cs="Times New Roman"/>
                <w:sz w:val="24"/>
                <w:szCs w:val="24"/>
              </w:rPr>
            </w:pPr>
          </w:p>
        </w:tc>
      </w:tr>
      <w:tr w:rsidR="001F54A1" w:rsidRPr="001F54A1" w14:paraId="5BAB47B2" w14:textId="77777777" w:rsidTr="001F54A1">
        <w:trPr>
          <w:trHeight w:val="144"/>
          <w:tblCellSpacing w:w="20" w:type="nil"/>
        </w:trPr>
        <w:tc>
          <w:tcPr>
            <w:tcW w:w="1209" w:type="dxa"/>
            <w:tcMar>
              <w:top w:w="50" w:type="dxa"/>
              <w:left w:w="100" w:type="dxa"/>
            </w:tcMar>
            <w:vAlign w:val="center"/>
          </w:tcPr>
          <w:p w14:paraId="03E3862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32</w:t>
            </w:r>
          </w:p>
        </w:tc>
        <w:tc>
          <w:tcPr>
            <w:tcW w:w="3853" w:type="dxa"/>
            <w:tcMar>
              <w:top w:w="50" w:type="dxa"/>
              <w:left w:w="100" w:type="dxa"/>
            </w:tcMar>
            <w:vAlign w:val="center"/>
          </w:tcPr>
          <w:p w14:paraId="4A9D483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Игрушки моих друзей и одноклассников</w:t>
            </w:r>
          </w:p>
        </w:tc>
        <w:tc>
          <w:tcPr>
            <w:tcW w:w="1417" w:type="dxa"/>
            <w:tcMar>
              <w:top w:w="50" w:type="dxa"/>
              <w:left w:w="100" w:type="dxa"/>
            </w:tcMar>
            <w:vAlign w:val="center"/>
          </w:tcPr>
          <w:p w14:paraId="0EE8A14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D80E4B6"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77C2280" w14:textId="77777777" w:rsidR="005E5FD4" w:rsidRPr="001F54A1" w:rsidRDefault="005E5FD4">
            <w:pPr>
              <w:spacing w:after="0"/>
              <w:ind w:left="135"/>
              <w:rPr>
                <w:rFonts w:ascii="Times New Roman" w:hAnsi="Times New Roman" w:cs="Times New Roman"/>
                <w:sz w:val="24"/>
                <w:szCs w:val="24"/>
              </w:rPr>
            </w:pPr>
          </w:p>
        </w:tc>
      </w:tr>
      <w:tr w:rsidR="001F54A1" w:rsidRPr="001F54A1" w14:paraId="4899FCBB" w14:textId="77777777" w:rsidTr="001F54A1">
        <w:trPr>
          <w:trHeight w:val="144"/>
          <w:tblCellSpacing w:w="20" w:type="nil"/>
        </w:trPr>
        <w:tc>
          <w:tcPr>
            <w:tcW w:w="1209" w:type="dxa"/>
            <w:tcMar>
              <w:top w:w="50" w:type="dxa"/>
              <w:left w:w="100" w:type="dxa"/>
            </w:tcMar>
            <w:vAlign w:val="center"/>
          </w:tcPr>
          <w:p w14:paraId="54EA6CB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33</w:t>
            </w:r>
          </w:p>
        </w:tc>
        <w:tc>
          <w:tcPr>
            <w:tcW w:w="3853" w:type="dxa"/>
            <w:tcMar>
              <w:top w:w="50" w:type="dxa"/>
              <w:left w:w="100" w:type="dxa"/>
            </w:tcMar>
            <w:vAlign w:val="center"/>
          </w:tcPr>
          <w:p w14:paraId="405912F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Игрушки детей из разных стран</w:t>
            </w:r>
          </w:p>
        </w:tc>
        <w:tc>
          <w:tcPr>
            <w:tcW w:w="1417" w:type="dxa"/>
            <w:tcMar>
              <w:top w:w="50" w:type="dxa"/>
              <w:left w:w="100" w:type="dxa"/>
            </w:tcMar>
            <w:vAlign w:val="center"/>
          </w:tcPr>
          <w:p w14:paraId="3439D5A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9C5BFB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6748B51" w14:textId="77777777" w:rsidR="005E5FD4" w:rsidRPr="001F54A1" w:rsidRDefault="005E5FD4">
            <w:pPr>
              <w:spacing w:after="0"/>
              <w:ind w:left="135"/>
              <w:rPr>
                <w:rFonts w:ascii="Times New Roman" w:hAnsi="Times New Roman" w:cs="Times New Roman"/>
                <w:sz w:val="24"/>
                <w:szCs w:val="24"/>
              </w:rPr>
            </w:pPr>
          </w:p>
        </w:tc>
      </w:tr>
      <w:tr w:rsidR="001F54A1" w:rsidRPr="001F54A1" w14:paraId="4A0EB91C" w14:textId="77777777" w:rsidTr="001F54A1">
        <w:trPr>
          <w:trHeight w:val="144"/>
          <w:tblCellSpacing w:w="20" w:type="nil"/>
        </w:trPr>
        <w:tc>
          <w:tcPr>
            <w:tcW w:w="1209" w:type="dxa"/>
            <w:tcMar>
              <w:top w:w="50" w:type="dxa"/>
              <w:left w:w="100" w:type="dxa"/>
            </w:tcMar>
            <w:vAlign w:val="center"/>
          </w:tcPr>
          <w:p w14:paraId="5681686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34</w:t>
            </w:r>
          </w:p>
        </w:tc>
        <w:tc>
          <w:tcPr>
            <w:tcW w:w="3853" w:type="dxa"/>
            <w:tcMar>
              <w:top w:w="50" w:type="dxa"/>
              <w:left w:w="100" w:type="dxa"/>
            </w:tcMar>
            <w:vAlign w:val="center"/>
          </w:tcPr>
          <w:p w14:paraId="3D8F026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Игрушки (отгадай по описанию)</w:t>
            </w:r>
          </w:p>
        </w:tc>
        <w:tc>
          <w:tcPr>
            <w:tcW w:w="1417" w:type="dxa"/>
            <w:tcMar>
              <w:top w:w="50" w:type="dxa"/>
              <w:left w:w="100" w:type="dxa"/>
            </w:tcMar>
            <w:vAlign w:val="center"/>
          </w:tcPr>
          <w:p w14:paraId="325CBC4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AAEED58"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AEC6085" w14:textId="77777777" w:rsidR="005E5FD4" w:rsidRPr="001F54A1" w:rsidRDefault="005E5FD4">
            <w:pPr>
              <w:spacing w:after="0"/>
              <w:ind w:left="135"/>
              <w:rPr>
                <w:rFonts w:ascii="Times New Roman" w:hAnsi="Times New Roman" w:cs="Times New Roman"/>
                <w:sz w:val="24"/>
                <w:szCs w:val="24"/>
              </w:rPr>
            </w:pPr>
          </w:p>
        </w:tc>
      </w:tr>
      <w:tr w:rsidR="001F54A1" w:rsidRPr="001F54A1" w14:paraId="1744C722" w14:textId="77777777" w:rsidTr="001F54A1">
        <w:trPr>
          <w:trHeight w:val="144"/>
          <w:tblCellSpacing w:w="20" w:type="nil"/>
        </w:trPr>
        <w:tc>
          <w:tcPr>
            <w:tcW w:w="1209" w:type="dxa"/>
            <w:tcMar>
              <w:top w:w="50" w:type="dxa"/>
              <w:left w:w="100" w:type="dxa"/>
            </w:tcMar>
            <w:vAlign w:val="center"/>
          </w:tcPr>
          <w:p w14:paraId="31E0370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35</w:t>
            </w:r>
          </w:p>
        </w:tc>
        <w:tc>
          <w:tcPr>
            <w:tcW w:w="3853" w:type="dxa"/>
            <w:tcMar>
              <w:top w:w="50" w:type="dxa"/>
              <w:left w:w="100" w:type="dxa"/>
            </w:tcMar>
            <w:vAlign w:val="center"/>
          </w:tcPr>
          <w:p w14:paraId="01AC92F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 (что я умею и люблю делать)</w:t>
            </w:r>
          </w:p>
        </w:tc>
        <w:tc>
          <w:tcPr>
            <w:tcW w:w="1417" w:type="dxa"/>
            <w:tcMar>
              <w:top w:w="50" w:type="dxa"/>
              <w:left w:w="100" w:type="dxa"/>
            </w:tcMar>
            <w:vAlign w:val="center"/>
          </w:tcPr>
          <w:p w14:paraId="548ECBC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52C2DB2"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3120E86" w14:textId="77777777" w:rsidR="005E5FD4" w:rsidRPr="001F54A1" w:rsidRDefault="005E5FD4">
            <w:pPr>
              <w:spacing w:after="0"/>
              <w:ind w:left="135"/>
              <w:rPr>
                <w:rFonts w:ascii="Times New Roman" w:hAnsi="Times New Roman" w:cs="Times New Roman"/>
                <w:sz w:val="24"/>
                <w:szCs w:val="24"/>
              </w:rPr>
            </w:pPr>
          </w:p>
        </w:tc>
      </w:tr>
      <w:tr w:rsidR="001F54A1" w:rsidRPr="001F54A1" w14:paraId="47A2F76A" w14:textId="77777777" w:rsidTr="001F54A1">
        <w:trPr>
          <w:trHeight w:val="144"/>
          <w:tblCellSpacing w:w="20" w:type="nil"/>
        </w:trPr>
        <w:tc>
          <w:tcPr>
            <w:tcW w:w="1209" w:type="dxa"/>
            <w:tcMar>
              <w:top w:w="50" w:type="dxa"/>
              <w:left w:w="100" w:type="dxa"/>
            </w:tcMar>
            <w:vAlign w:val="center"/>
          </w:tcPr>
          <w:p w14:paraId="4498127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36</w:t>
            </w:r>
          </w:p>
        </w:tc>
        <w:tc>
          <w:tcPr>
            <w:tcW w:w="3853" w:type="dxa"/>
            <w:tcMar>
              <w:top w:w="50" w:type="dxa"/>
              <w:left w:w="100" w:type="dxa"/>
            </w:tcMar>
            <w:vAlign w:val="center"/>
          </w:tcPr>
          <w:p w14:paraId="1909DC3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 (что умеют и любят делать мои друзья)</w:t>
            </w:r>
          </w:p>
        </w:tc>
        <w:tc>
          <w:tcPr>
            <w:tcW w:w="1417" w:type="dxa"/>
            <w:tcMar>
              <w:top w:w="50" w:type="dxa"/>
              <w:left w:w="100" w:type="dxa"/>
            </w:tcMar>
            <w:vAlign w:val="center"/>
          </w:tcPr>
          <w:p w14:paraId="2A50FFA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06D21F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FD99EB2" w14:textId="77777777" w:rsidR="005E5FD4" w:rsidRPr="001F54A1" w:rsidRDefault="005E5FD4">
            <w:pPr>
              <w:spacing w:after="0"/>
              <w:ind w:left="135"/>
              <w:rPr>
                <w:rFonts w:ascii="Times New Roman" w:hAnsi="Times New Roman" w:cs="Times New Roman"/>
                <w:sz w:val="24"/>
                <w:szCs w:val="24"/>
              </w:rPr>
            </w:pPr>
          </w:p>
        </w:tc>
      </w:tr>
      <w:tr w:rsidR="001F54A1" w:rsidRPr="001F54A1" w14:paraId="7BF0143F" w14:textId="77777777" w:rsidTr="001F54A1">
        <w:trPr>
          <w:trHeight w:val="144"/>
          <w:tblCellSpacing w:w="20" w:type="nil"/>
        </w:trPr>
        <w:tc>
          <w:tcPr>
            <w:tcW w:w="1209" w:type="dxa"/>
            <w:tcMar>
              <w:top w:w="50" w:type="dxa"/>
              <w:left w:w="100" w:type="dxa"/>
            </w:tcMar>
            <w:vAlign w:val="center"/>
          </w:tcPr>
          <w:p w14:paraId="51FA828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37</w:t>
            </w:r>
          </w:p>
        </w:tc>
        <w:tc>
          <w:tcPr>
            <w:tcW w:w="3853" w:type="dxa"/>
            <w:tcMar>
              <w:top w:w="50" w:type="dxa"/>
              <w:left w:w="100" w:type="dxa"/>
            </w:tcMar>
            <w:vAlign w:val="center"/>
          </w:tcPr>
          <w:p w14:paraId="126DAFB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питомец (описание)</w:t>
            </w:r>
          </w:p>
        </w:tc>
        <w:tc>
          <w:tcPr>
            <w:tcW w:w="1417" w:type="dxa"/>
            <w:tcMar>
              <w:top w:w="50" w:type="dxa"/>
              <w:left w:w="100" w:type="dxa"/>
            </w:tcMar>
            <w:vAlign w:val="center"/>
          </w:tcPr>
          <w:p w14:paraId="14FB987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314C68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CE4BF76" w14:textId="77777777" w:rsidR="005E5FD4" w:rsidRPr="001F54A1" w:rsidRDefault="005E5FD4">
            <w:pPr>
              <w:spacing w:after="0"/>
              <w:ind w:left="135"/>
              <w:rPr>
                <w:rFonts w:ascii="Times New Roman" w:hAnsi="Times New Roman" w:cs="Times New Roman"/>
                <w:sz w:val="24"/>
                <w:szCs w:val="24"/>
              </w:rPr>
            </w:pPr>
          </w:p>
        </w:tc>
      </w:tr>
      <w:tr w:rsidR="001F54A1" w:rsidRPr="001F54A1" w14:paraId="4804A45E" w14:textId="77777777" w:rsidTr="001F54A1">
        <w:trPr>
          <w:trHeight w:val="144"/>
          <w:tblCellSpacing w:w="20" w:type="nil"/>
        </w:trPr>
        <w:tc>
          <w:tcPr>
            <w:tcW w:w="1209" w:type="dxa"/>
            <w:tcMar>
              <w:top w:w="50" w:type="dxa"/>
              <w:left w:w="100" w:type="dxa"/>
            </w:tcMar>
            <w:vAlign w:val="center"/>
          </w:tcPr>
          <w:p w14:paraId="4445AB4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38</w:t>
            </w:r>
          </w:p>
        </w:tc>
        <w:tc>
          <w:tcPr>
            <w:tcW w:w="3853" w:type="dxa"/>
            <w:tcMar>
              <w:top w:w="50" w:type="dxa"/>
              <w:left w:w="100" w:type="dxa"/>
            </w:tcMar>
            <w:vAlign w:val="center"/>
          </w:tcPr>
          <w:p w14:paraId="3FC875F8"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питомец (любимые занятия)</w:t>
            </w:r>
          </w:p>
        </w:tc>
        <w:tc>
          <w:tcPr>
            <w:tcW w:w="1417" w:type="dxa"/>
            <w:tcMar>
              <w:top w:w="50" w:type="dxa"/>
              <w:left w:w="100" w:type="dxa"/>
            </w:tcMar>
            <w:vAlign w:val="center"/>
          </w:tcPr>
          <w:p w14:paraId="0862874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6EBB27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32F428E" w14:textId="77777777" w:rsidR="005E5FD4" w:rsidRPr="001F54A1" w:rsidRDefault="005E5FD4">
            <w:pPr>
              <w:spacing w:after="0"/>
              <w:ind w:left="135"/>
              <w:rPr>
                <w:rFonts w:ascii="Times New Roman" w:hAnsi="Times New Roman" w:cs="Times New Roman"/>
                <w:sz w:val="24"/>
                <w:szCs w:val="24"/>
              </w:rPr>
            </w:pPr>
          </w:p>
        </w:tc>
      </w:tr>
      <w:tr w:rsidR="001F54A1" w:rsidRPr="001F54A1" w14:paraId="7C814463" w14:textId="77777777" w:rsidTr="001F54A1">
        <w:trPr>
          <w:trHeight w:val="144"/>
          <w:tblCellSpacing w:w="20" w:type="nil"/>
        </w:trPr>
        <w:tc>
          <w:tcPr>
            <w:tcW w:w="1209" w:type="dxa"/>
            <w:tcMar>
              <w:top w:w="50" w:type="dxa"/>
              <w:left w:w="100" w:type="dxa"/>
            </w:tcMar>
            <w:vAlign w:val="center"/>
          </w:tcPr>
          <w:p w14:paraId="7522785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39</w:t>
            </w:r>
          </w:p>
        </w:tc>
        <w:tc>
          <w:tcPr>
            <w:tcW w:w="3853" w:type="dxa"/>
            <w:tcMar>
              <w:top w:w="50" w:type="dxa"/>
              <w:left w:w="100" w:type="dxa"/>
            </w:tcMar>
            <w:vAlign w:val="center"/>
          </w:tcPr>
          <w:p w14:paraId="4670C6A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Питомец моего друга</w:t>
            </w:r>
          </w:p>
        </w:tc>
        <w:tc>
          <w:tcPr>
            <w:tcW w:w="1417" w:type="dxa"/>
            <w:tcMar>
              <w:top w:w="50" w:type="dxa"/>
              <w:left w:w="100" w:type="dxa"/>
            </w:tcMar>
            <w:vAlign w:val="center"/>
          </w:tcPr>
          <w:p w14:paraId="6F80DA8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D4CC7F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79B7FAC" w14:textId="77777777" w:rsidR="005E5FD4" w:rsidRPr="001F54A1" w:rsidRDefault="005E5FD4">
            <w:pPr>
              <w:spacing w:after="0"/>
              <w:ind w:left="135"/>
              <w:rPr>
                <w:rFonts w:ascii="Times New Roman" w:hAnsi="Times New Roman" w:cs="Times New Roman"/>
                <w:sz w:val="24"/>
                <w:szCs w:val="24"/>
              </w:rPr>
            </w:pPr>
          </w:p>
        </w:tc>
      </w:tr>
      <w:tr w:rsidR="001F54A1" w:rsidRPr="001F54A1" w14:paraId="6D97DD76" w14:textId="77777777" w:rsidTr="001F54A1">
        <w:trPr>
          <w:trHeight w:val="144"/>
          <w:tblCellSpacing w:w="20" w:type="nil"/>
        </w:trPr>
        <w:tc>
          <w:tcPr>
            <w:tcW w:w="1209" w:type="dxa"/>
            <w:tcMar>
              <w:top w:w="50" w:type="dxa"/>
              <w:left w:w="100" w:type="dxa"/>
            </w:tcMar>
            <w:vAlign w:val="center"/>
          </w:tcPr>
          <w:p w14:paraId="06298AC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40</w:t>
            </w:r>
          </w:p>
        </w:tc>
        <w:tc>
          <w:tcPr>
            <w:tcW w:w="3853" w:type="dxa"/>
            <w:tcMar>
              <w:top w:w="50" w:type="dxa"/>
              <w:left w:w="100" w:type="dxa"/>
            </w:tcMar>
            <w:vAlign w:val="center"/>
          </w:tcPr>
          <w:p w14:paraId="02BD645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Выходной день с семьёй</w:t>
            </w:r>
          </w:p>
        </w:tc>
        <w:tc>
          <w:tcPr>
            <w:tcW w:w="1417" w:type="dxa"/>
            <w:tcMar>
              <w:top w:w="50" w:type="dxa"/>
              <w:left w:w="100" w:type="dxa"/>
            </w:tcMar>
            <w:vAlign w:val="center"/>
          </w:tcPr>
          <w:p w14:paraId="36BEF6A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70871F4"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4C7D9BB" w14:textId="77777777" w:rsidR="005E5FD4" w:rsidRPr="001F54A1" w:rsidRDefault="005E5FD4">
            <w:pPr>
              <w:spacing w:after="0"/>
              <w:ind w:left="135"/>
              <w:rPr>
                <w:rFonts w:ascii="Times New Roman" w:hAnsi="Times New Roman" w:cs="Times New Roman"/>
                <w:sz w:val="24"/>
                <w:szCs w:val="24"/>
              </w:rPr>
            </w:pPr>
          </w:p>
        </w:tc>
      </w:tr>
      <w:tr w:rsidR="001F54A1" w:rsidRPr="001F54A1" w14:paraId="4A98759F" w14:textId="77777777" w:rsidTr="001F54A1">
        <w:trPr>
          <w:trHeight w:val="144"/>
          <w:tblCellSpacing w:w="20" w:type="nil"/>
        </w:trPr>
        <w:tc>
          <w:tcPr>
            <w:tcW w:w="1209" w:type="dxa"/>
            <w:tcMar>
              <w:top w:w="50" w:type="dxa"/>
              <w:left w:w="100" w:type="dxa"/>
            </w:tcMar>
            <w:vAlign w:val="center"/>
          </w:tcPr>
          <w:p w14:paraId="7617E6F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41</w:t>
            </w:r>
          </w:p>
        </w:tc>
        <w:tc>
          <w:tcPr>
            <w:tcW w:w="3853" w:type="dxa"/>
            <w:tcMar>
              <w:top w:w="50" w:type="dxa"/>
              <w:left w:w="100" w:type="dxa"/>
            </w:tcMar>
            <w:vAlign w:val="center"/>
          </w:tcPr>
          <w:p w14:paraId="0E0539C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Идеи для выходного дня</w:t>
            </w:r>
          </w:p>
        </w:tc>
        <w:tc>
          <w:tcPr>
            <w:tcW w:w="1417" w:type="dxa"/>
            <w:tcMar>
              <w:top w:w="50" w:type="dxa"/>
              <w:left w:w="100" w:type="dxa"/>
            </w:tcMar>
            <w:vAlign w:val="center"/>
          </w:tcPr>
          <w:p w14:paraId="79862DE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B9AFF7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8D52651" w14:textId="77777777" w:rsidR="005E5FD4" w:rsidRPr="001F54A1" w:rsidRDefault="005E5FD4">
            <w:pPr>
              <w:spacing w:after="0"/>
              <w:ind w:left="135"/>
              <w:rPr>
                <w:rFonts w:ascii="Times New Roman" w:hAnsi="Times New Roman" w:cs="Times New Roman"/>
                <w:sz w:val="24"/>
                <w:szCs w:val="24"/>
              </w:rPr>
            </w:pPr>
          </w:p>
        </w:tc>
      </w:tr>
      <w:tr w:rsidR="001F54A1" w:rsidRPr="001F54A1" w14:paraId="3A5D9EA9" w14:textId="77777777" w:rsidTr="001F54A1">
        <w:trPr>
          <w:trHeight w:val="144"/>
          <w:tblCellSpacing w:w="20" w:type="nil"/>
        </w:trPr>
        <w:tc>
          <w:tcPr>
            <w:tcW w:w="1209" w:type="dxa"/>
            <w:tcMar>
              <w:top w:w="50" w:type="dxa"/>
              <w:left w:w="100" w:type="dxa"/>
            </w:tcMar>
            <w:vAlign w:val="center"/>
          </w:tcPr>
          <w:p w14:paraId="55E53D9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42</w:t>
            </w:r>
          </w:p>
        </w:tc>
        <w:tc>
          <w:tcPr>
            <w:tcW w:w="3853" w:type="dxa"/>
            <w:tcMar>
              <w:top w:w="50" w:type="dxa"/>
              <w:left w:w="100" w:type="dxa"/>
            </w:tcMar>
            <w:vAlign w:val="center"/>
          </w:tcPr>
          <w:p w14:paraId="567881C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Летний отдых моей мечты</w:t>
            </w:r>
          </w:p>
        </w:tc>
        <w:tc>
          <w:tcPr>
            <w:tcW w:w="1417" w:type="dxa"/>
            <w:tcMar>
              <w:top w:w="50" w:type="dxa"/>
              <w:left w:w="100" w:type="dxa"/>
            </w:tcMar>
            <w:vAlign w:val="center"/>
          </w:tcPr>
          <w:p w14:paraId="68168FE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49C1D2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75176DE" w14:textId="77777777" w:rsidR="005E5FD4" w:rsidRPr="001F54A1" w:rsidRDefault="005E5FD4">
            <w:pPr>
              <w:spacing w:after="0"/>
              <w:ind w:left="135"/>
              <w:rPr>
                <w:rFonts w:ascii="Times New Roman" w:hAnsi="Times New Roman" w:cs="Times New Roman"/>
                <w:sz w:val="24"/>
                <w:szCs w:val="24"/>
              </w:rPr>
            </w:pPr>
          </w:p>
        </w:tc>
      </w:tr>
      <w:tr w:rsidR="001F54A1" w:rsidRPr="001F54A1" w14:paraId="65FCF54F" w14:textId="77777777" w:rsidTr="001F54A1">
        <w:trPr>
          <w:trHeight w:val="144"/>
          <w:tblCellSpacing w:w="20" w:type="nil"/>
        </w:trPr>
        <w:tc>
          <w:tcPr>
            <w:tcW w:w="1209" w:type="dxa"/>
            <w:tcMar>
              <w:top w:w="50" w:type="dxa"/>
              <w:left w:w="100" w:type="dxa"/>
            </w:tcMar>
            <w:vAlign w:val="center"/>
          </w:tcPr>
          <w:p w14:paraId="349C8AD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43</w:t>
            </w:r>
          </w:p>
        </w:tc>
        <w:tc>
          <w:tcPr>
            <w:tcW w:w="3853" w:type="dxa"/>
            <w:tcMar>
              <w:top w:w="50" w:type="dxa"/>
              <w:left w:w="100" w:type="dxa"/>
            </w:tcMar>
            <w:vAlign w:val="center"/>
          </w:tcPr>
          <w:p w14:paraId="748744F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моих увлечений»</w:t>
            </w:r>
          </w:p>
        </w:tc>
        <w:tc>
          <w:tcPr>
            <w:tcW w:w="1417" w:type="dxa"/>
            <w:tcMar>
              <w:top w:w="50" w:type="dxa"/>
              <w:left w:w="100" w:type="dxa"/>
            </w:tcMar>
            <w:vAlign w:val="center"/>
          </w:tcPr>
          <w:p w14:paraId="046D1F3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953E52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EC177EC" w14:textId="77777777" w:rsidR="005E5FD4" w:rsidRPr="001F54A1" w:rsidRDefault="005E5FD4">
            <w:pPr>
              <w:spacing w:after="0"/>
              <w:ind w:left="135"/>
              <w:rPr>
                <w:rFonts w:ascii="Times New Roman" w:hAnsi="Times New Roman" w:cs="Times New Roman"/>
                <w:sz w:val="24"/>
                <w:szCs w:val="24"/>
              </w:rPr>
            </w:pPr>
          </w:p>
        </w:tc>
      </w:tr>
      <w:tr w:rsidR="001F54A1" w:rsidRPr="001F54A1" w14:paraId="5D26FC7D" w14:textId="77777777" w:rsidTr="001F54A1">
        <w:trPr>
          <w:trHeight w:val="144"/>
          <w:tblCellSpacing w:w="20" w:type="nil"/>
        </w:trPr>
        <w:tc>
          <w:tcPr>
            <w:tcW w:w="1209" w:type="dxa"/>
            <w:tcMar>
              <w:top w:w="50" w:type="dxa"/>
              <w:left w:w="100" w:type="dxa"/>
            </w:tcMar>
            <w:vAlign w:val="center"/>
          </w:tcPr>
          <w:p w14:paraId="345BB6C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44</w:t>
            </w:r>
          </w:p>
        </w:tc>
        <w:tc>
          <w:tcPr>
            <w:tcW w:w="3853" w:type="dxa"/>
            <w:tcMar>
              <w:top w:w="50" w:type="dxa"/>
              <w:left w:w="100" w:type="dxa"/>
            </w:tcMar>
            <w:vAlign w:val="center"/>
          </w:tcPr>
          <w:p w14:paraId="3D8003C1" w14:textId="265F72A8" w:rsidR="005E5FD4" w:rsidRPr="001F54A1" w:rsidRDefault="005E5FD4">
            <w:pPr>
              <w:spacing w:after="0"/>
              <w:ind w:left="135"/>
              <w:rPr>
                <w:rFonts w:ascii="Times New Roman" w:hAnsi="Times New Roman" w:cs="Times New Roman"/>
                <w:sz w:val="24"/>
                <w:szCs w:val="24"/>
                <w:lang w:val="ru-RU"/>
              </w:rPr>
            </w:pPr>
            <w:r w:rsidRPr="001F54A1">
              <w:rPr>
                <w:rFonts w:ascii="Times New Roman" w:hAnsi="Times New Roman" w:cs="Times New Roman"/>
                <w:color w:val="000000"/>
                <w:sz w:val="24"/>
                <w:szCs w:val="24"/>
              </w:rPr>
              <w:t>Мир моих увлечений</w:t>
            </w:r>
            <w:r w:rsidR="001F54A1">
              <w:rPr>
                <w:rFonts w:ascii="Times New Roman" w:hAnsi="Times New Roman" w:cs="Times New Roman"/>
                <w:color w:val="000000"/>
                <w:sz w:val="24"/>
                <w:szCs w:val="24"/>
              </w:rPr>
              <w:t xml:space="preserve">. </w:t>
            </w:r>
            <w:r w:rsidR="001F54A1">
              <w:rPr>
                <w:rFonts w:ascii="Times New Roman" w:hAnsi="Times New Roman" w:cs="Times New Roman"/>
                <w:color w:val="000000"/>
                <w:sz w:val="24"/>
                <w:szCs w:val="24"/>
                <w:lang w:val="ru-RU"/>
              </w:rPr>
              <w:t>Словарный диктант</w:t>
            </w:r>
          </w:p>
        </w:tc>
        <w:tc>
          <w:tcPr>
            <w:tcW w:w="1417" w:type="dxa"/>
            <w:tcMar>
              <w:top w:w="50" w:type="dxa"/>
              <w:left w:w="100" w:type="dxa"/>
            </w:tcMar>
            <w:vAlign w:val="center"/>
          </w:tcPr>
          <w:p w14:paraId="731CC89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247717E" w14:textId="09EC35BA" w:rsidR="005E5FD4"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2E68B4F5" w14:textId="77777777" w:rsidR="005E5FD4" w:rsidRPr="001F54A1" w:rsidRDefault="005E5FD4">
            <w:pPr>
              <w:spacing w:after="0"/>
              <w:ind w:left="135"/>
              <w:rPr>
                <w:rFonts w:ascii="Times New Roman" w:hAnsi="Times New Roman" w:cs="Times New Roman"/>
                <w:sz w:val="24"/>
                <w:szCs w:val="24"/>
              </w:rPr>
            </w:pPr>
          </w:p>
        </w:tc>
      </w:tr>
      <w:tr w:rsidR="001F54A1" w:rsidRPr="001F54A1" w14:paraId="08695D63" w14:textId="77777777" w:rsidTr="001F54A1">
        <w:trPr>
          <w:trHeight w:val="144"/>
          <w:tblCellSpacing w:w="20" w:type="nil"/>
        </w:trPr>
        <w:tc>
          <w:tcPr>
            <w:tcW w:w="1209" w:type="dxa"/>
            <w:tcMar>
              <w:top w:w="50" w:type="dxa"/>
              <w:left w:w="100" w:type="dxa"/>
            </w:tcMar>
            <w:vAlign w:val="center"/>
          </w:tcPr>
          <w:p w14:paraId="3BB1349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45</w:t>
            </w:r>
          </w:p>
        </w:tc>
        <w:tc>
          <w:tcPr>
            <w:tcW w:w="3853" w:type="dxa"/>
            <w:tcMar>
              <w:top w:w="50" w:type="dxa"/>
              <w:left w:w="100" w:type="dxa"/>
            </w:tcMar>
            <w:vAlign w:val="center"/>
          </w:tcPr>
          <w:p w14:paraId="183B1B9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(школьные принадлежности)</w:t>
            </w:r>
          </w:p>
        </w:tc>
        <w:tc>
          <w:tcPr>
            <w:tcW w:w="1417" w:type="dxa"/>
            <w:tcMar>
              <w:top w:w="50" w:type="dxa"/>
              <w:left w:w="100" w:type="dxa"/>
            </w:tcMar>
            <w:vAlign w:val="center"/>
          </w:tcPr>
          <w:p w14:paraId="2E9D183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BB6B29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8347165" w14:textId="77777777" w:rsidR="005E5FD4" w:rsidRPr="001F54A1" w:rsidRDefault="005E5FD4">
            <w:pPr>
              <w:spacing w:after="0"/>
              <w:ind w:left="135"/>
              <w:rPr>
                <w:rFonts w:ascii="Times New Roman" w:hAnsi="Times New Roman" w:cs="Times New Roman"/>
                <w:sz w:val="24"/>
                <w:szCs w:val="24"/>
              </w:rPr>
            </w:pPr>
          </w:p>
        </w:tc>
      </w:tr>
      <w:tr w:rsidR="001F54A1" w:rsidRPr="001F54A1" w14:paraId="56733A2F" w14:textId="77777777" w:rsidTr="001F54A1">
        <w:trPr>
          <w:trHeight w:val="144"/>
          <w:tblCellSpacing w:w="20" w:type="nil"/>
        </w:trPr>
        <w:tc>
          <w:tcPr>
            <w:tcW w:w="1209" w:type="dxa"/>
            <w:tcMar>
              <w:top w:w="50" w:type="dxa"/>
              <w:left w:w="100" w:type="dxa"/>
            </w:tcMar>
            <w:vAlign w:val="center"/>
          </w:tcPr>
          <w:p w14:paraId="4D3064A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46</w:t>
            </w:r>
          </w:p>
        </w:tc>
        <w:tc>
          <w:tcPr>
            <w:tcW w:w="3853" w:type="dxa"/>
            <w:tcMar>
              <w:top w:w="50" w:type="dxa"/>
              <w:left w:w="100" w:type="dxa"/>
            </w:tcMar>
            <w:vAlign w:val="center"/>
          </w:tcPr>
          <w:p w14:paraId="54920B4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(мои любимые предметы)</w:t>
            </w:r>
          </w:p>
        </w:tc>
        <w:tc>
          <w:tcPr>
            <w:tcW w:w="1417" w:type="dxa"/>
            <w:tcMar>
              <w:top w:w="50" w:type="dxa"/>
              <w:left w:w="100" w:type="dxa"/>
            </w:tcMar>
            <w:vAlign w:val="center"/>
          </w:tcPr>
          <w:p w14:paraId="01C8380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91A4114"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282DCF6" w14:textId="77777777" w:rsidR="005E5FD4" w:rsidRPr="001F54A1" w:rsidRDefault="005E5FD4">
            <w:pPr>
              <w:spacing w:after="0"/>
              <w:ind w:left="135"/>
              <w:rPr>
                <w:rFonts w:ascii="Times New Roman" w:hAnsi="Times New Roman" w:cs="Times New Roman"/>
                <w:sz w:val="24"/>
                <w:szCs w:val="24"/>
              </w:rPr>
            </w:pPr>
          </w:p>
        </w:tc>
      </w:tr>
      <w:tr w:rsidR="001F54A1" w:rsidRPr="001F54A1" w14:paraId="64FBE49A" w14:textId="77777777" w:rsidTr="001F54A1">
        <w:trPr>
          <w:trHeight w:val="144"/>
          <w:tblCellSpacing w:w="20" w:type="nil"/>
        </w:trPr>
        <w:tc>
          <w:tcPr>
            <w:tcW w:w="1209" w:type="dxa"/>
            <w:tcMar>
              <w:top w:w="50" w:type="dxa"/>
              <w:left w:w="100" w:type="dxa"/>
            </w:tcMar>
            <w:vAlign w:val="center"/>
          </w:tcPr>
          <w:p w14:paraId="1D8BFEB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47</w:t>
            </w:r>
          </w:p>
        </w:tc>
        <w:tc>
          <w:tcPr>
            <w:tcW w:w="3853" w:type="dxa"/>
            <w:tcMar>
              <w:top w:w="50" w:type="dxa"/>
              <w:left w:w="100" w:type="dxa"/>
            </w:tcMar>
            <w:vAlign w:val="center"/>
          </w:tcPr>
          <w:p w14:paraId="1EB7333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друзья (имя, возраст, страна, город)</w:t>
            </w:r>
          </w:p>
        </w:tc>
        <w:tc>
          <w:tcPr>
            <w:tcW w:w="1417" w:type="dxa"/>
            <w:tcMar>
              <w:top w:w="50" w:type="dxa"/>
              <w:left w:w="100" w:type="dxa"/>
            </w:tcMar>
            <w:vAlign w:val="center"/>
          </w:tcPr>
          <w:p w14:paraId="7535313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4AE734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7DA91E9" w14:textId="77777777" w:rsidR="005E5FD4" w:rsidRPr="001F54A1" w:rsidRDefault="005E5FD4">
            <w:pPr>
              <w:spacing w:after="0"/>
              <w:ind w:left="135"/>
              <w:rPr>
                <w:rFonts w:ascii="Times New Roman" w:hAnsi="Times New Roman" w:cs="Times New Roman"/>
                <w:sz w:val="24"/>
                <w:szCs w:val="24"/>
              </w:rPr>
            </w:pPr>
          </w:p>
        </w:tc>
      </w:tr>
      <w:tr w:rsidR="001F54A1" w:rsidRPr="001F54A1" w14:paraId="312B8986" w14:textId="77777777" w:rsidTr="001F54A1">
        <w:trPr>
          <w:trHeight w:val="144"/>
          <w:tblCellSpacing w:w="20" w:type="nil"/>
        </w:trPr>
        <w:tc>
          <w:tcPr>
            <w:tcW w:w="1209" w:type="dxa"/>
            <w:tcMar>
              <w:top w:w="50" w:type="dxa"/>
              <w:left w:w="100" w:type="dxa"/>
            </w:tcMar>
            <w:vAlign w:val="center"/>
          </w:tcPr>
          <w:p w14:paraId="2E7DD89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48</w:t>
            </w:r>
          </w:p>
        </w:tc>
        <w:tc>
          <w:tcPr>
            <w:tcW w:w="3853" w:type="dxa"/>
            <w:tcMar>
              <w:top w:w="50" w:type="dxa"/>
              <w:left w:w="100" w:type="dxa"/>
            </w:tcMar>
            <w:vAlign w:val="center"/>
          </w:tcPr>
          <w:p w14:paraId="2CE9E661" w14:textId="7344CB27"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Контрольная работа</w:t>
            </w:r>
          </w:p>
        </w:tc>
        <w:tc>
          <w:tcPr>
            <w:tcW w:w="1417" w:type="dxa"/>
            <w:tcMar>
              <w:top w:w="50" w:type="dxa"/>
              <w:left w:w="100" w:type="dxa"/>
            </w:tcMar>
            <w:vAlign w:val="center"/>
          </w:tcPr>
          <w:p w14:paraId="2437D77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D514A2C" w14:textId="31329546" w:rsidR="005E5FD4"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7B256BA4" w14:textId="77777777" w:rsidR="005E5FD4" w:rsidRPr="001F54A1" w:rsidRDefault="005E5FD4">
            <w:pPr>
              <w:spacing w:after="0"/>
              <w:ind w:left="135"/>
              <w:rPr>
                <w:rFonts w:ascii="Times New Roman" w:hAnsi="Times New Roman" w:cs="Times New Roman"/>
                <w:sz w:val="24"/>
                <w:szCs w:val="24"/>
              </w:rPr>
            </w:pPr>
          </w:p>
        </w:tc>
      </w:tr>
      <w:tr w:rsidR="001F54A1" w:rsidRPr="001F54A1" w14:paraId="7B8B25D3" w14:textId="77777777" w:rsidTr="001F54A1">
        <w:trPr>
          <w:trHeight w:val="144"/>
          <w:tblCellSpacing w:w="20" w:type="nil"/>
        </w:trPr>
        <w:tc>
          <w:tcPr>
            <w:tcW w:w="1209" w:type="dxa"/>
            <w:tcMar>
              <w:top w:w="50" w:type="dxa"/>
              <w:left w:w="100" w:type="dxa"/>
            </w:tcMar>
            <w:vAlign w:val="center"/>
          </w:tcPr>
          <w:p w14:paraId="6E4796A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49</w:t>
            </w:r>
          </w:p>
        </w:tc>
        <w:tc>
          <w:tcPr>
            <w:tcW w:w="3853" w:type="dxa"/>
            <w:tcMar>
              <w:top w:w="50" w:type="dxa"/>
              <w:left w:w="100" w:type="dxa"/>
            </w:tcMar>
            <w:vAlign w:val="center"/>
          </w:tcPr>
          <w:p w14:paraId="4B6C18C7" w14:textId="2C8C707B"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Моя малая родина: город/село (отдыхаем с семьёй)</w:t>
            </w:r>
          </w:p>
        </w:tc>
        <w:tc>
          <w:tcPr>
            <w:tcW w:w="1417" w:type="dxa"/>
            <w:tcMar>
              <w:top w:w="50" w:type="dxa"/>
              <w:left w:w="100" w:type="dxa"/>
            </w:tcMar>
            <w:vAlign w:val="center"/>
          </w:tcPr>
          <w:p w14:paraId="0CFF717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EB0E70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87A845C" w14:textId="77777777" w:rsidR="005E5FD4" w:rsidRPr="001F54A1" w:rsidRDefault="005E5FD4">
            <w:pPr>
              <w:spacing w:after="0"/>
              <w:ind w:left="135"/>
              <w:rPr>
                <w:rFonts w:ascii="Times New Roman" w:hAnsi="Times New Roman" w:cs="Times New Roman"/>
                <w:sz w:val="24"/>
                <w:szCs w:val="24"/>
              </w:rPr>
            </w:pPr>
          </w:p>
        </w:tc>
      </w:tr>
      <w:tr w:rsidR="001F54A1" w:rsidRPr="001F54A1" w14:paraId="1AB87AA2" w14:textId="77777777" w:rsidTr="001F54A1">
        <w:trPr>
          <w:trHeight w:val="144"/>
          <w:tblCellSpacing w:w="20" w:type="nil"/>
        </w:trPr>
        <w:tc>
          <w:tcPr>
            <w:tcW w:w="1209" w:type="dxa"/>
            <w:tcMar>
              <w:top w:w="50" w:type="dxa"/>
              <w:left w:w="100" w:type="dxa"/>
            </w:tcMar>
            <w:vAlign w:val="center"/>
          </w:tcPr>
          <w:p w14:paraId="24370B1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50</w:t>
            </w:r>
          </w:p>
        </w:tc>
        <w:tc>
          <w:tcPr>
            <w:tcW w:w="3853" w:type="dxa"/>
            <w:tcMar>
              <w:top w:w="50" w:type="dxa"/>
              <w:left w:w="100" w:type="dxa"/>
            </w:tcMar>
            <w:vAlign w:val="center"/>
          </w:tcPr>
          <w:p w14:paraId="6EB01E9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малая Родина: город/село (традиционная еда)</w:t>
            </w:r>
          </w:p>
        </w:tc>
        <w:tc>
          <w:tcPr>
            <w:tcW w:w="1417" w:type="dxa"/>
            <w:tcMar>
              <w:top w:w="50" w:type="dxa"/>
              <w:left w:w="100" w:type="dxa"/>
            </w:tcMar>
            <w:vAlign w:val="center"/>
          </w:tcPr>
          <w:p w14:paraId="759215B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056FFF2"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F7447C2" w14:textId="77777777" w:rsidR="005E5FD4" w:rsidRPr="001F54A1" w:rsidRDefault="005E5FD4">
            <w:pPr>
              <w:spacing w:after="0"/>
              <w:ind w:left="135"/>
              <w:rPr>
                <w:rFonts w:ascii="Times New Roman" w:hAnsi="Times New Roman" w:cs="Times New Roman"/>
                <w:sz w:val="24"/>
                <w:szCs w:val="24"/>
              </w:rPr>
            </w:pPr>
          </w:p>
        </w:tc>
      </w:tr>
      <w:tr w:rsidR="001F54A1" w:rsidRPr="001F54A1" w14:paraId="270981FF" w14:textId="77777777" w:rsidTr="001F54A1">
        <w:trPr>
          <w:trHeight w:val="144"/>
          <w:tblCellSpacing w:w="20" w:type="nil"/>
        </w:trPr>
        <w:tc>
          <w:tcPr>
            <w:tcW w:w="1209" w:type="dxa"/>
            <w:tcMar>
              <w:top w:w="50" w:type="dxa"/>
              <w:left w:w="100" w:type="dxa"/>
            </w:tcMar>
            <w:vAlign w:val="center"/>
          </w:tcPr>
          <w:p w14:paraId="3245671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51</w:t>
            </w:r>
          </w:p>
        </w:tc>
        <w:tc>
          <w:tcPr>
            <w:tcW w:w="3853" w:type="dxa"/>
            <w:tcMar>
              <w:top w:w="50" w:type="dxa"/>
              <w:left w:w="100" w:type="dxa"/>
            </w:tcMar>
            <w:vAlign w:val="center"/>
          </w:tcPr>
          <w:p w14:paraId="2B90360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Времена года</w:t>
            </w:r>
          </w:p>
        </w:tc>
        <w:tc>
          <w:tcPr>
            <w:tcW w:w="1417" w:type="dxa"/>
            <w:tcMar>
              <w:top w:w="50" w:type="dxa"/>
              <w:left w:w="100" w:type="dxa"/>
            </w:tcMar>
            <w:vAlign w:val="center"/>
          </w:tcPr>
          <w:p w14:paraId="567529C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7D131A0"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7449C5E" w14:textId="77777777" w:rsidR="005E5FD4" w:rsidRPr="001F54A1" w:rsidRDefault="005E5FD4">
            <w:pPr>
              <w:spacing w:after="0"/>
              <w:ind w:left="135"/>
              <w:rPr>
                <w:rFonts w:ascii="Times New Roman" w:hAnsi="Times New Roman" w:cs="Times New Roman"/>
                <w:sz w:val="24"/>
                <w:szCs w:val="24"/>
              </w:rPr>
            </w:pPr>
          </w:p>
        </w:tc>
      </w:tr>
      <w:tr w:rsidR="001F54A1" w:rsidRPr="001F54A1" w14:paraId="06CBFC6F" w14:textId="77777777" w:rsidTr="001F54A1">
        <w:trPr>
          <w:trHeight w:val="144"/>
          <w:tblCellSpacing w:w="20" w:type="nil"/>
        </w:trPr>
        <w:tc>
          <w:tcPr>
            <w:tcW w:w="1209" w:type="dxa"/>
            <w:tcMar>
              <w:top w:w="50" w:type="dxa"/>
              <w:left w:w="100" w:type="dxa"/>
            </w:tcMar>
            <w:vAlign w:val="center"/>
          </w:tcPr>
          <w:p w14:paraId="32CCDAD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52</w:t>
            </w:r>
          </w:p>
        </w:tc>
        <w:tc>
          <w:tcPr>
            <w:tcW w:w="3853" w:type="dxa"/>
            <w:tcMar>
              <w:top w:w="50" w:type="dxa"/>
              <w:left w:w="100" w:type="dxa"/>
            </w:tcMar>
            <w:vAlign w:val="center"/>
          </w:tcPr>
          <w:p w14:paraId="77F3733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Любимое время года</w:t>
            </w:r>
          </w:p>
        </w:tc>
        <w:tc>
          <w:tcPr>
            <w:tcW w:w="1417" w:type="dxa"/>
            <w:tcMar>
              <w:top w:w="50" w:type="dxa"/>
              <w:left w:w="100" w:type="dxa"/>
            </w:tcMar>
            <w:vAlign w:val="center"/>
          </w:tcPr>
          <w:p w14:paraId="519714E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C092C7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AEE533F" w14:textId="77777777" w:rsidR="005E5FD4" w:rsidRPr="001F54A1" w:rsidRDefault="005E5FD4">
            <w:pPr>
              <w:spacing w:after="0"/>
              <w:ind w:left="135"/>
              <w:rPr>
                <w:rFonts w:ascii="Times New Roman" w:hAnsi="Times New Roman" w:cs="Times New Roman"/>
                <w:sz w:val="24"/>
                <w:szCs w:val="24"/>
              </w:rPr>
            </w:pPr>
          </w:p>
        </w:tc>
      </w:tr>
      <w:tr w:rsidR="001F54A1" w:rsidRPr="001F54A1" w14:paraId="00B1E50C" w14:textId="77777777" w:rsidTr="001F54A1">
        <w:trPr>
          <w:trHeight w:val="144"/>
          <w:tblCellSpacing w:w="20" w:type="nil"/>
        </w:trPr>
        <w:tc>
          <w:tcPr>
            <w:tcW w:w="1209" w:type="dxa"/>
            <w:tcMar>
              <w:top w:w="50" w:type="dxa"/>
              <w:left w:w="100" w:type="dxa"/>
            </w:tcMar>
            <w:vAlign w:val="center"/>
          </w:tcPr>
          <w:p w14:paraId="5A9FF46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53</w:t>
            </w:r>
          </w:p>
        </w:tc>
        <w:tc>
          <w:tcPr>
            <w:tcW w:w="3853" w:type="dxa"/>
            <w:tcMar>
              <w:top w:w="50" w:type="dxa"/>
              <w:left w:w="100" w:type="dxa"/>
            </w:tcMar>
            <w:vAlign w:val="center"/>
          </w:tcPr>
          <w:p w14:paraId="456F271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Любимое время года моих одноклассников</w:t>
            </w:r>
          </w:p>
        </w:tc>
        <w:tc>
          <w:tcPr>
            <w:tcW w:w="1417" w:type="dxa"/>
            <w:tcMar>
              <w:top w:w="50" w:type="dxa"/>
              <w:left w:w="100" w:type="dxa"/>
            </w:tcMar>
            <w:vAlign w:val="center"/>
          </w:tcPr>
          <w:p w14:paraId="543AC4B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D997EE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6995CA9" w14:textId="77777777" w:rsidR="005E5FD4" w:rsidRPr="001F54A1" w:rsidRDefault="005E5FD4">
            <w:pPr>
              <w:spacing w:after="0"/>
              <w:ind w:left="135"/>
              <w:rPr>
                <w:rFonts w:ascii="Times New Roman" w:hAnsi="Times New Roman" w:cs="Times New Roman"/>
                <w:sz w:val="24"/>
                <w:szCs w:val="24"/>
              </w:rPr>
            </w:pPr>
          </w:p>
        </w:tc>
      </w:tr>
      <w:tr w:rsidR="001F54A1" w:rsidRPr="001F54A1" w14:paraId="5B2DDB2E" w14:textId="77777777" w:rsidTr="001F54A1">
        <w:trPr>
          <w:trHeight w:val="144"/>
          <w:tblCellSpacing w:w="20" w:type="nil"/>
        </w:trPr>
        <w:tc>
          <w:tcPr>
            <w:tcW w:w="1209" w:type="dxa"/>
            <w:tcMar>
              <w:top w:w="50" w:type="dxa"/>
              <w:left w:w="100" w:type="dxa"/>
            </w:tcMar>
            <w:vAlign w:val="center"/>
          </w:tcPr>
          <w:p w14:paraId="43ACAC6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54</w:t>
            </w:r>
          </w:p>
        </w:tc>
        <w:tc>
          <w:tcPr>
            <w:tcW w:w="3853" w:type="dxa"/>
            <w:tcMar>
              <w:top w:w="50" w:type="dxa"/>
              <w:left w:w="100" w:type="dxa"/>
            </w:tcMar>
            <w:vAlign w:val="center"/>
          </w:tcPr>
          <w:p w14:paraId="525F3B0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Одеваемся по погоде</w:t>
            </w:r>
          </w:p>
        </w:tc>
        <w:tc>
          <w:tcPr>
            <w:tcW w:w="1417" w:type="dxa"/>
            <w:tcMar>
              <w:top w:w="50" w:type="dxa"/>
              <w:left w:w="100" w:type="dxa"/>
            </w:tcMar>
            <w:vAlign w:val="center"/>
          </w:tcPr>
          <w:p w14:paraId="2A6906D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A373008"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69756AB" w14:textId="77777777" w:rsidR="005E5FD4" w:rsidRPr="001F54A1" w:rsidRDefault="005E5FD4">
            <w:pPr>
              <w:spacing w:after="0"/>
              <w:ind w:left="135"/>
              <w:rPr>
                <w:rFonts w:ascii="Times New Roman" w:hAnsi="Times New Roman" w:cs="Times New Roman"/>
                <w:sz w:val="24"/>
                <w:szCs w:val="24"/>
              </w:rPr>
            </w:pPr>
          </w:p>
        </w:tc>
      </w:tr>
      <w:tr w:rsidR="001F54A1" w:rsidRPr="001F54A1" w14:paraId="14D4B324" w14:textId="77777777" w:rsidTr="001F54A1">
        <w:trPr>
          <w:trHeight w:val="144"/>
          <w:tblCellSpacing w:w="20" w:type="nil"/>
        </w:trPr>
        <w:tc>
          <w:tcPr>
            <w:tcW w:w="1209" w:type="dxa"/>
            <w:tcMar>
              <w:top w:w="50" w:type="dxa"/>
              <w:left w:w="100" w:type="dxa"/>
            </w:tcMar>
            <w:vAlign w:val="center"/>
          </w:tcPr>
          <w:p w14:paraId="093E6C9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55</w:t>
            </w:r>
          </w:p>
        </w:tc>
        <w:tc>
          <w:tcPr>
            <w:tcW w:w="3853" w:type="dxa"/>
            <w:tcMar>
              <w:top w:w="50" w:type="dxa"/>
              <w:left w:w="100" w:type="dxa"/>
            </w:tcMar>
            <w:vAlign w:val="center"/>
          </w:tcPr>
          <w:p w14:paraId="3AD7F65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вокруг меня»</w:t>
            </w:r>
          </w:p>
        </w:tc>
        <w:tc>
          <w:tcPr>
            <w:tcW w:w="1417" w:type="dxa"/>
            <w:tcMar>
              <w:top w:w="50" w:type="dxa"/>
              <w:left w:w="100" w:type="dxa"/>
            </w:tcMar>
            <w:vAlign w:val="center"/>
          </w:tcPr>
          <w:p w14:paraId="0A12C85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D9B9B4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5337FCE" w14:textId="77777777" w:rsidR="005E5FD4" w:rsidRPr="001F54A1" w:rsidRDefault="005E5FD4">
            <w:pPr>
              <w:spacing w:after="0"/>
              <w:ind w:left="135"/>
              <w:rPr>
                <w:rFonts w:ascii="Times New Roman" w:hAnsi="Times New Roman" w:cs="Times New Roman"/>
                <w:sz w:val="24"/>
                <w:szCs w:val="24"/>
              </w:rPr>
            </w:pPr>
          </w:p>
        </w:tc>
      </w:tr>
      <w:tr w:rsidR="001F54A1" w:rsidRPr="001F54A1" w14:paraId="1D204122" w14:textId="77777777" w:rsidTr="001F54A1">
        <w:trPr>
          <w:trHeight w:val="144"/>
          <w:tblCellSpacing w:w="20" w:type="nil"/>
        </w:trPr>
        <w:tc>
          <w:tcPr>
            <w:tcW w:w="1209" w:type="dxa"/>
            <w:tcMar>
              <w:top w:w="50" w:type="dxa"/>
              <w:left w:w="100" w:type="dxa"/>
            </w:tcMar>
            <w:vAlign w:val="center"/>
          </w:tcPr>
          <w:p w14:paraId="3EE9226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56</w:t>
            </w:r>
          </w:p>
        </w:tc>
        <w:tc>
          <w:tcPr>
            <w:tcW w:w="3853" w:type="dxa"/>
            <w:tcMar>
              <w:top w:w="50" w:type="dxa"/>
              <w:left w:w="100" w:type="dxa"/>
            </w:tcMar>
            <w:vAlign w:val="center"/>
          </w:tcPr>
          <w:p w14:paraId="10D99759" w14:textId="5D4DFAAB"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Самостоятельная работа</w:t>
            </w:r>
            <w:r w:rsidR="005E5FD4" w:rsidRPr="001F54A1">
              <w:rPr>
                <w:rFonts w:ascii="Times New Roman" w:hAnsi="Times New Roman" w:cs="Times New Roman"/>
                <w:color w:val="000000"/>
                <w:sz w:val="24"/>
                <w:szCs w:val="24"/>
              </w:rPr>
              <w:t xml:space="preserve"> по теме «Мир вокруг меня»</w:t>
            </w:r>
          </w:p>
        </w:tc>
        <w:tc>
          <w:tcPr>
            <w:tcW w:w="1417" w:type="dxa"/>
            <w:tcMar>
              <w:top w:w="50" w:type="dxa"/>
              <w:left w:w="100" w:type="dxa"/>
            </w:tcMar>
            <w:vAlign w:val="center"/>
          </w:tcPr>
          <w:p w14:paraId="068FE13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8BFB114" w14:textId="1763E2C4" w:rsidR="005E5FD4"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0E0C61EA" w14:textId="77777777" w:rsidR="005E5FD4" w:rsidRPr="001F54A1" w:rsidRDefault="005E5FD4">
            <w:pPr>
              <w:spacing w:after="0"/>
              <w:ind w:left="135"/>
              <w:rPr>
                <w:rFonts w:ascii="Times New Roman" w:hAnsi="Times New Roman" w:cs="Times New Roman"/>
                <w:sz w:val="24"/>
                <w:szCs w:val="24"/>
              </w:rPr>
            </w:pPr>
          </w:p>
        </w:tc>
      </w:tr>
      <w:tr w:rsidR="001F54A1" w:rsidRPr="001F54A1" w14:paraId="6232A42A" w14:textId="77777777" w:rsidTr="001F54A1">
        <w:trPr>
          <w:trHeight w:val="144"/>
          <w:tblCellSpacing w:w="20" w:type="nil"/>
        </w:trPr>
        <w:tc>
          <w:tcPr>
            <w:tcW w:w="1209" w:type="dxa"/>
            <w:tcMar>
              <w:top w:w="50" w:type="dxa"/>
              <w:left w:w="100" w:type="dxa"/>
            </w:tcMar>
            <w:vAlign w:val="center"/>
          </w:tcPr>
          <w:p w14:paraId="796F890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57</w:t>
            </w:r>
          </w:p>
        </w:tc>
        <w:tc>
          <w:tcPr>
            <w:tcW w:w="3853" w:type="dxa"/>
            <w:tcMar>
              <w:top w:w="50" w:type="dxa"/>
              <w:left w:w="100" w:type="dxa"/>
            </w:tcMar>
            <w:vAlign w:val="center"/>
          </w:tcPr>
          <w:p w14:paraId="46E9671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(столицы, Москва – столица России, Лондон – столица Великобритании)</w:t>
            </w:r>
          </w:p>
        </w:tc>
        <w:tc>
          <w:tcPr>
            <w:tcW w:w="1417" w:type="dxa"/>
            <w:tcMar>
              <w:top w:w="50" w:type="dxa"/>
              <w:left w:w="100" w:type="dxa"/>
            </w:tcMar>
            <w:vAlign w:val="center"/>
          </w:tcPr>
          <w:p w14:paraId="03243C5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02A9EE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A582A0B" w14:textId="77777777" w:rsidR="005E5FD4" w:rsidRPr="001F54A1" w:rsidRDefault="005E5FD4">
            <w:pPr>
              <w:spacing w:after="0"/>
              <w:ind w:left="135"/>
              <w:rPr>
                <w:rFonts w:ascii="Times New Roman" w:hAnsi="Times New Roman" w:cs="Times New Roman"/>
                <w:sz w:val="24"/>
                <w:szCs w:val="24"/>
              </w:rPr>
            </w:pPr>
          </w:p>
        </w:tc>
      </w:tr>
      <w:tr w:rsidR="001F54A1" w:rsidRPr="001F54A1" w14:paraId="12ECE089" w14:textId="77777777" w:rsidTr="001F54A1">
        <w:trPr>
          <w:trHeight w:val="144"/>
          <w:tblCellSpacing w:w="20" w:type="nil"/>
        </w:trPr>
        <w:tc>
          <w:tcPr>
            <w:tcW w:w="1209" w:type="dxa"/>
            <w:tcMar>
              <w:top w:w="50" w:type="dxa"/>
              <w:left w:w="100" w:type="dxa"/>
            </w:tcMar>
            <w:vAlign w:val="center"/>
          </w:tcPr>
          <w:p w14:paraId="4BD0BD1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58</w:t>
            </w:r>
          </w:p>
        </w:tc>
        <w:tc>
          <w:tcPr>
            <w:tcW w:w="3853" w:type="dxa"/>
            <w:tcMar>
              <w:top w:w="50" w:type="dxa"/>
              <w:left w:w="100" w:type="dxa"/>
            </w:tcMar>
            <w:vAlign w:val="center"/>
          </w:tcPr>
          <w:p w14:paraId="21F21EE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Страны изучаемого языка (Великобритания)</w:t>
            </w:r>
          </w:p>
        </w:tc>
        <w:tc>
          <w:tcPr>
            <w:tcW w:w="1417" w:type="dxa"/>
            <w:tcMar>
              <w:top w:w="50" w:type="dxa"/>
              <w:left w:w="100" w:type="dxa"/>
            </w:tcMar>
            <w:vAlign w:val="center"/>
          </w:tcPr>
          <w:p w14:paraId="609842B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C43FBD6"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AAF8730" w14:textId="77777777" w:rsidR="005E5FD4" w:rsidRPr="001F54A1" w:rsidRDefault="005E5FD4">
            <w:pPr>
              <w:spacing w:after="0"/>
              <w:ind w:left="135"/>
              <w:rPr>
                <w:rFonts w:ascii="Times New Roman" w:hAnsi="Times New Roman" w:cs="Times New Roman"/>
                <w:sz w:val="24"/>
                <w:szCs w:val="24"/>
              </w:rPr>
            </w:pPr>
          </w:p>
        </w:tc>
      </w:tr>
      <w:tr w:rsidR="001F54A1" w:rsidRPr="001F54A1" w14:paraId="2D34F8EE" w14:textId="77777777" w:rsidTr="001F54A1">
        <w:trPr>
          <w:trHeight w:val="144"/>
          <w:tblCellSpacing w:w="20" w:type="nil"/>
        </w:trPr>
        <w:tc>
          <w:tcPr>
            <w:tcW w:w="1209" w:type="dxa"/>
            <w:tcMar>
              <w:top w:w="50" w:type="dxa"/>
              <w:left w:w="100" w:type="dxa"/>
            </w:tcMar>
            <w:vAlign w:val="center"/>
          </w:tcPr>
          <w:p w14:paraId="246E982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59</w:t>
            </w:r>
          </w:p>
        </w:tc>
        <w:tc>
          <w:tcPr>
            <w:tcW w:w="3853" w:type="dxa"/>
            <w:tcMar>
              <w:top w:w="50" w:type="dxa"/>
              <w:left w:w="100" w:type="dxa"/>
            </w:tcMar>
            <w:vAlign w:val="center"/>
          </w:tcPr>
          <w:p w14:paraId="41D0B6D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Детский фольклор (сказки и песни)</w:t>
            </w:r>
          </w:p>
        </w:tc>
        <w:tc>
          <w:tcPr>
            <w:tcW w:w="1417" w:type="dxa"/>
            <w:tcMar>
              <w:top w:w="50" w:type="dxa"/>
              <w:left w:w="100" w:type="dxa"/>
            </w:tcMar>
            <w:vAlign w:val="center"/>
          </w:tcPr>
          <w:p w14:paraId="7F03FED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753A384"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D381B09" w14:textId="77777777" w:rsidR="005E5FD4" w:rsidRPr="001F54A1" w:rsidRDefault="005E5FD4">
            <w:pPr>
              <w:spacing w:after="0"/>
              <w:ind w:left="135"/>
              <w:rPr>
                <w:rFonts w:ascii="Times New Roman" w:hAnsi="Times New Roman" w:cs="Times New Roman"/>
                <w:sz w:val="24"/>
                <w:szCs w:val="24"/>
              </w:rPr>
            </w:pPr>
          </w:p>
        </w:tc>
      </w:tr>
      <w:tr w:rsidR="001F54A1" w:rsidRPr="001F54A1" w14:paraId="4DDE566A" w14:textId="77777777" w:rsidTr="001F54A1">
        <w:trPr>
          <w:trHeight w:val="144"/>
          <w:tblCellSpacing w:w="20" w:type="nil"/>
        </w:trPr>
        <w:tc>
          <w:tcPr>
            <w:tcW w:w="1209" w:type="dxa"/>
            <w:tcMar>
              <w:top w:w="50" w:type="dxa"/>
              <w:left w:w="100" w:type="dxa"/>
            </w:tcMar>
            <w:vAlign w:val="center"/>
          </w:tcPr>
          <w:p w14:paraId="643E98B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60</w:t>
            </w:r>
          </w:p>
        </w:tc>
        <w:tc>
          <w:tcPr>
            <w:tcW w:w="3853" w:type="dxa"/>
            <w:tcMar>
              <w:top w:w="50" w:type="dxa"/>
              <w:left w:w="100" w:type="dxa"/>
            </w:tcMar>
            <w:vAlign w:val="center"/>
          </w:tcPr>
          <w:p w14:paraId="50750DD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сказка (знакомство со сказкой)</w:t>
            </w:r>
          </w:p>
        </w:tc>
        <w:tc>
          <w:tcPr>
            <w:tcW w:w="1417" w:type="dxa"/>
            <w:tcMar>
              <w:top w:w="50" w:type="dxa"/>
              <w:left w:w="100" w:type="dxa"/>
            </w:tcMar>
            <w:vAlign w:val="center"/>
          </w:tcPr>
          <w:p w14:paraId="35A1439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6AA6760"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C44A8C7" w14:textId="77777777" w:rsidR="005E5FD4" w:rsidRPr="001F54A1" w:rsidRDefault="005E5FD4">
            <w:pPr>
              <w:spacing w:after="0"/>
              <w:ind w:left="135"/>
              <w:rPr>
                <w:rFonts w:ascii="Times New Roman" w:hAnsi="Times New Roman" w:cs="Times New Roman"/>
                <w:sz w:val="24"/>
                <w:szCs w:val="24"/>
              </w:rPr>
            </w:pPr>
          </w:p>
        </w:tc>
      </w:tr>
      <w:tr w:rsidR="001F54A1" w:rsidRPr="001F54A1" w14:paraId="57F104B5" w14:textId="77777777" w:rsidTr="001F54A1">
        <w:trPr>
          <w:trHeight w:val="144"/>
          <w:tblCellSpacing w:w="20" w:type="nil"/>
        </w:trPr>
        <w:tc>
          <w:tcPr>
            <w:tcW w:w="1209" w:type="dxa"/>
            <w:tcMar>
              <w:top w:w="50" w:type="dxa"/>
              <w:left w:w="100" w:type="dxa"/>
            </w:tcMar>
            <w:vAlign w:val="center"/>
          </w:tcPr>
          <w:p w14:paraId="65A5F28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61</w:t>
            </w:r>
          </w:p>
        </w:tc>
        <w:tc>
          <w:tcPr>
            <w:tcW w:w="3853" w:type="dxa"/>
            <w:tcMar>
              <w:top w:w="50" w:type="dxa"/>
              <w:left w:w="100" w:type="dxa"/>
            </w:tcMar>
            <w:vAlign w:val="center"/>
          </w:tcPr>
          <w:p w14:paraId="2A57077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сказка (знакомство с персонажами)</w:t>
            </w:r>
          </w:p>
        </w:tc>
        <w:tc>
          <w:tcPr>
            <w:tcW w:w="1417" w:type="dxa"/>
            <w:tcMar>
              <w:top w:w="50" w:type="dxa"/>
              <w:left w:w="100" w:type="dxa"/>
            </w:tcMar>
            <w:vAlign w:val="center"/>
          </w:tcPr>
          <w:p w14:paraId="67C5CD1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A5B124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3D0E721" w14:textId="77777777" w:rsidR="005E5FD4" w:rsidRPr="001F54A1" w:rsidRDefault="005E5FD4">
            <w:pPr>
              <w:spacing w:after="0"/>
              <w:ind w:left="135"/>
              <w:rPr>
                <w:rFonts w:ascii="Times New Roman" w:hAnsi="Times New Roman" w:cs="Times New Roman"/>
                <w:sz w:val="24"/>
                <w:szCs w:val="24"/>
              </w:rPr>
            </w:pPr>
          </w:p>
        </w:tc>
      </w:tr>
      <w:tr w:rsidR="001F54A1" w:rsidRPr="001F54A1" w14:paraId="12B8DCB9" w14:textId="77777777" w:rsidTr="001F54A1">
        <w:trPr>
          <w:trHeight w:val="144"/>
          <w:tblCellSpacing w:w="20" w:type="nil"/>
        </w:trPr>
        <w:tc>
          <w:tcPr>
            <w:tcW w:w="1209" w:type="dxa"/>
            <w:tcMar>
              <w:top w:w="50" w:type="dxa"/>
              <w:left w:w="100" w:type="dxa"/>
            </w:tcMar>
            <w:vAlign w:val="center"/>
          </w:tcPr>
          <w:p w14:paraId="544E6BC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62</w:t>
            </w:r>
          </w:p>
        </w:tc>
        <w:tc>
          <w:tcPr>
            <w:tcW w:w="3853" w:type="dxa"/>
            <w:tcMar>
              <w:top w:w="50" w:type="dxa"/>
              <w:left w:w="100" w:type="dxa"/>
            </w:tcMar>
            <w:vAlign w:val="center"/>
          </w:tcPr>
          <w:p w14:paraId="5F8A34F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сказка (описание характера персонажей)</w:t>
            </w:r>
          </w:p>
        </w:tc>
        <w:tc>
          <w:tcPr>
            <w:tcW w:w="1417" w:type="dxa"/>
            <w:tcMar>
              <w:top w:w="50" w:type="dxa"/>
              <w:left w:w="100" w:type="dxa"/>
            </w:tcMar>
            <w:vAlign w:val="center"/>
          </w:tcPr>
          <w:p w14:paraId="541FE3D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6749AB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E2CC4F8" w14:textId="77777777" w:rsidR="005E5FD4" w:rsidRPr="001F54A1" w:rsidRDefault="005E5FD4">
            <w:pPr>
              <w:spacing w:after="0"/>
              <w:ind w:left="135"/>
              <w:rPr>
                <w:rFonts w:ascii="Times New Roman" w:hAnsi="Times New Roman" w:cs="Times New Roman"/>
                <w:sz w:val="24"/>
                <w:szCs w:val="24"/>
              </w:rPr>
            </w:pPr>
          </w:p>
        </w:tc>
      </w:tr>
      <w:tr w:rsidR="001F54A1" w:rsidRPr="001F54A1" w14:paraId="42F4573A" w14:textId="77777777" w:rsidTr="001F54A1">
        <w:trPr>
          <w:trHeight w:val="144"/>
          <w:tblCellSpacing w:w="20" w:type="nil"/>
        </w:trPr>
        <w:tc>
          <w:tcPr>
            <w:tcW w:w="1209" w:type="dxa"/>
            <w:tcMar>
              <w:top w:w="50" w:type="dxa"/>
              <w:left w:w="100" w:type="dxa"/>
            </w:tcMar>
            <w:vAlign w:val="center"/>
          </w:tcPr>
          <w:p w14:paraId="58F865D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63</w:t>
            </w:r>
          </w:p>
        </w:tc>
        <w:tc>
          <w:tcPr>
            <w:tcW w:w="3853" w:type="dxa"/>
            <w:tcMar>
              <w:top w:w="50" w:type="dxa"/>
              <w:left w:w="100" w:type="dxa"/>
            </w:tcMar>
            <w:vAlign w:val="center"/>
          </w:tcPr>
          <w:p w14:paraId="4C68EC7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сказка (описание внешнего вида персонажей)</w:t>
            </w:r>
          </w:p>
        </w:tc>
        <w:tc>
          <w:tcPr>
            <w:tcW w:w="1417" w:type="dxa"/>
            <w:tcMar>
              <w:top w:w="50" w:type="dxa"/>
              <w:left w:w="100" w:type="dxa"/>
            </w:tcMar>
            <w:vAlign w:val="center"/>
          </w:tcPr>
          <w:p w14:paraId="70452E0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903D2B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8A6928D" w14:textId="77777777" w:rsidR="005E5FD4" w:rsidRPr="001F54A1" w:rsidRDefault="005E5FD4">
            <w:pPr>
              <w:spacing w:after="0"/>
              <w:ind w:left="135"/>
              <w:rPr>
                <w:rFonts w:ascii="Times New Roman" w:hAnsi="Times New Roman" w:cs="Times New Roman"/>
                <w:sz w:val="24"/>
                <w:szCs w:val="24"/>
              </w:rPr>
            </w:pPr>
          </w:p>
        </w:tc>
      </w:tr>
      <w:tr w:rsidR="001F54A1" w:rsidRPr="001F54A1" w14:paraId="33360B81" w14:textId="77777777" w:rsidTr="001F54A1">
        <w:trPr>
          <w:trHeight w:val="144"/>
          <w:tblCellSpacing w:w="20" w:type="nil"/>
        </w:trPr>
        <w:tc>
          <w:tcPr>
            <w:tcW w:w="1209" w:type="dxa"/>
            <w:tcMar>
              <w:top w:w="50" w:type="dxa"/>
              <w:left w:w="100" w:type="dxa"/>
            </w:tcMar>
            <w:vAlign w:val="center"/>
          </w:tcPr>
          <w:p w14:paraId="32C32EE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64</w:t>
            </w:r>
          </w:p>
        </w:tc>
        <w:tc>
          <w:tcPr>
            <w:tcW w:w="3853" w:type="dxa"/>
            <w:tcMar>
              <w:top w:w="50" w:type="dxa"/>
              <w:left w:w="100" w:type="dxa"/>
            </w:tcMar>
            <w:vAlign w:val="center"/>
          </w:tcPr>
          <w:p w14:paraId="04EB1DCD" w14:textId="6FA7111A" w:rsidR="005E5FD4" w:rsidRPr="001F54A1" w:rsidRDefault="00AC5846">
            <w:pPr>
              <w:spacing w:after="0"/>
              <w:ind w:left="135"/>
              <w:rPr>
                <w:rFonts w:ascii="Times New Roman" w:hAnsi="Times New Roman" w:cs="Times New Roman"/>
                <w:sz w:val="24"/>
                <w:szCs w:val="24"/>
                <w:lang w:val="ru-RU"/>
              </w:rPr>
            </w:pPr>
            <w:r w:rsidRPr="001F54A1">
              <w:rPr>
                <w:rFonts w:ascii="Times New Roman" w:hAnsi="Times New Roman" w:cs="Times New Roman"/>
                <w:color w:val="000000"/>
                <w:sz w:val="24"/>
                <w:szCs w:val="24"/>
                <w:lang w:val="ru-RU"/>
              </w:rPr>
              <w:t>Промежуточная аттестация</w:t>
            </w:r>
          </w:p>
        </w:tc>
        <w:tc>
          <w:tcPr>
            <w:tcW w:w="1417" w:type="dxa"/>
            <w:tcMar>
              <w:top w:w="50" w:type="dxa"/>
              <w:left w:w="100" w:type="dxa"/>
            </w:tcMar>
            <w:vAlign w:val="center"/>
          </w:tcPr>
          <w:p w14:paraId="4AE2F8B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06B997D" w14:textId="51B09021" w:rsidR="005E5FD4"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092A867D" w14:textId="77777777" w:rsidR="005E5FD4" w:rsidRPr="001F54A1" w:rsidRDefault="005E5FD4">
            <w:pPr>
              <w:spacing w:after="0"/>
              <w:ind w:left="135"/>
              <w:rPr>
                <w:rFonts w:ascii="Times New Roman" w:hAnsi="Times New Roman" w:cs="Times New Roman"/>
                <w:sz w:val="24"/>
                <w:szCs w:val="24"/>
              </w:rPr>
            </w:pPr>
          </w:p>
        </w:tc>
      </w:tr>
      <w:tr w:rsidR="001F54A1" w:rsidRPr="001F54A1" w14:paraId="4232FEB6" w14:textId="77777777" w:rsidTr="001F54A1">
        <w:trPr>
          <w:trHeight w:val="144"/>
          <w:tblCellSpacing w:w="20" w:type="nil"/>
        </w:trPr>
        <w:tc>
          <w:tcPr>
            <w:tcW w:w="1209" w:type="dxa"/>
            <w:tcMar>
              <w:top w:w="50" w:type="dxa"/>
              <w:left w:w="100" w:type="dxa"/>
            </w:tcMar>
            <w:vAlign w:val="center"/>
          </w:tcPr>
          <w:p w14:paraId="3B6434F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65</w:t>
            </w:r>
          </w:p>
        </w:tc>
        <w:tc>
          <w:tcPr>
            <w:tcW w:w="3853" w:type="dxa"/>
            <w:tcMar>
              <w:top w:w="50" w:type="dxa"/>
              <w:left w:w="100" w:type="dxa"/>
            </w:tcMar>
            <w:vAlign w:val="center"/>
          </w:tcPr>
          <w:p w14:paraId="0E50F785" w14:textId="774806BB" w:rsidR="005E5FD4" w:rsidRPr="001F54A1" w:rsidRDefault="00AC5846">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Праздники родной страны (Новый год, Рождество)</w:t>
            </w:r>
          </w:p>
        </w:tc>
        <w:tc>
          <w:tcPr>
            <w:tcW w:w="1417" w:type="dxa"/>
            <w:tcMar>
              <w:top w:w="50" w:type="dxa"/>
              <w:left w:w="100" w:type="dxa"/>
            </w:tcMar>
            <w:vAlign w:val="center"/>
          </w:tcPr>
          <w:p w14:paraId="5334729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E1D23C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DC1CE93" w14:textId="77777777" w:rsidR="005E5FD4" w:rsidRPr="001F54A1" w:rsidRDefault="005E5FD4">
            <w:pPr>
              <w:spacing w:after="0"/>
              <w:ind w:left="135"/>
              <w:rPr>
                <w:rFonts w:ascii="Times New Roman" w:hAnsi="Times New Roman" w:cs="Times New Roman"/>
                <w:sz w:val="24"/>
                <w:szCs w:val="24"/>
              </w:rPr>
            </w:pPr>
          </w:p>
        </w:tc>
      </w:tr>
      <w:tr w:rsidR="001F54A1" w:rsidRPr="001F54A1" w14:paraId="04DD8504" w14:textId="77777777" w:rsidTr="001F54A1">
        <w:trPr>
          <w:trHeight w:val="144"/>
          <w:tblCellSpacing w:w="20" w:type="nil"/>
        </w:trPr>
        <w:tc>
          <w:tcPr>
            <w:tcW w:w="1209" w:type="dxa"/>
            <w:tcMar>
              <w:top w:w="50" w:type="dxa"/>
              <w:left w:w="100" w:type="dxa"/>
            </w:tcMar>
            <w:vAlign w:val="center"/>
          </w:tcPr>
          <w:p w14:paraId="3962750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66</w:t>
            </w:r>
          </w:p>
        </w:tc>
        <w:tc>
          <w:tcPr>
            <w:tcW w:w="3853" w:type="dxa"/>
            <w:tcMar>
              <w:top w:w="50" w:type="dxa"/>
              <w:left w:w="100" w:type="dxa"/>
            </w:tcMar>
            <w:vAlign w:val="center"/>
          </w:tcPr>
          <w:p w14:paraId="112FFFA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Праздники страны изучаемого языка (Рождество и Новый год в Великобритании)</w:t>
            </w:r>
          </w:p>
        </w:tc>
        <w:tc>
          <w:tcPr>
            <w:tcW w:w="1417" w:type="dxa"/>
            <w:tcMar>
              <w:top w:w="50" w:type="dxa"/>
              <w:left w:w="100" w:type="dxa"/>
            </w:tcMar>
            <w:vAlign w:val="center"/>
          </w:tcPr>
          <w:p w14:paraId="79709F4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09A9A24"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A27ACF7" w14:textId="77777777" w:rsidR="005E5FD4" w:rsidRPr="001F54A1" w:rsidRDefault="005E5FD4">
            <w:pPr>
              <w:spacing w:after="0"/>
              <w:ind w:left="135"/>
              <w:rPr>
                <w:rFonts w:ascii="Times New Roman" w:hAnsi="Times New Roman" w:cs="Times New Roman"/>
                <w:sz w:val="24"/>
                <w:szCs w:val="24"/>
              </w:rPr>
            </w:pPr>
          </w:p>
        </w:tc>
      </w:tr>
      <w:tr w:rsidR="001F54A1" w:rsidRPr="001F54A1" w14:paraId="69FDFEFD" w14:textId="77777777" w:rsidTr="001F54A1">
        <w:trPr>
          <w:trHeight w:val="144"/>
          <w:tblCellSpacing w:w="20" w:type="nil"/>
        </w:trPr>
        <w:tc>
          <w:tcPr>
            <w:tcW w:w="1209" w:type="dxa"/>
            <w:tcMar>
              <w:top w:w="50" w:type="dxa"/>
              <w:left w:w="100" w:type="dxa"/>
            </w:tcMar>
            <w:vAlign w:val="center"/>
          </w:tcPr>
          <w:p w14:paraId="41449A5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67</w:t>
            </w:r>
          </w:p>
        </w:tc>
        <w:tc>
          <w:tcPr>
            <w:tcW w:w="3853" w:type="dxa"/>
            <w:tcMar>
              <w:top w:w="50" w:type="dxa"/>
              <w:left w:w="100" w:type="dxa"/>
            </w:tcMar>
            <w:vAlign w:val="center"/>
          </w:tcPr>
          <w:p w14:paraId="7FE18B56" w14:textId="2FD6AE0A"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w:t>
            </w:r>
          </w:p>
        </w:tc>
        <w:tc>
          <w:tcPr>
            <w:tcW w:w="1417" w:type="dxa"/>
            <w:tcMar>
              <w:top w:w="50" w:type="dxa"/>
              <w:left w:w="100" w:type="dxa"/>
            </w:tcMar>
            <w:vAlign w:val="center"/>
          </w:tcPr>
          <w:p w14:paraId="0AAB67F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CC1379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EBAD0B9" w14:textId="77777777" w:rsidR="005E5FD4" w:rsidRPr="001F54A1" w:rsidRDefault="005E5FD4">
            <w:pPr>
              <w:spacing w:after="0"/>
              <w:ind w:left="135"/>
              <w:rPr>
                <w:rFonts w:ascii="Times New Roman" w:hAnsi="Times New Roman" w:cs="Times New Roman"/>
                <w:sz w:val="24"/>
                <w:szCs w:val="24"/>
              </w:rPr>
            </w:pPr>
          </w:p>
        </w:tc>
      </w:tr>
      <w:tr w:rsidR="001F54A1" w:rsidRPr="001F54A1" w14:paraId="6EC3BDD9" w14:textId="77777777" w:rsidTr="001F54A1">
        <w:trPr>
          <w:trHeight w:val="144"/>
          <w:tblCellSpacing w:w="20" w:type="nil"/>
        </w:trPr>
        <w:tc>
          <w:tcPr>
            <w:tcW w:w="1209" w:type="dxa"/>
            <w:tcMar>
              <w:top w:w="50" w:type="dxa"/>
              <w:left w:w="100" w:type="dxa"/>
            </w:tcMar>
            <w:vAlign w:val="center"/>
          </w:tcPr>
          <w:p w14:paraId="502C13C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68</w:t>
            </w:r>
          </w:p>
        </w:tc>
        <w:tc>
          <w:tcPr>
            <w:tcW w:w="3853" w:type="dxa"/>
            <w:tcMar>
              <w:top w:w="50" w:type="dxa"/>
              <w:left w:w="100" w:type="dxa"/>
            </w:tcMar>
            <w:vAlign w:val="center"/>
          </w:tcPr>
          <w:p w14:paraId="46000B18" w14:textId="59DF896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r w:rsidR="00AC5846" w:rsidRPr="001F54A1">
              <w:rPr>
                <w:rFonts w:ascii="Times New Roman" w:hAnsi="Times New Roman" w:cs="Times New Roman"/>
                <w:color w:val="000000"/>
                <w:sz w:val="24"/>
                <w:szCs w:val="24"/>
              </w:rPr>
              <w:t xml:space="preserve">Обобщение </w:t>
            </w:r>
            <w:r w:rsidRPr="001F54A1">
              <w:rPr>
                <w:rFonts w:ascii="Times New Roman" w:hAnsi="Times New Roman" w:cs="Times New Roman"/>
                <w:color w:val="000000"/>
                <w:sz w:val="24"/>
                <w:szCs w:val="24"/>
              </w:rPr>
              <w:t>по теме «Родная страна и страны изучаемого языка»</w:t>
            </w:r>
          </w:p>
        </w:tc>
        <w:tc>
          <w:tcPr>
            <w:tcW w:w="1417" w:type="dxa"/>
            <w:tcMar>
              <w:top w:w="50" w:type="dxa"/>
              <w:left w:w="100" w:type="dxa"/>
            </w:tcMar>
            <w:vAlign w:val="center"/>
          </w:tcPr>
          <w:p w14:paraId="0AB661F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1D96786" w14:textId="4DFA33BA" w:rsidR="005E5FD4" w:rsidRPr="001F54A1" w:rsidRDefault="00AC5846">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33510138" w14:textId="77777777" w:rsidR="005E5FD4" w:rsidRPr="001F54A1" w:rsidRDefault="005E5FD4">
            <w:pPr>
              <w:spacing w:after="0"/>
              <w:ind w:left="135"/>
              <w:rPr>
                <w:rFonts w:ascii="Times New Roman" w:hAnsi="Times New Roman" w:cs="Times New Roman"/>
                <w:sz w:val="24"/>
                <w:szCs w:val="24"/>
              </w:rPr>
            </w:pPr>
          </w:p>
        </w:tc>
      </w:tr>
      <w:tr w:rsidR="001F54A1" w:rsidRPr="001F54A1" w14:paraId="3136AF8C" w14:textId="77777777" w:rsidTr="001F54A1">
        <w:trPr>
          <w:trHeight w:val="144"/>
          <w:tblCellSpacing w:w="20" w:type="nil"/>
        </w:trPr>
        <w:tc>
          <w:tcPr>
            <w:tcW w:w="5062" w:type="dxa"/>
            <w:gridSpan w:val="2"/>
            <w:tcMar>
              <w:top w:w="50" w:type="dxa"/>
              <w:left w:w="100" w:type="dxa"/>
            </w:tcMar>
            <w:vAlign w:val="center"/>
          </w:tcPr>
          <w:p w14:paraId="66572F1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ОБЩЕЕ КОЛИЧЕСТВО ЧАСОВ ПО ПРОГРАММЕ</w:t>
            </w:r>
          </w:p>
        </w:tc>
        <w:tc>
          <w:tcPr>
            <w:tcW w:w="1417" w:type="dxa"/>
            <w:tcMar>
              <w:top w:w="50" w:type="dxa"/>
              <w:left w:w="100" w:type="dxa"/>
            </w:tcMar>
            <w:vAlign w:val="center"/>
          </w:tcPr>
          <w:p w14:paraId="39B61F3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68 </w:t>
            </w:r>
          </w:p>
        </w:tc>
        <w:tc>
          <w:tcPr>
            <w:tcW w:w="1843" w:type="dxa"/>
            <w:tcMar>
              <w:top w:w="50" w:type="dxa"/>
              <w:left w:w="100" w:type="dxa"/>
            </w:tcMar>
            <w:vAlign w:val="center"/>
          </w:tcPr>
          <w:p w14:paraId="1AD8014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4 </w:t>
            </w:r>
          </w:p>
        </w:tc>
        <w:tc>
          <w:tcPr>
            <w:tcW w:w="1701" w:type="dxa"/>
            <w:tcMar>
              <w:top w:w="50" w:type="dxa"/>
              <w:left w:w="100" w:type="dxa"/>
            </w:tcMar>
            <w:vAlign w:val="center"/>
          </w:tcPr>
          <w:p w14:paraId="3EBE9A6A" w14:textId="77777777" w:rsidR="005E5FD4" w:rsidRPr="001F54A1" w:rsidRDefault="005E5FD4">
            <w:pPr>
              <w:rPr>
                <w:rFonts w:ascii="Times New Roman" w:hAnsi="Times New Roman" w:cs="Times New Roman"/>
                <w:sz w:val="24"/>
                <w:szCs w:val="24"/>
              </w:rPr>
            </w:pPr>
          </w:p>
        </w:tc>
      </w:tr>
    </w:tbl>
    <w:p w14:paraId="19F95BF0" w14:textId="77777777" w:rsidR="009D7327" w:rsidRPr="001F54A1" w:rsidRDefault="009D7327">
      <w:pPr>
        <w:rPr>
          <w:rFonts w:ascii="Times New Roman" w:hAnsi="Times New Roman" w:cs="Times New Roman"/>
          <w:sz w:val="24"/>
          <w:szCs w:val="24"/>
        </w:rPr>
        <w:sectPr w:rsidR="009D7327" w:rsidRPr="001F54A1" w:rsidSect="001F54A1">
          <w:pgSz w:w="11906" w:h="16383"/>
          <w:pgMar w:top="-1" w:right="1440" w:bottom="-1" w:left="1440" w:header="720" w:footer="720" w:gutter="0"/>
          <w:cols w:space="720"/>
        </w:sectPr>
      </w:pPr>
    </w:p>
    <w:p w14:paraId="0E48C402" w14:textId="77777777" w:rsidR="009D7327" w:rsidRPr="001F54A1" w:rsidRDefault="00450179">
      <w:pPr>
        <w:spacing w:after="0"/>
        <w:ind w:left="120"/>
        <w:rPr>
          <w:rFonts w:ascii="Times New Roman" w:hAnsi="Times New Roman" w:cs="Times New Roman"/>
          <w:sz w:val="24"/>
          <w:szCs w:val="24"/>
        </w:rPr>
      </w:pPr>
      <w:r w:rsidRPr="001F54A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533"/>
        <w:gridCol w:w="1344"/>
        <w:gridCol w:w="1842"/>
        <w:gridCol w:w="1577"/>
      </w:tblGrid>
      <w:tr w:rsidR="005E5FD4" w:rsidRPr="001F54A1" w14:paraId="01E17E11" w14:textId="77777777" w:rsidTr="001F54A1">
        <w:trPr>
          <w:trHeight w:val="144"/>
          <w:tblCellSpacing w:w="20" w:type="nil"/>
        </w:trPr>
        <w:tc>
          <w:tcPr>
            <w:tcW w:w="1072" w:type="dxa"/>
            <w:vMerge w:val="restart"/>
            <w:tcMar>
              <w:top w:w="50" w:type="dxa"/>
              <w:left w:w="100" w:type="dxa"/>
            </w:tcMar>
            <w:vAlign w:val="center"/>
          </w:tcPr>
          <w:p w14:paraId="18942E9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 п/п </w:t>
            </w:r>
          </w:p>
          <w:p w14:paraId="07CBEA44" w14:textId="77777777" w:rsidR="005E5FD4" w:rsidRPr="001F54A1" w:rsidRDefault="005E5FD4">
            <w:pPr>
              <w:spacing w:after="0"/>
              <w:ind w:left="135"/>
              <w:rPr>
                <w:rFonts w:ascii="Times New Roman" w:hAnsi="Times New Roman" w:cs="Times New Roman"/>
                <w:sz w:val="24"/>
                <w:szCs w:val="24"/>
              </w:rPr>
            </w:pPr>
          </w:p>
        </w:tc>
        <w:tc>
          <w:tcPr>
            <w:tcW w:w="3848" w:type="dxa"/>
            <w:vMerge w:val="restart"/>
            <w:tcMar>
              <w:top w:w="50" w:type="dxa"/>
              <w:left w:w="100" w:type="dxa"/>
            </w:tcMar>
            <w:vAlign w:val="center"/>
          </w:tcPr>
          <w:p w14:paraId="34E6E7E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Тема урока </w:t>
            </w:r>
          </w:p>
          <w:p w14:paraId="195B6169" w14:textId="77777777" w:rsidR="005E5FD4" w:rsidRPr="001F54A1" w:rsidRDefault="005E5FD4">
            <w:pPr>
              <w:spacing w:after="0"/>
              <w:ind w:left="135"/>
              <w:rPr>
                <w:rFonts w:ascii="Times New Roman" w:hAnsi="Times New Roman" w:cs="Times New Roman"/>
                <w:sz w:val="24"/>
                <w:szCs w:val="24"/>
              </w:rPr>
            </w:pPr>
          </w:p>
        </w:tc>
        <w:tc>
          <w:tcPr>
            <w:tcW w:w="3402" w:type="dxa"/>
            <w:gridSpan w:val="2"/>
            <w:tcBorders>
              <w:right w:val="single" w:sz="4" w:space="0" w:color="auto"/>
            </w:tcBorders>
            <w:tcMar>
              <w:top w:w="50" w:type="dxa"/>
              <w:left w:w="100" w:type="dxa"/>
            </w:tcMar>
            <w:vAlign w:val="center"/>
          </w:tcPr>
          <w:p w14:paraId="61B4C07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b/>
                <w:color w:val="000000"/>
                <w:sz w:val="24"/>
                <w:szCs w:val="24"/>
              </w:rPr>
              <w:t>Количество часов</w:t>
            </w:r>
          </w:p>
        </w:tc>
        <w:tc>
          <w:tcPr>
            <w:tcW w:w="1701" w:type="dxa"/>
            <w:tcBorders>
              <w:left w:val="single" w:sz="4" w:space="0" w:color="auto"/>
              <w:right w:val="single" w:sz="4" w:space="0" w:color="auto"/>
            </w:tcBorders>
            <w:tcMar>
              <w:top w:w="50" w:type="dxa"/>
              <w:left w:w="100" w:type="dxa"/>
            </w:tcMar>
            <w:vAlign w:val="center"/>
          </w:tcPr>
          <w:p w14:paraId="6E48DF29" w14:textId="1CABB1DC"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Дата изучения </w:t>
            </w:r>
          </w:p>
          <w:p w14:paraId="7CA615BC" w14:textId="77777777" w:rsidR="005E5FD4" w:rsidRPr="001F54A1" w:rsidRDefault="005E5FD4">
            <w:pPr>
              <w:spacing w:after="0"/>
              <w:ind w:left="135"/>
              <w:rPr>
                <w:rFonts w:ascii="Times New Roman" w:hAnsi="Times New Roman" w:cs="Times New Roman"/>
                <w:sz w:val="24"/>
                <w:szCs w:val="24"/>
              </w:rPr>
            </w:pPr>
          </w:p>
        </w:tc>
      </w:tr>
      <w:tr w:rsidR="005E5FD4" w:rsidRPr="001F54A1" w14:paraId="212DCEBF" w14:textId="10B31165" w:rsidTr="001F54A1">
        <w:trPr>
          <w:trHeight w:val="2179"/>
          <w:tblCellSpacing w:w="20" w:type="nil"/>
        </w:trPr>
        <w:tc>
          <w:tcPr>
            <w:tcW w:w="0" w:type="auto"/>
            <w:vMerge/>
            <w:tcBorders>
              <w:top w:val="nil"/>
            </w:tcBorders>
            <w:tcMar>
              <w:top w:w="50" w:type="dxa"/>
              <w:left w:w="100" w:type="dxa"/>
            </w:tcMar>
          </w:tcPr>
          <w:p w14:paraId="42AE0700" w14:textId="77777777" w:rsidR="005E5FD4" w:rsidRPr="001F54A1" w:rsidRDefault="005E5FD4">
            <w:pPr>
              <w:rPr>
                <w:rFonts w:ascii="Times New Roman" w:hAnsi="Times New Roman" w:cs="Times New Roman"/>
                <w:sz w:val="24"/>
                <w:szCs w:val="24"/>
              </w:rPr>
            </w:pPr>
          </w:p>
        </w:tc>
        <w:tc>
          <w:tcPr>
            <w:tcW w:w="3848" w:type="dxa"/>
            <w:vMerge/>
            <w:tcBorders>
              <w:top w:val="nil"/>
            </w:tcBorders>
            <w:tcMar>
              <w:top w:w="50" w:type="dxa"/>
              <w:left w:w="100" w:type="dxa"/>
            </w:tcMar>
          </w:tcPr>
          <w:p w14:paraId="294F6704" w14:textId="77777777" w:rsidR="005E5FD4" w:rsidRPr="001F54A1" w:rsidRDefault="005E5FD4">
            <w:pPr>
              <w:rPr>
                <w:rFonts w:ascii="Times New Roman" w:hAnsi="Times New Roman" w:cs="Times New Roman"/>
                <w:sz w:val="24"/>
                <w:szCs w:val="24"/>
              </w:rPr>
            </w:pPr>
          </w:p>
        </w:tc>
        <w:tc>
          <w:tcPr>
            <w:tcW w:w="1559" w:type="dxa"/>
            <w:tcMar>
              <w:top w:w="50" w:type="dxa"/>
              <w:left w:w="100" w:type="dxa"/>
            </w:tcMar>
            <w:vAlign w:val="center"/>
          </w:tcPr>
          <w:p w14:paraId="662FD10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Всего </w:t>
            </w:r>
          </w:p>
          <w:p w14:paraId="5372EBCF" w14:textId="77777777" w:rsidR="005E5FD4" w:rsidRPr="001F54A1" w:rsidRDefault="005E5FD4">
            <w:pPr>
              <w:spacing w:after="0"/>
              <w:ind w:left="135"/>
              <w:rPr>
                <w:rFonts w:ascii="Times New Roman" w:hAnsi="Times New Roman" w:cs="Times New Roman"/>
                <w:sz w:val="24"/>
                <w:szCs w:val="24"/>
              </w:rPr>
            </w:pPr>
          </w:p>
        </w:tc>
        <w:tc>
          <w:tcPr>
            <w:tcW w:w="1843" w:type="dxa"/>
            <w:tcMar>
              <w:top w:w="50" w:type="dxa"/>
              <w:left w:w="100" w:type="dxa"/>
            </w:tcMar>
            <w:vAlign w:val="center"/>
          </w:tcPr>
          <w:p w14:paraId="7ACD3E1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Контрольные работы </w:t>
            </w:r>
          </w:p>
          <w:p w14:paraId="2ED4B72D" w14:textId="77777777" w:rsidR="005E5FD4" w:rsidRPr="001F54A1" w:rsidRDefault="005E5FD4">
            <w:pPr>
              <w:spacing w:after="0"/>
              <w:ind w:left="135"/>
              <w:rPr>
                <w:rFonts w:ascii="Times New Roman" w:hAnsi="Times New Roman" w:cs="Times New Roman"/>
                <w:sz w:val="24"/>
                <w:szCs w:val="24"/>
              </w:rPr>
            </w:pPr>
          </w:p>
        </w:tc>
        <w:tc>
          <w:tcPr>
            <w:tcW w:w="1701" w:type="dxa"/>
            <w:tcBorders>
              <w:right w:val="single" w:sz="4" w:space="0" w:color="auto"/>
            </w:tcBorders>
            <w:vAlign w:val="center"/>
          </w:tcPr>
          <w:p w14:paraId="174FA0D2" w14:textId="77777777" w:rsidR="005E5FD4" w:rsidRPr="001F54A1" w:rsidRDefault="005E5FD4">
            <w:pPr>
              <w:rPr>
                <w:rFonts w:ascii="Times New Roman" w:hAnsi="Times New Roman" w:cs="Times New Roman"/>
                <w:sz w:val="24"/>
                <w:szCs w:val="24"/>
              </w:rPr>
            </w:pPr>
          </w:p>
          <w:p w14:paraId="64D94518" w14:textId="77777777" w:rsidR="005E5FD4" w:rsidRPr="001F54A1" w:rsidRDefault="005E5FD4">
            <w:pPr>
              <w:rPr>
                <w:rFonts w:ascii="Times New Roman" w:hAnsi="Times New Roman" w:cs="Times New Roman"/>
                <w:sz w:val="24"/>
                <w:szCs w:val="24"/>
              </w:rPr>
            </w:pPr>
          </w:p>
          <w:p w14:paraId="7E3C9B62" w14:textId="77777777" w:rsidR="005E5FD4" w:rsidRPr="001F54A1" w:rsidRDefault="005E5FD4">
            <w:pPr>
              <w:rPr>
                <w:rFonts w:ascii="Times New Roman" w:hAnsi="Times New Roman" w:cs="Times New Roman"/>
                <w:sz w:val="24"/>
                <w:szCs w:val="24"/>
              </w:rPr>
            </w:pPr>
          </w:p>
          <w:p w14:paraId="7621ED7E" w14:textId="77777777" w:rsidR="005E5FD4" w:rsidRPr="001F54A1" w:rsidRDefault="005E5FD4">
            <w:pPr>
              <w:rPr>
                <w:rFonts w:ascii="Times New Roman" w:hAnsi="Times New Roman" w:cs="Times New Roman"/>
                <w:sz w:val="24"/>
                <w:szCs w:val="24"/>
              </w:rPr>
            </w:pPr>
          </w:p>
          <w:p w14:paraId="40AF11EE" w14:textId="77777777" w:rsidR="005E5FD4" w:rsidRPr="001F54A1" w:rsidRDefault="005E5FD4" w:rsidP="005E5FD4">
            <w:pPr>
              <w:rPr>
                <w:rFonts w:ascii="Times New Roman" w:hAnsi="Times New Roman" w:cs="Times New Roman"/>
                <w:sz w:val="24"/>
                <w:szCs w:val="24"/>
              </w:rPr>
            </w:pPr>
          </w:p>
        </w:tc>
      </w:tr>
      <w:tr w:rsidR="005E5FD4" w:rsidRPr="001F54A1" w14:paraId="768B3A5F" w14:textId="77777777" w:rsidTr="001F54A1">
        <w:trPr>
          <w:trHeight w:val="144"/>
          <w:tblCellSpacing w:w="20" w:type="nil"/>
        </w:trPr>
        <w:tc>
          <w:tcPr>
            <w:tcW w:w="1072" w:type="dxa"/>
            <w:tcMar>
              <w:top w:w="50" w:type="dxa"/>
              <w:left w:w="100" w:type="dxa"/>
            </w:tcMar>
            <w:vAlign w:val="center"/>
          </w:tcPr>
          <w:p w14:paraId="75614A0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w:t>
            </w:r>
          </w:p>
        </w:tc>
        <w:tc>
          <w:tcPr>
            <w:tcW w:w="3848" w:type="dxa"/>
            <w:tcMar>
              <w:top w:w="50" w:type="dxa"/>
              <w:left w:w="100" w:type="dxa"/>
            </w:tcMar>
            <w:vAlign w:val="center"/>
          </w:tcPr>
          <w:p w14:paraId="3062DEA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(рассказ о своей семье)</w:t>
            </w:r>
          </w:p>
        </w:tc>
        <w:tc>
          <w:tcPr>
            <w:tcW w:w="1559" w:type="dxa"/>
            <w:tcMar>
              <w:top w:w="50" w:type="dxa"/>
              <w:left w:w="100" w:type="dxa"/>
            </w:tcMar>
            <w:vAlign w:val="center"/>
          </w:tcPr>
          <w:p w14:paraId="5C05090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38599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1C92D5D" w14:textId="77777777" w:rsidR="005E5FD4" w:rsidRPr="001F54A1" w:rsidRDefault="005E5FD4">
            <w:pPr>
              <w:spacing w:after="0"/>
              <w:ind w:left="135"/>
              <w:rPr>
                <w:rFonts w:ascii="Times New Roman" w:hAnsi="Times New Roman" w:cs="Times New Roman"/>
                <w:sz w:val="24"/>
                <w:szCs w:val="24"/>
              </w:rPr>
            </w:pPr>
          </w:p>
        </w:tc>
      </w:tr>
      <w:tr w:rsidR="005E5FD4" w:rsidRPr="001F54A1" w14:paraId="2C977DE9" w14:textId="77777777" w:rsidTr="001F54A1">
        <w:trPr>
          <w:trHeight w:val="144"/>
          <w:tblCellSpacing w:w="20" w:type="nil"/>
        </w:trPr>
        <w:tc>
          <w:tcPr>
            <w:tcW w:w="1072" w:type="dxa"/>
            <w:tcMar>
              <w:top w:w="50" w:type="dxa"/>
              <w:left w:w="100" w:type="dxa"/>
            </w:tcMar>
            <w:vAlign w:val="center"/>
          </w:tcPr>
          <w:p w14:paraId="564B580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w:t>
            </w:r>
          </w:p>
        </w:tc>
        <w:tc>
          <w:tcPr>
            <w:tcW w:w="3848" w:type="dxa"/>
            <w:tcMar>
              <w:top w:w="50" w:type="dxa"/>
              <w:left w:w="100" w:type="dxa"/>
            </w:tcMar>
            <w:vAlign w:val="center"/>
          </w:tcPr>
          <w:p w14:paraId="237C043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семья/мои родственники (внешность)</w:t>
            </w:r>
          </w:p>
        </w:tc>
        <w:tc>
          <w:tcPr>
            <w:tcW w:w="1559" w:type="dxa"/>
            <w:tcMar>
              <w:top w:w="50" w:type="dxa"/>
              <w:left w:w="100" w:type="dxa"/>
            </w:tcMar>
            <w:vAlign w:val="center"/>
          </w:tcPr>
          <w:p w14:paraId="67B99FD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737003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E6D7831" w14:textId="77777777" w:rsidR="005E5FD4" w:rsidRPr="001F54A1" w:rsidRDefault="005E5FD4">
            <w:pPr>
              <w:spacing w:after="0"/>
              <w:ind w:left="135"/>
              <w:rPr>
                <w:rFonts w:ascii="Times New Roman" w:hAnsi="Times New Roman" w:cs="Times New Roman"/>
                <w:sz w:val="24"/>
                <w:szCs w:val="24"/>
              </w:rPr>
            </w:pPr>
          </w:p>
        </w:tc>
      </w:tr>
      <w:tr w:rsidR="005E5FD4" w:rsidRPr="001F54A1" w14:paraId="256561E6" w14:textId="77777777" w:rsidTr="001F54A1">
        <w:trPr>
          <w:trHeight w:val="144"/>
          <w:tblCellSpacing w:w="20" w:type="nil"/>
        </w:trPr>
        <w:tc>
          <w:tcPr>
            <w:tcW w:w="1072" w:type="dxa"/>
            <w:tcMar>
              <w:top w:w="50" w:type="dxa"/>
              <w:left w:w="100" w:type="dxa"/>
            </w:tcMar>
            <w:vAlign w:val="center"/>
          </w:tcPr>
          <w:p w14:paraId="4AC6134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w:t>
            </w:r>
          </w:p>
        </w:tc>
        <w:tc>
          <w:tcPr>
            <w:tcW w:w="3848" w:type="dxa"/>
            <w:tcMar>
              <w:top w:w="50" w:type="dxa"/>
              <w:left w:w="100" w:type="dxa"/>
            </w:tcMar>
            <w:vAlign w:val="center"/>
          </w:tcPr>
          <w:p w14:paraId="2BDDACF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семья/мои родственники (увлечения)</w:t>
            </w:r>
          </w:p>
        </w:tc>
        <w:tc>
          <w:tcPr>
            <w:tcW w:w="1559" w:type="dxa"/>
            <w:tcMar>
              <w:top w:w="50" w:type="dxa"/>
              <w:left w:w="100" w:type="dxa"/>
            </w:tcMar>
            <w:vAlign w:val="center"/>
          </w:tcPr>
          <w:p w14:paraId="7242098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A73580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AB9674B" w14:textId="77777777" w:rsidR="005E5FD4" w:rsidRPr="001F54A1" w:rsidRDefault="005E5FD4">
            <w:pPr>
              <w:spacing w:after="0"/>
              <w:ind w:left="135"/>
              <w:rPr>
                <w:rFonts w:ascii="Times New Roman" w:hAnsi="Times New Roman" w:cs="Times New Roman"/>
                <w:sz w:val="24"/>
                <w:szCs w:val="24"/>
              </w:rPr>
            </w:pPr>
          </w:p>
        </w:tc>
      </w:tr>
      <w:tr w:rsidR="005E5FD4" w:rsidRPr="001F54A1" w14:paraId="0F047089" w14:textId="77777777" w:rsidTr="001F54A1">
        <w:trPr>
          <w:trHeight w:val="144"/>
          <w:tblCellSpacing w:w="20" w:type="nil"/>
        </w:trPr>
        <w:tc>
          <w:tcPr>
            <w:tcW w:w="1072" w:type="dxa"/>
            <w:tcMar>
              <w:top w:w="50" w:type="dxa"/>
              <w:left w:w="100" w:type="dxa"/>
            </w:tcMar>
            <w:vAlign w:val="center"/>
          </w:tcPr>
          <w:p w14:paraId="3D6980E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w:t>
            </w:r>
          </w:p>
        </w:tc>
        <w:tc>
          <w:tcPr>
            <w:tcW w:w="3848" w:type="dxa"/>
            <w:tcMar>
              <w:top w:w="50" w:type="dxa"/>
              <w:left w:w="100" w:type="dxa"/>
            </w:tcMar>
            <w:vAlign w:val="center"/>
          </w:tcPr>
          <w:p w14:paraId="138321A5" w14:textId="6B552D31" w:rsidR="005E5FD4" w:rsidRPr="001F54A1" w:rsidRDefault="005E5FD4">
            <w:pPr>
              <w:spacing w:after="0"/>
              <w:ind w:left="135"/>
              <w:rPr>
                <w:rFonts w:ascii="Times New Roman" w:hAnsi="Times New Roman" w:cs="Times New Roman"/>
                <w:sz w:val="24"/>
                <w:szCs w:val="24"/>
                <w:lang w:val="ru-RU"/>
              </w:rPr>
            </w:pPr>
            <w:r w:rsidRPr="001F54A1">
              <w:rPr>
                <w:rFonts w:ascii="Times New Roman" w:hAnsi="Times New Roman" w:cs="Times New Roman"/>
                <w:color w:val="000000"/>
                <w:sz w:val="24"/>
                <w:szCs w:val="24"/>
              </w:rPr>
              <w:t>Моя семья (родословная семьи</w:t>
            </w:r>
            <w:r w:rsidR="0086039E" w:rsidRPr="001F54A1">
              <w:rPr>
                <w:rFonts w:ascii="Times New Roman" w:hAnsi="Times New Roman" w:cs="Times New Roman"/>
                <w:color w:val="000000"/>
                <w:sz w:val="24"/>
                <w:szCs w:val="24"/>
              </w:rPr>
              <w:t xml:space="preserve">, </w:t>
            </w:r>
            <w:r w:rsidR="0086039E" w:rsidRPr="001F54A1">
              <w:rPr>
                <w:rFonts w:ascii="Times New Roman" w:hAnsi="Times New Roman" w:cs="Times New Roman"/>
                <w:color w:val="000000"/>
                <w:sz w:val="24"/>
                <w:szCs w:val="24"/>
                <w:lang w:val="ru-RU"/>
              </w:rPr>
              <w:t>моё детство)</w:t>
            </w:r>
          </w:p>
        </w:tc>
        <w:tc>
          <w:tcPr>
            <w:tcW w:w="1559" w:type="dxa"/>
            <w:tcMar>
              <w:top w:w="50" w:type="dxa"/>
              <w:left w:w="100" w:type="dxa"/>
            </w:tcMar>
            <w:vAlign w:val="center"/>
          </w:tcPr>
          <w:p w14:paraId="28AE76D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12871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265E959" w14:textId="77777777" w:rsidR="005E5FD4" w:rsidRPr="001F54A1" w:rsidRDefault="005E5FD4">
            <w:pPr>
              <w:spacing w:after="0"/>
              <w:ind w:left="135"/>
              <w:rPr>
                <w:rFonts w:ascii="Times New Roman" w:hAnsi="Times New Roman" w:cs="Times New Roman"/>
                <w:sz w:val="24"/>
                <w:szCs w:val="24"/>
              </w:rPr>
            </w:pPr>
          </w:p>
        </w:tc>
      </w:tr>
      <w:tr w:rsidR="005E5FD4" w:rsidRPr="001F54A1" w14:paraId="10CCE332" w14:textId="77777777" w:rsidTr="001F54A1">
        <w:trPr>
          <w:trHeight w:val="144"/>
          <w:tblCellSpacing w:w="20" w:type="nil"/>
        </w:trPr>
        <w:tc>
          <w:tcPr>
            <w:tcW w:w="1072" w:type="dxa"/>
            <w:tcMar>
              <w:top w:w="50" w:type="dxa"/>
              <w:left w:w="100" w:type="dxa"/>
            </w:tcMar>
            <w:vAlign w:val="center"/>
          </w:tcPr>
          <w:p w14:paraId="385DF65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w:t>
            </w:r>
          </w:p>
        </w:tc>
        <w:tc>
          <w:tcPr>
            <w:tcW w:w="3848" w:type="dxa"/>
            <w:tcMar>
              <w:top w:w="50" w:type="dxa"/>
              <w:left w:w="100" w:type="dxa"/>
            </w:tcMar>
            <w:vAlign w:val="center"/>
          </w:tcPr>
          <w:p w14:paraId="07C00E6C" w14:textId="184F13FC"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Входной контроль</w:t>
            </w:r>
          </w:p>
        </w:tc>
        <w:tc>
          <w:tcPr>
            <w:tcW w:w="1559" w:type="dxa"/>
            <w:tcMar>
              <w:top w:w="50" w:type="dxa"/>
              <w:left w:w="100" w:type="dxa"/>
            </w:tcMar>
            <w:vAlign w:val="center"/>
          </w:tcPr>
          <w:p w14:paraId="6DF5FC2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0D769D8" w14:textId="2CBE6E0F"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4401B07B" w14:textId="77777777" w:rsidR="005E5FD4" w:rsidRPr="001F54A1" w:rsidRDefault="005E5FD4">
            <w:pPr>
              <w:spacing w:after="0"/>
              <w:ind w:left="135"/>
              <w:rPr>
                <w:rFonts w:ascii="Times New Roman" w:hAnsi="Times New Roman" w:cs="Times New Roman"/>
                <w:sz w:val="24"/>
                <w:szCs w:val="24"/>
              </w:rPr>
            </w:pPr>
          </w:p>
        </w:tc>
      </w:tr>
      <w:tr w:rsidR="005E5FD4" w:rsidRPr="001F54A1" w14:paraId="5FFC4839" w14:textId="77777777" w:rsidTr="001F54A1">
        <w:trPr>
          <w:trHeight w:val="144"/>
          <w:tblCellSpacing w:w="20" w:type="nil"/>
        </w:trPr>
        <w:tc>
          <w:tcPr>
            <w:tcW w:w="1072" w:type="dxa"/>
            <w:tcMar>
              <w:top w:w="50" w:type="dxa"/>
              <w:left w:w="100" w:type="dxa"/>
            </w:tcMar>
            <w:vAlign w:val="center"/>
          </w:tcPr>
          <w:p w14:paraId="1F34B92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w:t>
            </w:r>
          </w:p>
        </w:tc>
        <w:tc>
          <w:tcPr>
            <w:tcW w:w="3848" w:type="dxa"/>
            <w:tcMar>
              <w:top w:w="50" w:type="dxa"/>
              <w:left w:w="100" w:type="dxa"/>
            </w:tcMar>
            <w:vAlign w:val="center"/>
          </w:tcPr>
          <w:p w14:paraId="44AED0CC" w14:textId="2091022E"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Мой день рождения (идеи для подарков)</w:t>
            </w:r>
          </w:p>
        </w:tc>
        <w:tc>
          <w:tcPr>
            <w:tcW w:w="1559" w:type="dxa"/>
            <w:tcMar>
              <w:top w:w="50" w:type="dxa"/>
              <w:left w:w="100" w:type="dxa"/>
            </w:tcMar>
            <w:vAlign w:val="center"/>
          </w:tcPr>
          <w:p w14:paraId="018D099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AB5936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84E0FC0" w14:textId="77777777" w:rsidR="005E5FD4" w:rsidRPr="001F54A1" w:rsidRDefault="005E5FD4">
            <w:pPr>
              <w:spacing w:after="0"/>
              <w:ind w:left="135"/>
              <w:rPr>
                <w:rFonts w:ascii="Times New Roman" w:hAnsi="Times New Roman" w:cs="Times New Roman"/>
                <w:sz w:val="24"/>
                <w:szCs w:val="24"/>
              </w:rPr>
            </w:pPr>
          </w:p>
        </w:tc>
      </w:tr>
      <w:tr w:rsidR="005E5FD4" w:rsidRPr="001F54A1" w14:paraId="69077131" w14:textId="77777777" w:rsidTr="001F54A1">
        <w:trPr>
          <w:trHeight w:val="144"/>
          <w:tblCellSpacing w:w="20" w:type="nil"/>
        </w:trPr>
        <w:tc>
          <w:tcPr>
            <w:tcW w:w="1072" w:type="dxa"/>
            <w:tcMar>
              <w:top w:w="50" w:type="dxa"/>
              <w:left w:w="100" w:type="dxa"/>
            </w:tcMar>
            <w:vAlign w:val="center"/>
          </w:tcPr>
          <w:p w14:paraId="6C6B914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7</w:t>
            </w:r>
          </w:p>
        </w:tc>
        <w:tc>
          <w:tcPr>
            <w:tcW w:w="3848" w:type="dxa"/>
            <w:tcMar>
              <w:top w:w="50" w:type="dxa"/>
              <w:left w:w="100" w:type="dxa"/>
            </w:tcMar>
            <w:vAlign w:val="center"/>
          </w:tcPr>
          <w:p w14:paraId="75B0C06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День рождения моего друга (поздравительная открытка)</w:t>
            </w:r>
          </w:p>
        </w:tc>
        <w:tc>
          <w:tcPr>
            <w:tcW w:w="1559" w:type="dxa"/>
            <w:tcMar>
              <w:top w:w="50" w:type="dxa"/>
              <w:left w:w="100" w:type="dxa"/>
            </w:tcMar>
            <w:vAlign w:val="center"/>
          </w:tcPr>
          <w:p w14:paraId="18D151F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142F70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E0913D1" w14:textId="77777777" w:rsidR="005E5FD4" w:rsidRPr="001F54A1" w:rsidRDefault="005E5FD4">
            <w:pPr>
              <w:spacing w:after="0"/>
              <w:ind w:left="135"/>
              <w:rPr>
                <w:rFonts w:ascii="Times New Roman" w:hAnsi="Times New Roman" w:cs="Times New Roman"/>
                <w:sz w:val="24"/>
                <w:szCs w:val="24"/>
              </w:rPr>
            </w:pPr>
          </w:p>
        </w:tc>
      </w:tr>
      <w:tr w:rsidR="005E5FD4" w:rsidRPr="001F54A1" w14:paraId="15AF634B" w14:textId="77777777" w:rsidTr="001F54A1">
        <w:trPr>
          <w:trHeight w:val="144"/>
          <w:tblCellSpacing w:w="20" w:type="nil"/>
        </w:trPr>
        <w:tc>
          <w:tcPr>
            <w:tcW w:w="1072" w:type="dxa"/>
            <w:tcMar>
              <w:top w:w="50" w:type="dxa"/>
              <w:left w:w="100" w:type="dxa"/>
            </w:tcMar>
            <w:vAlign w:val="center"/>
          </w:tcPr>
          <w:p w14:paraId="5D8E42A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8</w:t>
            </w:r>
          </w:p>
        </w:tc>
        <w:tc>
          <w:tcPr>
            <w:tcW w:w="3848" w:type="dxa"/>
            <w:tcMar>
              <w:top w:w="50" w:type="dxa"/>
              <w:left w:w="100" w:type="dxa"/>
            </w:tcMar>
            <w:vAlign w:val="center"/>
          </w:tcPr>
          <w:p w14:paraId="35A1244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w:t>
            </w:r>
          </w:p>
        </w:tc>
        <w:tc>
          <w:tcPr>
            <w:tcW w:w="1559" w:type="dxa"/>
            <w:tcMar>
              <w:top w:w="50" w:type="dxa"/>
              <w:left w:w="100" w:type="dxa"/>
            </w:tcMar>
            <w:vAlign w:val="center"/>
          </w:tcPr>
          <w:p w14:paraId="01F925B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E297FC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D1696C8" w14:textId="77777777" w:rsidR="005E5FD4" w:rsidRPr="001F54A1" w:rsidRDefault="005E5FD4">
            <w:pPr>
              <w:spacing w:after="0"/>
              <w:ind w:left="135"/>
              <w:rPr>
                <w:rFonts w:ascii="Times New Roman" w:hAnsi="Times New Roman" w:cs="Times New Roman"/>
                <w:sz w:val="24"/>
                <w:szCs w:val="24"/>
              </w:rPr>
            </w:pPr>
          </w:p>
        </w:tc>
      </w:tr>
      <w:tr w:rsidR="005E5FD4" w:rsidRPr="001F54A1" w14:paraId="61D1884D" w14:textId="77777777" w:rsidTr="001F54A1">
        <w:trPr>
          <w:trHeight w:val="144"/>
          <w:tblCellSpacing w:w="20" w:type="nil"/>
        </w:trPr>
        <w:tc>
          <w:tcPr>
            <w:tcW w:w="1072" w:type="dxa"/>
            <w:tcMar>
              <w:top w:w="50" w:type="dxa"/>
              <w:left w:w="100" w:type="dxa"/>
            </w:tcMar>
            <w:vAlign w:val="center"/>
          </w:tcPr>
          <w:p w14:paraId="0480F0A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9</w:t>
            </w:r>
          </w:p>
        </w:tc>
        <w:tc>
          <w:tcPr>
            <w:tcW w:w="3848" w:type="dxa"/>
            <w:tcMar>
              <w:top w:w="50" w:type="dxa"/>
              <w:left w:w="100" w:type="dxa"/>
            </w:tcMar>
            <w:vAlign w:val="center"/>
          </w:tcPr>
          <w:p w14:paraId="619C867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еда моих друзей и одноклассников</w:t>
            </w:r>
          </w:p>
        </w:tc>
        <w:tc>
          <w:tcPr>
            <w:tcW w:w="1559" w:type="dxa"/>
            <w:tcMar>
              <w:top w:w="50" w:type="dxa"/>
              <w:left w:w="100" w:type="dxa"/>
            </w:tcMar>
            <w:vAlign w:val="center"/>
          </w:tcPr>
          <w:p w14:paraId="4CE04B1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3AE925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3257124" w14:textId="77777777" w:rsidR="005E5FD4" w:rsidRPr="001F54A1" w:rsidRDefault="005E5FD4">
            <w:pPr>
              <w:spacing w:after="0"/>
              <w:ind w:left="135"/>
              <w:rPr>
                <w:rFonts w:ascii="Times New Roman" w:hAnsi="Times New Roman" w:cs="Times New Roman"/>
                <w:sz w:val="24"/>
                <w:szCs w:val="24"/>
              </w:rPr>
            </w:pPr>
          </w:p>
        </w:tc>
      </w:tr>
      <w:tr w:rsidR="005E5FD4" w:rsidRPr="001F54A1" w14:paraId="55E8CAD3" w14:textId="77777777" w:rsidTr="001F54A1">
        <w:trPr>
          <w:trHeight w:val="144"/>
          <w:tblCellSpacing w:w="20" w:type="nil"/>
        </w:trPr>
        <w:tc>
          <w:tcPr>
            <w:tcW w:w="1072" w:type="dxa"/>
            <w:tcMar>
              <w:top w:w="50" w:type="dxa"/>
              <w:left w:w="100" w:type="dxa"/>
            </w:tcMar>
            <w:vAlign w:val="center"/>
          </w:tcPr>
          <w:p w14:paraId="3E66D39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10</w:t>
            </w:r>
          </w:p>
        </w:tc>
        <w:tc>
          <w:tcPr>
            <w:tcW w:w="3848" w:type="dxa"/>
            <w:tcMar>
              <w:top w:w="50" w:type="dxa"/>
              <w:left w:w="100" w:type="dxa"/>
            </w:tcMar>
            <w:vAlign w:val="center"/>
          </w:tcPr>
          <w:p w14:paraId="09D0AEC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школьный обед</w:t>
            </w:r>
          </w:p>
        </w:tc>
        <w:tc>
          <w:tcPr>
            <w:tcW w:w="1559" w:type="dxa"/>
            <w:tcMar>
              <w:top w:w="50" w:type="dxa"/>
              <w:left w:w="100" w:type="dxa"/>
            </w:tcMar>
            <w:vAlign w:val="center"/>
          </w:tcPr>
          <w:p w14:paraId="25CE27D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0DA4BB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11E92E9" w14:textId="77777777" w:rsidR="005E5FD4" w:rsidRPr="001F54A1" w:rsidRDefault="005E5FD4">
            <w:pPr>
              <w:spacing w:after="0"/>
              <w:ind w:left="135"/>
              <w:rPr>
                <w:rFonts w:ascii="Times New Roman" w:hAnsi="Times New Roman" w:cs="Times New Roman"/>
                <w:sz w:val="24"/>
                <w:szCs w:val="24"/>
              </w:rPr>
            </w:pPr>
          </w:p>
        </w:tc>
      </w:tr>
      <w:tr w:rsidR="005E5FD4" w:rsidRPr="001F54A1" w14:paraId="38D19445" w14:textId="77777777" w:rsidTr="001F54A1">
        <w:trPr>
          <w:trHeight w:val="144"/>
          <w:tblCellSpacing w:w="20" w:type="nil"/>
        </w:trPr>
        <w:tc>
          <w:tcPr>
            <w:tcW w:w="1072" w:type="dxa"/>
            <w:tcMar>
              <w:top w:w="50" w:type="dxa"/>
              <w:left w:w="100" w:type="dxa"/>
            </w:tcMar>
            <w:vAlign w:val="center"/>
          </w:tcPr>
          <w:p w14:paraId="5EB9E9C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11</w:t>
            </w:r>
          </w:p>
        </w:tc>
        <w:tc>
          <w:tcPr>
            <w:tcW w:w="3848" w:type="dxa"/>
            <w:tcMar>
              <w:top w:w="50" w:type="dxa"/>
              <w:left w:w="100" w:type="dxa"/>
            </w:tcMar>
            <w:vAlign w:val="center"/>
          </w:tcPr>
          <w:p w14:paraId="1D4A4B1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еда в моей семье</w:t>
            </w:r>
          </w:p>
        </w:tc>
        <w:tc>
          <w:tcPr>
            <w:tcW w:w="1559" w:type="dxa"/>
            <w:tcMar>
              <w:top w:w="50" w:type="dxa"/>
              <w:left w:w="100" w:type="dxa"/>
            </w:tcMar>
            <w:vAlign w:val="center"/>
          </w:tcPr>
          <w:p w14:paraId="462E818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12AD96E"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D011492" w14:textId="77777777" w:rsidR="005E5FD4" w:rsidRPr="001F54A1" w:rsidRDefault="005E5FD4">
            <w:pPr>
              <w:spacing w:after="0"/>
              <w:ind w:left="135"/>
              <w:rPr>
                <w:rFonts w:ascii="Times New Roman" w:hAnsi="Times New Roman" w:cs="Times New Roman"/>
                <w:sz w:val="24"/>
                <w:szCs w:val="24"/>
              </w:rPr>
            </w:pPr>
          </w:p>
        </w:tc>
      </w:tr>
      <w:tr w:rsidR="005E5FD4" w:rsidRPr="001F54A1" w14:paraId="213E69F9" w14:textId="77777777" w:rsidTr="001F54A1">
        <w:trPr>
          <w:trHeight w:val="144"/>
          <w:tblCellSpacing w:w="20" w:type="nil"/>
        </w:trPr>
        <w:tc>
          <w:tcPr>
            <w:tcW w:w="1072" w:type="dxa"/>
            <w:tcMar>
              <w:top w:w="50" w:type="dxa"/>
              <w:left w:w="100" w:type="dxa"/>
            </w:tcMar>
            <w:vAlign w:val="center"/>
          </w:tcPr>
          <w:p w14:paraId="5B31E5C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12</w:t>
            </w:r>
          </w:p>
        </w:tc>
        <w:tc>
          <w:tcPr>
            <w:tcW w:w="3848" w:type="dxa"/>
            <w:tcMar>
              <w:top w:w="50" w:type="dxa"/>
              <w:left w:w="100" w:type="dxa"/>
            </w:tcMar>
            <w:vAlign w:val="center"/>
          </w:tcPr>
          <w:p w14:paraId="2448941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распорядок дня (будний день)</w:t>
            </w:r>
          </w:p>
        </w:tc>
        <w:tc>
          <w:tcPr>
            <w:tcW w:w="1559" w:type="dxa"/>
            <w:tcMar>
              <w:top w:w="50" w:type="dxa"/>
              <w:left w:w="100" w:type="dxa"/>
            </w:tcMar>
            <w:vAlign w:val="center"/>
          </w:tcPr>
          <w:p w14:paraId="0F65911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67CFB2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77544B0" w14:textId="77777777" w:rsidR="005E5FD4" w:rsidRPr="001F54A1" w:rsidRDefault="005E5FD4">
            <w:pPr>
              <w:spacing w:after="0"/>
              <w:ind w:left="135"/>
              <w:rPr>
                <w:rFonts w:ascii="Times New Roman" w:hAnsi="Times New Roman" w:cs="Times New Roman"/>
                <w:sz w:val="24"/>
                <w:szCs w:val="24"/>
              </w:rPr>
            </w:pPr>
          </w:p>
        </w:tc>
      </w:tr>
      <w:tr w:rsidR="005E5FD4" w:rsidRPr="001F54A1" w14:paraId="4F4D7534" w14:textId="77777777" w:rsidTr="001F54A1">
        <w:trPr>
          <w:trHeight w:val="144"/>
          <w:tblCellSpacing w:w="20" w:type="nil"/>
        </w:trPr>
        <w:tc>
          <w:tcPr>
            <w:tcW w:w="1072" w:type="dxa"/>
            <w:tcMar>
              <w:top w:w="50" w:type="dxa"/>
              <w:left w:w="100" w:type="dxa"/>
            </w:tcMar>
            <w:vAlign w:val="center"/>
          </w:tcPr>
          <w:p w14:paraId="7274372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13</w:t>
            </w:r>
          </w:p>
        </w:tc>
        <w:tc>
          <w:tcPr>
            <w:tcW w:w="3848" w:type="dxa"/>
            <w:tcMar>
              <w:top w:w="50" w:type="dxa"/>
              <w:left w:w="100" w:type="dxa"/>
            </w:tcMar>
            <w:vAlign w:val="center"/>
          </w:tcPr>
          <w:p w14:paraId="6F7551E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распорядок дня (выходной день)</w:t>
            </w:r>
          </w:p>
        </w:tc>
        <w:tc>
          <w:tcPr>
            <w:tcW w:w="1559" w:type="dxa"/>
            <w:tcMar>
              <w:top w:w="50" w:type="dxa"/>
              <w:left w:w="100" w:type="dxa"/>
            </w:tcMar>
            <w:vAlign w:val="center"/>
          </w:tcPr>
          <w:p w14:paraId="02D4BAC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60D46D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C938762" w14:textId="77777777" w:rsidR="005E5FD4" w:rsidRPr="001F54A1" w:rsidRDefault="005E5FD4">
            <w:pPr>
              <w:spacing w:after="0"/>
              <w:ind w:left="135"/>
              <w:rPr>
                <w:rFonts w:ascii="Times New Roman" w:hAnsi="Times New Roman" w:cs="Times New Roman"/>
                <w:sz w:val="24"/>
                <w:szCs w:val="24"/>
              </w:rPr>
            </w:pPr>
          </w:p>
        </w:tc>
      </w:tr>
      <w:tr w:rsidR="005E5FD4" w:rsidRPr="001F54A1" w14:paraId="590E614E" w14:textId="77777777" w:rsidTr="001F54A1">
        <w:trPr>
          <w:trHeight w:val="144"/>
          <w:tblCellSpacing w:w="20" w:type="nil"/>
        </w:trPr>
        <w:tc>
          <w:tcPr>
            <w:tcW w:w="1072" w:type="dxa"/>
            <w:tcMar>
              <w:top w:w="50" w:type="dxa"/>
              <w:left w:w="100" w:type="dxa"/>
            </w:tcMar>
            <w:vAlign w:val="center"/>
          </w:tcPr>
          <w:p w14:paraId="6996297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14</w:t>
            </w:r>
          </w:p>
        </w:tc>
        <w:tc>
          <w:tcPr>
            <w:tcW w:w="3848" w:type="dxa"/>
            <w:tcMar>
              <w:top w:w="50" w:type="dxa"/>
              <w:left w:w="100" w:type="dxa"/>
            </w:tcMar>
            <w:vAlign w:val="center"/>
          </w:tcPr>
          <w:p w14:paraId="40C2022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моего "я"»</w:t>
            </w:r>
          </w:p>
        </w:tc>
        <w:tc>
          <w:tcPr>
            <w:tcW w:w="1559" w:type="dxa"/>
            <w:tcMar>
              <w:top w:w="50" w:type="dxa"/>
              <w:left w:w="100" w:type="dxa"/>
            </w:tcMar>
            <w:vAlign w:val="center"/>
          </w:tcPr>
          <w:p w14:paraId="6DD8EA3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59EBA64"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52B0831" w14:textId="77777777" w:rsidR="005E5FD4" w:rsidRPr="001F54A1" w:rsidRDefault="005E5FD4">
            <w:pPr>
              <w:spacing w:after="0"/>
              <w:ind w:left="135"/>
              <w:rPr>
                <w:rFonts w:ascii="Times New Roman" w:hAnsi="Times New Roman" w:cs="Times New Roman"/>
                <w:sz w:val="24"/>
                <w:szCs w:val="24"/>
              </w:rPr>
            </w:pPr>
          </w:p>
        </w:tc>
      </w:tr>
      <w:tr w:rsidR="005E5FD4" w:rsidRPr="001F54A1" w14:paraId="20840436" w14:textId="77777777" w:rsidTr="001F54A1">
        <w:trPr>
          <w:trHeight w:val="144"/>
          <w:tblCellSpacing w:w="20" w:type="nil"/>
        </w:trPr>
        <w:tc>
          <w:tcPr>
            <w:tcW w:w="1072" w:type="dxa"/>
            <w:tcMar>
              <w:top w:w="50" w:type="dxa"/>
              <w:left w:w="100" w:type="dxa"/>
            </w:tcMar>
            <w:vAlign w:val="center"/>
          </w:tcPr>
          <w:p w14:paraId="17B7D7A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15</w:t>
            </w:r>
          </w:p>
        </w:tc>
        <w:tc>
          <w:tcPr>
            <w:tcW w:w="3848" w:type="dxa"/>
            <w:tcMar>
              <w:top w:w="50" w:type="dxa"/>
              <w:left w:w="100" w:type="dxa"/>
            </w:tcMar>
            <w:vAlign w:val="center"/>
          </w:tcPr>
          <w:p w14:paraId="02D93E92" w14:textId="17D56B8A"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Самостоятельная работа</w:t>
            </w:r>
            <w:r w:rsidR="005E5FD4" w:rsidRPr="001F54A1">
              <w:rPr>
                <w:rFonts w:ascii="Times New Roman" w:hAnsi="Times New Roman" w:cs="Times New Roman"/>
                <w:color w:val="000000"/>
                <w:sz w:val="24"/>
                <w:szCs w:val="24"/>
              </w:rPr>
              <w:t xml:space="preserve"> по теме «Мир моего "я"»</w:t>
            </w:r>
          </w:p>
        </w:tc>
        <w:tc>
          <w:tcPr>
            <w:tcW w:w="1559" w:type="dxa"/>
            <w:tcMar>
              <w:top w:w="50" w:type="dxa"/>
              <w:left w:w="100" w:type="dxa"/>
            </w:tcMar>
            <w:vAlign w:val="center"/>
          </w:tcPr>
          <w:p w14:paraId="6342282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C0B3416" w14:textId="1DC784B7"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51AE5D87" w14:textId="77777777" w:rsidR="005E5FD4" w:rsidRPr="001F54A1" w:rsidRDefault="005E5FD4">
            <w:pPr>
              <w:spacing w:after="0"/>
              <w:ind w:left="135"/>
              <w:rPr>
                <w:rFonts w:ascii="Times New Roman" w:hAnsi="Times New Roman" w:cs="Times New Roman"/>
                <w:sz w:val="24"/>
                <w:szCs w:val="24"/>
              </w:rPr>
            </w:pPr>
          </w:p>
        </w:tc>
      </w:tr>
      <w:tr w:rsidR="005E5FD4" w:rsidRPr="001F54A1" w14:paraId="7330DB9D" w14:textId="77777777" w:rsidTr="001F54A1">
        <w:trPr>
          <w:trHeight w:val="144"/>
          <w:tblCellSpacing w:w="20" w:type="nil"/>
        </w:trPr>
        <w:tc>
          <w:tcPr>
            <w:tcW w:w="1072" w:type="dxa"/>
            <w:tcMar>
              <w:top w:w="50" w:type="dxa"/>
              <w:left w:w="100" w:type="dxa"/>
            </w:tcMar>
            <w:vAlign w:val="center"/>
          </w:tcPr>
          <w:p w14:paraId="03A261F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16</w:t>
            </w:r>
          </w:p>
        </w:tc>
        <w:tc>
          <w:tcPr>
            <w:tcW w:w="3848" w:type="dxa"/>
            <w:tcMar>
              <w:top w:w="50" w:type="dxa"/>
              <w:left w:w="100" w:type="dxa"/>
            </w:tcMar>
            <w:vAlign w:val="center"/>
          </w:tcPr>
          <w:p w14:paraId="0793F14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любимые игрушки</w:t>
            </w:r>
          </w:p>
        </w:tc>
        <w:tc>
          <w:tcPr>
            <w:tcW w:w="1559" w:type="dxa"/>
            <w:tcMar>
              <w:top w:w="50" w:type="dxa"/>
              <w:left w:w="100" w:type="dxa"/>
            </w:tcMar>
            <w:vAlign w:val="center"/>
          </w:tcPr>
          <w:p w14:paraId="519B25E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08E55B"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CF585B8" w14:textId="77777777" w:rsidR="005E5FD4" w:rsidRPr="001F54A1" w:rsidRDefault="005E5FD4">
            <w:pPr>
              <w:spacing w:after="0"/>
              <w:ind w:left="135"/>
              <w:rPr>
                <w:rFonts w:ascii="Times New Roman" w:hAnsi="Times New Roman" w:cs="Times New Roman"/>
                <w:sz w:val="24"/>
                <w:szCs w:val="24"/>
              </w:rPr>
            </w:pPr>
          </w:p>
        </w:tc>
      </w:tr>
      <w:tr w:rsidR="005E5FD4" w:rsidRPr="001F54A1" w14:paraId="412A5407" w14:textId="77777777" w:rsidTr="001F54A1">
        <w:trPr>
          <w:trHeight w:val="144"/>
          <w:tblCellSpacing w:w="20" w:type="nil"/>
        </w:trPr>
        <w:tc>
          <w:tcPr>
            <w:tcW w:w="1072" w:type="dxa"/>
            <w:tcMar>
              <w:top w:w="50" w:type="dxa"/>
              <w:left w:w="100" w:type="dxa"/>
            </w:tcMar>
            <w:vAlign w:val="center"/>
          </w:tcPr>
          <w:p w14:paraId="34661A8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17</w:t>
            </w:r>
          </w:p>
        </w:tc>
        <w:tc>
          <w:tcPr>
            <w:tcW w:w="3848" w:type="dxa"/>
            <w:tcMar>
              <w:top w:w="50" w:type="dxa"/>
              <w:left w:w="100" w:type="dxa"/>
            </w:tcMar>
            <w:vAlign w:val="center"/>
          </w:tcPr>
          <w:p w14:paraId="4C13CC7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любимые игры и соревнования</w:t>
            </w:r>
          </w:p>
        </w:tc>
        <w:tc>
          <w:tcPr>
            <w:tcW w:w="1559" w:type="dxa"/>
            <w:tcMar>
              <w:top w:w="50" w:type="dxa"/>
              <w:left w:w="100" w:type="dxa"/>
            </w:tcMar>
            <w:vAlign w:val="center"/>
          </w:tcPr>
          <w:p w14:paraId="2E979F8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9D02E5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16E3D26" w14:textId="77777777" w:rsidR="005E5FD4" w:rsidRPr="001F54A1" w:rsidRDefault="005E5FD4">
            <w:pPr>
              <w:spacing w:after="0"/>
              <w:ind w:left="135"/>
              <w:rPr>
                <w:rFonts w:ascii="Times New Roman" w:hAnsi="Times New Roman" w:cs="Times New Roman"/>
                <w:sz w:val="24"/>
                <w:szCs w:val="24"/>
              </w:rPr>
            </w:pPr>
          </w:p>
        </w:tc>
      </w:tr>
      <w:tr w:rsidR="005E5FD4" w:rsidRPr="001F54A1" w14:paraId="4AD9F9C0" w14:textId="77777777" w:rsidTr="001F54A1">
        <w:trPr>
          <w:trHeight w:val="144"/>
          <w:tblCellSpacing w:w="20" w:type="nil"/>
        </w:trPr>
        <w:tc>
          <w:tcPr>
            <w:tcW w:w="1072" w:type="dxa"/>
            <w:tcMar>
              <w:top w:w="50" w:type="dxa"/>
              <w:left w:w="100" w:type="dxa"/>
            </w:tcMar>
            <w:vAlign w:val="center"/>
          </w:tcPr>
          <w:p w14:paraId="0FE6634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18</w:t>
            </w:r>
          </w:p>
        </w:tc>
        <w:tc>
          <w:tcPr>
            <w:tcW w:w="3848" w:type="dxa"/>
            <w:tcMar>
              <w:top w:w="50" w:type="dxa"/>
              <w:left w:w="100" w:type="dxa"/>
            </w:tcMar>
            <w:vAlign w:val="center"/>
          </w:tcPr>
          <w:p w14:paraId="147AEF9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игры и игрушки моих друзей</w:t>
            </w:r>
          </w:p>
        </w:tc>
        <w:tc>
          <w:tcPr>
            <w:tcW w:w="1559" w:type="dxa"/>
            <w:tcMar>
              <w:top w:w="50" w:type="dxa"/>
              <w:left w:w="100" w:type="dxa"/>
            </w:tcMar>
            <w:vAlign w:val="center"/>
          </w:tcPr>
          <w:p w14:paraId="4B45223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63E1C4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E75959F" w14:textId="77777777" w:rsidR="005E5FD4" w:rsidRPr="001F54A1" w:rsidRDefault="005E5FD4">
            <w:pPr>
              <w:spacing w:after="0"/>
              <w:ind w:left="135"/>
              <w:rPr>
                <w:rFonts w:ascii="Times New Roman" w:hAnsi="Times New Roman" w:cs="Times New Roman"/>
                <w:sz w:val="24"/>
                <w:szCs w:val="24"/>
              </w:rPr>
            </w:pPr>
          </w:p>
        </w:tc>
      </w:tr>
      <w:tr w:rsidR="005E5FD4" w:rsidRPr="001F54A1" w14:paraId="18D48B1A" w14:textId="77777777" w:rsidTr="001F54A1">
        <w:trPr>
          <w:trHeight w:val="144"/>
          <w:tblCellSpacing w:w="20" w:type="nil"/>
        </w:trPr>
        <w:tc>
          <w:tcPr>
            <w:tcW w:w="1072" w:type="dxa"/>
            <w:tcMar>
              <w:top w:w="50" w:type="dxa"/>
              <w:left w:w="100" w:type="dxa"/>
            </w:tcMar>
            <w:vAlign w:val="center"/>
          </w:tcPr>
          <w:p w14:paraId="274F154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19</w:t>
            </w:r>
          </w:p>
        </w:tc>
        <w:tc>
          <w:tcPr>
            <w:tcW w:w="3848" w:type="dxa"/>
            <w:tcMar>
              <w:top w:w="50" w:type="dxa"/>
              <w:left w:w="100" w:type="dxa"/>
            </w:tcMar>
            <w:vAlign w:val="center"/>
          </w:tcPr>
          <w:p w14:paraId="1FEF955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питомец</w:t>
            </w:r>
          </w:p>
        </w:tc>
        <w:tc>
          <w:tcPr>
            <w:tcW w:w="1559" w:type="dxa"/>
            <w:tcMar>
              <w:top w:w="50" w:type="dxa"/>
              <w:left w:w="100" w:type="dxa"/>
            </w:tcMar>
            <w:vAlign w:val="center"/>
          </w:tcPr>
          <w:p w14:paraId="4541EB7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CF26C6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5EB42F5" w14:textId="77777777" w:rsidR="005E5FD4" w:rsidRPr="001F54A1" w:rsidRDefault="005E5FD4">
            <w:pPr>
              <w:spacing w:after="0"/>
              <w:ind w:left="135"/>
              <w:rPr>
                <w:rFonts w:ascii="Times New Roman" w:hAnsi="Times New Roman" w:cs="Times New Roman"/>
                <w:sz w:val="24"/>
                <w:szCs w:val="24"/>
              </w:rPr>
            </w:pPr>
          </w:p>
        </w:tc>
      </w:tr>
      <w:tr w:rsidR="005E5FD4" w:rsidRPr="001F54A1" w14:paraId="6B093863" w14:textId="77777777" w:rsidTr="001F54A1">
        <w:trPr>
          <w:trHeight w:val="144"/>
          <w:tblCellSpacing w:w="20" w:type="nil"/>
        </w:trPr>
        <w:tc>
          <w:tcPr>
            <w:tcW w:w="1072" w:type="dxa"/>
            <w:tcMar>
              <w:top w:w="50" w:type="dxa"/>
              <w:left w:w="100" w:type="dxa"/>
            </w:tcMar>
            <w:vAlign w:val="center"/>
          </w:tcPr>
          <w:p w14:paraId="2CE9339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20</w:t>
            </w:r>
          </w:p>
        </w:tc>
        <w:tc>
          <w:tcPr>
            <w:tcW w:w="3848" w:type="dxa"/>
            <w:tcMar>
              <w:top w:w="50" w:type="dxa"/>
              <w:left w:w="100" w:type="dxa"/>
            </w:tcMar>
            <w:vAlign w:val="center"/>
          </w:tcPr>
          <w:p w14:paraId="096C3AB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Питомцы моих друзей</w:t>
            </w:r>
          </w:p>
        </w:tc>
        <w:tc>
          <w:tcPr>
            <w:tcW w:w="1559" w:type="dxa"/>
            <w:tcMar>
              <w:top w:w="50" w:type="dxa"/>
              <w:left w:w="100" w:type="dxa"/>
            </w:tcMar>
            <w:vAlign w:val="center"/>
          </w:tcPr>
          <w:p w14:paraId="181432D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9EEAE0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886DAF8" w14:textId="77777777" w:rsidR="005E5FD4" w:rsidRPr="001F54A1" w:rsidRDefault="005E5FD4">
            <w:pPr>
              <w:spacing w:after="0"/>
              <w:ind w:left="135"/>
              <w:rPr>
                <w:rFonts w:ascii="Times New Roman" w:hAnsi="Times New Roman" w:cs="Times New Roman"/>
                <w:sz w:val="24"/>
                <w:szCs w:val="24"/>
              </w:rPr>
            </w:pPr>
          </w:p>
        </w:tc>
      </w:tr>
      <w:tr w:rsidR="005E5FD4" w:rsidRPr="001F54A1" w14:paraId="46C53423" w14:textId="77777777" w:rsidTr="001F54A1">
        <w:trPr>
          <w:trHeight w:val="144"/>
          <w:tblCellSpacing w:w="20" w:type="nil"/>
        </w:trPr>
        <w:tc>
          <w:tcPr>
            <w:tcW w:w="1072" w:type="dxa"/>
            <w:tcMar>
              <w:top w:w="50" w:type="dxa"/>
              <w:left w:w="100" w:type="dxa"/>
            </w:tcMar>
            <w:vAlign w:val="center"/>
          </w:tcPr>
          <w:p w14:paraId="5BC52B3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21</w:t>
            </w:r>
          </w:p>
        </w:tc>
        <w:tc>
          <w:tcPr>
            <w:tcW w:w="3848" w:type="dxa"/>
            <w:tcMar>
              <w:top w:w="50" w:type="dxa"/>
              <w:left w:w="100" w:type="dxa"/>
            </w:tcMar>
            <w:vAlign w:val="center"/>
          </w:tcPr>
          <w:p w14:paraId="3618DE5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увлечения</w:t>
            </w:r>
          </w:p>
        </w:tc>
        <w:tc>
          <w:tcPr>
            <w:tcW w:w="1559" w:type="dxa"/>
            <w:tcMar>
              <w:top w:w="50" w:type="dxa"/>
              <w:left w:w="100" w:type="dxa"/>
            </w:tcMar>
            <w:vAlign w:val="center"/>
          </w:tcPr>
          <w:p w14:paraId="731669E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DE98288"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577F555" w14:textId="77777777" w:rsidR="005E5FD4" w:rsidRPr="001F54A1" w:rsidRDefault="005E5FD4">
            <w:pPr>
              <w:spacing w:after="0"/>
              <w:ind w:left="135"/>
              <w:rPr>
                <w:rFonts w:ascii="Times New Roman" w:hAnsi="Times New Roman" w:cs="Times New Roman"/>
                <w:sz w:val="24"/>
                <w:szCs w:val="24"/>
              </w:rPr>
            </w:pPr>
          </w:p>
        </w:tc>
      </w:tr>
      <w:tr w:rsidR="005E5FD4" w:rsidRPr="001F54A1" w14:paraId="4C995D3F" w14:textId="77777777" w:rsidTr="001F54A1">
        <w:trPr>
          <w:trHeight w:val="144"/>
          <w:tblCellSpacing w:w="20" w:type="nil"/>
        </w:trPr>
        <w:tc>
          <w:tcPr>
            <w:tcW w:w="1072" w:type="dxa"/>
            <w:tcMar>
              <w:top w:w="50" w:type="dxa"/>
              <w:left w:w="100" w:type="dxa"/>
            </w:tcMar>
            <w:vAlign w:val="center"/>
          </w:tcPr>
          <w:p w14:paraId="166DEAB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22</w:t>
            </w:r>
          </w:p>
        </w:tc>
        <w:tc>
          <w:tcPr>
            <w:tcW w:w="3848" w:type="dxa"/>
            <w:tcMar>
              <w:top w:w="50" w:type="dxa"/>
              <w:left w:w="100" w:type="dxa"/>
            </w:tcMar>
            <w:vAlign w:val="center"/>
          </w:tcPr>
          <w:p w14:paraId="11D2840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Увлечения моих друзей</w:t>
            </w:r>
          </w:p>
        </w:tc>
        <w:tc>
          <w:tcPr>
            <w:tcW w:w="1559" w:type="dxa"/>
            <w:tcMar>
              <w:top w:w="50" w:type="dxa"/>
              <w:left w:w="100" w:type="dxa"/>
            </w:tcMar>
            <w:vAlign w:val="center"/>
          </w:tcPr>
          <w:p w14:paraId="54203C6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3B98A1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E18D8CF" w14:textId="77777777" w:rsidR="005E5FD4" w:rsidRPr="001F54A1" w:rsidRDefault="005E5FD4">
            <w:pPr>
              <w:spacing w:after="0"/>
              <w:ind w:left="135"/>
              <w:rPr>
                <w:rFonts w:ascii="Times New Roman" w:hAnsi="Times New Roman" w:cs="Times New Roman"/>
                <w:sz w:val="24"/>
                <w:szCs w:val="24"/>
              </w:rPr>
            </w:pPr>
          </w:p>
        </w:tc>
      </w:tr>
      <w:tr w:rsidR="005E5FD4" w:rsidRPr="001F54A1" w14:paraId="0E295088" w14:textId="77777777" w:rsidTr="001F54A1">
        <w:trPr>
          <w:trHeight w:val="144"/>
          <w:tblCellSpacing w:w="20" w:type="nil"/>
        </w:trPr>
        <w:tc>
          <w:tcPr>
            <w:tcW w:w="1072" w:type="dxa"/>
            <w:tcMar>
              <w:top w:w="50" w:type="dxa"/>
              <w:left w:w="100" w:type="dxa"/>
            </w:tcMar>
            <w:vAlign w:val="center"/>
          </w:tcPr>
          <w:p w14:paraId="329B160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23</w:t>
            </w:r>
          </w:p>
        </w:tc>
        <w:tc>
          <w:tcPr>
            <w:tcW w:w="3848" w:type="dxa"/>
            <w:tcMar>
              <w:top w:w="50" w:type="dxa"/>
              <w:left w:w="100" w:type="dxa"/>
            </w:tcMar>
            <w:vAlign w:val="center"/>
          </w:tcPr>
          <w:p w14:paraId="02A9B43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Что люблю делать я и мои друзья</w:t>
            </w:r>
          </w:p>
        </w:tc>
        <w:tc>
          <w:tcPr>
            <w:tcW w:w="1559" w:type="dxa"/>
            <w:tcMar>
              <w:top w:w="50" w:type="dxa"/>
              <w:left w:w="100" w:type="dxa"/>
            </w:tcMar>
            <w:vAlign w:val="center"/>
          </w:tcPr>
          <w:p w14:paraId="43742E8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B29A48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3AA629A" w14:textId="77777777" w:rsidR="005E5FD4" w:rsidRPr="001F54A1" w:rsidRDefault="005E5FD4">
            <w:pPr>
              <w:spacing w:after="0"/>
              <w:ind w:left="135"/>
              <w:rPr>
                <w:rFonts w:ascii="Times New Roman" w:hAnsi="Times New Roman" w:cs="Times New Roman"/>
                <w:sz w:val="24"/>
                <w:szCs w:val="24"/>
              </w:rPr>
            </w:pPr>
          </w:p>
        </w:tc>
      </w:tr>
      <w:tr w:rsidR="005E5FD4" w:rsidRPr="001F54A1" w14:paraId="1BE801F4" w14:textId="77777777" w:rsidTr="001F54A1">
        <w:trPr>
          <w:trHeight w:val="144"/>
          <w:tblCellSpacing w:w="20" w:type="nil"/>
        </w:trPr>
        <w:tc>
          <w:tcPr>
            <w:tcW w:w="1072" w:type="dxa"/>
            <w:tcMar>
              <w:top w:w="50" w:type="dxa"/>
              <w:left w:w="100" w:type="dxa"/>
            </w:tcMar>
            <w:vAlign w:val="center"/>
          </w:tcPr>
          <w:p w14:paraId="6203366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24</w:t>
            </w:r>
          </w:p>
        </w:tc>
        <w:tc>
          <w:tcPr>
            <w:tcW w:w="3848" w:type="dxa"/>
            <w:tcMar>
              <w:top w:w="50" w:type="dxa"/>
              <w:left w:w="100" w:type="dxa"/>
            </w:tcMar>
            <w:vAlign w:val="center"/>
          </w:tcPr>
          <w:p w14:paraId="304B658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 (отгадай по описанию)</w:t>
            </w:r>
          </w:p>
        </w:tc>
        <w:tc>
          <w:tcPr>
            <w:tcW w:w="1559" w:type="dxa"/>
            <w:tcMar>
              <w:top w:w="50" w:type="dxa"/>
              <w:left w:w="100" w:type="dxa"/>
            </w:tcMar>
            <w:vAlign w:val="center"/>
          </w:tcPr>
          <w:p w14:paraId="578226B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714D376"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A703A58" w14:textId="77777777" w:rsidR="005E5FD4" w:rsidRPr="001F54A1" w:rsidRDefault="005E5FD4">
            <w:pPr>
              <w:spacing w:after="0"/>
              <w:ind w:left="135"/>
              <w:rPr>
                <w:rFonts w:ascii="Times New Roman" w:hAnsi="Times New Roman" w:cs="Times New Roman"/>
                <w:sz w:val="24"/>
                <w:szCs w:val="24"/>
              </w:rPr>
            </w:pPr>
          </w:p>
        </w:tc>
      </w:tr>
      <w:tr w:rsidR="005E5FD4" w:rsidRPr="001F54A1" w14:paraId="41921E42" w14:textId="77777777" w:rsidTr="001F54A1">
        <w:trPr>
          <w:trHeight w:val="144"/>
          <w:tblCellSpacing w:w="20" w:type="nil"/>
        </w:trPr>
        <w:tc>
          <w:tcPr>
            <w:tcW w:w="1072" w:type="dxa"/>
            <w:tcMar>
              <w:top w:w="50" w:type="dxa"/>
              <w:left w:w="100" w:type="dxa"/>
            </w:tcMar>
            <w:vAlign w:val="center"/>
          </w:tcPr>
          <w:p w14:paraId="2E9FB34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25</w:t>
            </w:r>
          </w:p>
        </w:tc>
        <w:tc>
          <w:tcPr>
            <w:tcW w:w="3848" w:type="dxa"/>
            <w:tcMar>
              <w:top w:w="50" w:type="dxa"/>
              <w:left w:w="100" w:type="dxa"/>
            </w:tcMar>
            <w:vAlign w:val="center"/>
          </w:tcPr>
          <w:p w14:paraId="3FAC6E4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мультфильмы</w:t>
            </w:r>
          </w:p>
        </w:tc>
        <w:tc>
          <w:tcPr>
            <w:tcW w:w="1559" w:type="dxa"/>
            <w:tcMar>
              <w:top w:w="50" w:type="dxa"/>
              <w:left w:w="100" w:type="dxa"/>
            </w:tcMar>
            <w:vAlign w:val="center"/>
          </w:tcPr>
          <w:p w14:paraId="550F4CF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708A24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2856523" w14:textId="77777777" w:rsidR="005E5FD4" w:rsidRPr="001F54A1" w:rsidRDefault="005E5FD4">
            <w:pPr>
              <w:spacing w:after="0"/>
              <w:ind w:left="135"/>
              <w:rPr>
                <w:rFonts w:ascii="Times New Roman" w:hAnsi="Times New Roman" w:cs="Times New Roman"/>
                <w:sz w:val="24"/>
                <w:szCs w:val="24"/>
              </w:rPr>
            </w:pPr>
          </w:p>
        </w:tc>
      </w:tr>
      <w:tr w:rsidR="005E5FD4" w:rsidRPr="001F54A1" w14:paraId="2AB80F03" w14:textId="77777777" w:rsidTr="001F54A1">
        <w:trPr>
          <w:trHeight w:val="144"/>
          <w:tblCellSpacing w:w="20" w:type="nil"/>
        </w:trPr>
        <w:tc>
          <w:tcPr>
            <w:tcW w:w="1072" w:type="dxa"/>
            <w:tcMar>
              <w:top w:w="50" w:type="dxa"/>
              <w:left w:w="100" w:type="dxa"/>
            </w:tcMar>
            <w:vAlign w:val="center"/>
          </w:tcPr>
          <w:p w14:paraId="1D9FA35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26</w:t>
            </w:r>
          </w:p>
        </w:tc>
        <w:tc>
          <w:tcPr>
            <w:tcW w:w="3848" w:type="dxa"/>
            <w:tcMar>
              <w:top w:w="50" w:type="dxa"/>
              <w:left w:w="100" w:type="dxa"/>
            </w:tcMar>
            <w:vAlign w:val="center"/>
          </w:tcPr>
          <w:p w14:paraId="104B1B6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сказка (рассказ о любимой сказке)</w:t>
            </w:r>
          </w:p>
        </w:tc>
        <w:tc>
          <w:tcPr>
            <w:tcW w:w="1559" w:type="dxa"/>
            <w:tcMar>
              <w:top w:w="50" w:type="dxa"/>
              <w:left w:w="100" w:type="dxa"/>
            </w:tcMar>
            <w:vAlign w:val="center"/>
          </w:tcPr>
          <w:p w14:paraId="2C65FDA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FBFD57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D1C880E" w14:textId="77777777" w:rsidR="005E5FD4" w:rsidRPr="001F54A1" w:rsidRDefault="005E5FD4">
            <w:pPr>
              <w:spacing w:after="0"/>
              <w:ind w:left="135"/>
              <w:rPr>
                <w:rFonts w:ascii="Times New Roman" w:hAnsi="Times New Roman" w:cs="Times New Roman"/>
                <w:sz w:val="24"/>
                <w:szCs w:val="24"/>
              </w:rPr>
            </w:pPr>
          </w:p>
        </w:tc>
      </w:tr>
      <w:tr w:rsidR="005E5FD4" w:rsidRPr="001F54A1" w14:paraId="394DB7DA" w14:textId="77777777" w:rsidTr="001F54A1">
        <w:trPr>
          <w:trHeight w:val="144"/>
          <w:tblCellSpacing w:w="20" w:type="nil"/>
        </w:trPr>
        <w:tc>
          <w:tcPr>
            <w:tcW w:w="1072" w:type="dxa"/>
            <w:tcMar>
              <w:top w:w="50" w:type="dxa"/>
              <w:left w:w="100" w:type="dxa"/>
            </w:tcMar>
            <w:vAlign w:val="center"/>
          </w:tcPr>
          <w:p w14:paraId="7224C01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27</w:t>
            </w:r>
          </w:p>
        </w:tc>
        <w:tc>
          <w:tcPr>
            <w:tcW w:w="3848" w:type="dxa"/>
            <w:tcMar>
              <w:top w:w="50" w:type="dxa"/>
              <w:left w:w="100" w:type="dxa"/>
            </w:tcMar>
            <w:vAlign w:val="center"/>
          </w:tcPr>
          <w:p w14:paraId="06E99EE1" w14:textId="718B55BC"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сказка (описание главного героя: внешность</w:t>
            </w:r>
            <w:r w:rsidR="0086039E" w:rsidRPr="001F54A1">
              <w:rPr>
                <w:rFonts w:ascii="Times New Roman" w:hAnsi="Times New Roman" w:cs="Times New Roman"/>
                <w:color w:val="000000"/>
                <w:sz w:val="24"/>
                <w:szCs w:val="24"/>
              </w:rPr>
              <w:t>, характер</w:t>
            </w:r>
            <w:r w:rsidRPr="001F54A1">
              <w:rPr>
                <w:rFonts w:ascii="Times New Roman" w:hAnsi="Times New Roman" w:cs="Times New Roman"/>
                <w:color w:val="000000"/>
                <w:sz w:val="24"/>
                <w:szCs w:val="24"/>
              </w:rPr>
              <w:t>)</w:t>
            </w:r>
          </w:p>
        </w:tc>
        <w:tc>
          <w:tcPr>
            <w:tcW w:w="1559" w:type="dxa"/>
            <w:tcMar>
              <w:top w:w="50" w:type="dxa"/>
              <w:left w:w="100" w:type="dxa"/>
            </w:tcMar>
            <w:vAlign w:val="center"/>
          </w:tcPr>
          <w:p w14:paraId="4B80C88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6998BA8"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8E4F226" w14:textId="77777777" w:rsidR="005E5FD4" w:rsidRPr="001F54A1" w:rsidRDefault="005E5FD4">
            <w:pPr>
              <w:spacing w:after="0"/>
              <w:ind w:left="135"/>
              <w:rPr>
                <w:rFonts w:ascii="Times New Roman" w:hAnsi="Times New Roman" w:cs="Times New Roman"/>
                <w:sz w:val="24"/>
                <w:szCs w:val="24"/>
              </w:rPr>
            </w:pPr>
          </w:p>
        </w:tc>
      </w:tr>
      <w:tr w:rsidR="005E5FD4" w:rsidRPr="001F54A1" w14:paraId="159EABBC" w14:textId="77777777" w:rsidTr="001F54A1">
        <w:trPr>
          <w:trHeight w:val="144"/>
          <w:tblCellSpacing w:w="20" w:type="nil"/>
        </w:trPr>
        <w:tc>
          <w:tcPr>
            <w:tcW w:w="1072" w:type="dxa"/>
            <w:tcMar>
              <w:top w:w="50" w:type="dxa"/>
              <w:left w:w="100" w:type="dxa"/>
            </w:tcMar>
            <w:vAlign w:val="center"/>
          </w:tcPr>
          <w:p w14:paraId="7592F49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28</w:t>
            </w:r>
          </w:p>
        </w:tc>
        <w:tc>
          <w:tcPr>
            <w:tcW w:w="3848" w:type="dxa"/>
            <w:tcMar>
              <w:top w:w="50" w:type="dxa"/>
              <w:left w:w="100" w:type="dxa"/>
            </w:tcMar>
            <w:vAlign w:val="center"/>
          </w:tcPr>
          <w:p w14:paraId="21BD75BC" w14:textId="04D21887"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Контрольная работа</w:t>
            </w:r>
          </w:p>
        </w:tc>
        <w:tc>
          <w:tcPr>
            <w:tcW w:w="1559" w:type="dxa"/>
            <w:tcMar>
              <w:top w:w="50" w:type="dxa"/>
              <w:left w:w="100" w:type="dxa"/>
            </w:tcMar>
            <w:vAlign w:val="center"/>
          </w:tcPr>
          <w:p w14:paraId="7C5A67F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3535130" w14:textId="0B03B7D5"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2761A2AD" w14:textId="77777777" w:rsidR="005E5FD4" w:rsidRPr="001F54A1" w:rsidRDefault="005E5FD4">
            <w:pPr>
              <w:spacing w:after="0"/>
              <w:ind w:left="135"/>
              <w:rPr>
                <w:rFonts w:ascii="Times New Roman" w:hAnsi="Times New Roman" w:cs="Times New Roman"/>
                <w:sz w:val="24"/>
                <w:szCs w:val="24"/>
              </w:rPr>
            </w:pPr>
          </w:p>
        </w:tc>
      </w:tr>
      <w:tr w:rsidR="005E5FD4" w:rsidRPr="001F54A1" w14:paraId="3B670CA5" w14:textId="77777777" w:rsidTr="001F54A1">
        <w:trPr>
          <w:trHeight w:val="144"/>
          <w:tblCellSpacing w:w="20" w:type="nil"/>
        </w:trPr>
        <w:tc>
          <w:tcPr>
            <w:tcW w:w="1072" w:type="dxa"/>
            <w:tcMar>
              <w:top w:w="50" w:type="dxa"/>
              <w:left w:w="100" w:type="dxa"/>
            </w:tcMar>
            <w:vAlign w:val="center"/>
          </w:tcPr>
          <w:p w14:paraId="032F192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29</w:t>
            </w:r>
          </w:p>
        </w:tc>
        <w:tc>
          <w:tcPr>
            <w:tcW w:w="3848" w:type="dxa"/>
            <w:tcMar>
              <w:top w:w="50" w:type="dxa"/>
              <w:left w:w="100" w:type="dxa"/>
            </w:tcMar>
            <w:vAlign w:val="center"/>
          </w:tcPr>
          <w:p w14:paraId="40E49614" w14:textId="28B0101E"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Любимые сказки моих друзей</w:t>
            </w:r>
          </w:p>
        </w:tc>
        <w:tc>
          <w:tcPr>
            <w:tcW w:w="1559" w:type="dxa"/>
            <w:tcMar>
              <w:top w:w="50" w:type="dxa"/>
              <w:left w:w="100" w:type="dxa"/>
            </w:tcMar>
            <w:vAlign w:val="center"/>
          </w:tcPr>
          <w:p w14:paraId="1C5E5DD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B4343D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E9835F7" w14:textId="77777777" w:rsidR="005E5FD4" w:rsidRPr="001F54A1" w:rsidRDefault="005E5FD4">
            <w:pPr>
              <w:spacing w:after="0"/>
              <w:ind w:left="135"/>
              <w:rPr>
                <w:rFonts w:ascii="Times New Roman" w:hAnsi="Times New Roman" w:cs="Times New Roman"/>
                <w:sz w:val="24"/>
                <w:szCs w:val="24"/>
              </w:rPr>
            </w:pPr>
          </w:p>
        </w:tc>
      </w:tr>
      <w:tr w:rsidR="005E5FD4" w:rsidRPr="001F54A1" w14:paraId="6445F1FC" w14:textId="77777777" w:rsidTr="001F54A1">
        <w:trPr>
          <w:trHeight w:val="144"/>
          <w:tblCellSpacing w:w="20" w:type="nil"/>
        </w:trPr>
        <w:tc>
          <w:tcPr>
            <w:tcW w:w="1072" w:type="dxa"/>
            <w:tcMar>
              <w:top w:w="50" w:type="dxa"/>
              <w:left w:w="100" w:type="dxa"/>
            </w:tcMar>
            <w:vAlign w:val="center"/>
          </w:tcPr>
          <w:p w14:paraId="7B5CE47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30</w:t>
            </w:r>
          </w:p>
        </w:tc>
        <w:tc>
          <w:tcPr>
            <w:tcW w:w="3848" w:type="dxa"/>
            <w:tcMar>
              <w:top w:w="50" w:type="dxa"/>
              <w:left w:w="100" w:type="dxa"/>
            </w:tcMar>
            <w:vAlign w:val="center"/>
          </w:tcPr>
          <w:p w14:paraId="35B59F3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сказки детей в России и других странах</w:t>
            </w:r>
          </w:p>
        </w:tc>
        <w:tc>
          <w:tcPr>
            <w:tcW w:w="1559" w:type="dxa"/>
            <w:tcMar>
              <w:top w:w="50" w:type="dxa"/>
              <w:left w:w="100" w:type="dxa"/>
            </w:tcMar>
            <w:vAlign w:val="center"/>
          </w:tcPr>
          <w:p w14:paraId="13AAEAA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EF926C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C093156" w14:textId="77777777" w:rsidR="005E5FD4" w:rsidRPr="001F54A1" w:rsidRDefault="005E5FD4">
            <w:pPr>
              <w:spacing w:after="0"/>
              <w:ind w:left="135"/>
              <w:rPr>
                <w:rFonts w:ascii="Times New Roman" w:hAnsi="Times New Roman" w:cs="Times New Roman"/>
                <w:sz w:val="24"/>
                <w:szCs w:val="24"/>
              </w:rPr>
            </w:pPr>
          </w:p>
        </w:tc>
      </w:tr>
      <w:tr w:rsidR="005E5FD4" w:rsidRPr="001F54A1" w14:paraId="74E60974" w14:textId="77777777" w:rsidTr="001F54A1">
        <w:trPr>
          <w:trHeight w:val="144"/>
          <w:tblCellSpacing w:w="20" w:type="nil"/>
        </w:trPr>
        <w:tc>
          <w:tcPr>
            <w:tcW w:w="1072" w:type="dxa"/>
            <w:tcMar>
              <w:top w:w="50" w:type="dxa"/>
              <w:left w:w="100" w:type="dxa"/>
            </w:tcMar>
            <w:vAlign w:val="center"/>
          </w:tcPr>
          <w:p w14:paraId="6A61371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31</w:t>
            </w:r>
          </w:p>
        </w:tc>
        <w:tc>
          <w:tcPr>
            <w:tcW w:w="3848" w:type="dxa"/>
            <w:tcMar>
              <w:top w:w="50" w:type="dxa"/>
              <w:left w:w="100" w:type="dxa"/>
            </w:tcMar>
            <w:vAlign w:val="center"/>
          </w:tcPr>
          <w:p w14:paraId="2E8C93A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Выходной день с моей семьей (в парке)</w:t>
            </w:r>
          </w:p>
        </w:tc>
        <w:tc>
          <w:tcPr>
            <w:tcW w:w="1559" w:type="dxa"/>
            <w:tcMar>
              <w:top w:w="50" w:type="dxa"/>
              <w:left w:w="100" w:type="dxa"/>
            </w:tcMar>
            <w:vAlign w:val="center"/>
          </w:tcPr>
          <w:p w14:paraId="62093D0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776AA02"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AA354C1" w14:textId="77777777" w:rsidR="005E5FD4" w:rsidRPr="001F54A1" w:rsidRDefault="005E5FD4">
            <w:pPr>
              <w:spacing w:after="0"/>
              <w:ind w:left="135"/>
              <w:rPr>
                <w:rFonts w:ascii="Times New Roman" w:hAnsi="Times New Roman" w:cs="Times New Roman"/>
                <w:sz w:val="24"/>
                <w:szCs w:val="24"/>
              </w:rPr>
            </w:pPr>
          </w:p>
        </w:tc>
      </w:tr>
      <w:tr w:rsidR="005E5FD4" w:rsidRPr="001F54A1" w14:paraId="01AC3377" w14:textId="77777777" w:rsidTr="001F54A1">
        <w:trPr>
          <w:trHeight w:val="144"/>
          <w:tblCellSpacing w:w="20" w:type="nil"/>
        </w:trPr>
        <w:tc>
          <w:tcPr>
            <w:tcW w:w="1072" w:type="dxa"/>
            <w:tcMar>
              <w:top w:w="50" w:type="dxa"/>
              <w:left w:w="100" w:type="dxa"/>
            </w:tcMar>
            <w:vAlign w:val="center"/>
          </w:tcPr>
          <w:p w14:paraId="38058E5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32</w:t>
            </w:r>
          </w:p>
        </w:tc>
        <w:tc>
          <w:tcPr>
            <w:tcW w:w="3848" w:type="dxa"/>
            <w:tcMar>
              <w:top w:w="50" w:type="dxa"/>
              <w:left w:w="100" w:type="dxa"/>
            </w:tcMar>
            <w:vAlign w:val="center"/>
          </w:tcPr>
          <w:p w14:paraId="483197E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Выходной день с моей семьей (в театре)</w:t>
            </w:r>
          </w:p>
        </w:tc>
        <w:tc>
          <w:tcPr>
            <w:tcW w:w="1559" w:type="dxa"/>
            <w:tcMar>
              <w:top w:w="50" w:type="dxa"/>
              <w:left w:w="100" w:type="dxa"/>
            </w:tcMar>
            <w:vAlign w:val="center"/>
          </w:tcPr>
          <w:p w14:paraId="319DA15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744067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8820E18" w14:textId="77777777" w:rsidR="005E5FD4" w:rsidRPr="001F54A1" w:rsidRDefault="005E5FD4">
            <w:pPr>
              <w:spacing w:after="0"/>
              <w:ind w:left="135"/>
              <w:rPr>
                <w:rFonts w:ascii="Times New Roman" w:hAnsi="Times New Roman" w:cs="Times New Roman"/>
                <w:sz w:val="24"/>
                <w:szCs w:val="24"/>
              </w:rPr>
            </w:pPr>
          </w:p>
        </w:tc>
      </w:tr>
      <w:tr w:rsidR="005E5FD4" w:rsidRPr="001F54A1" w14:paraId="58743D2E" w14:textId="77777777" w:rsidTr="001F54A1">
        <w:trPr>
          <w:trHeight w:val="144"/>
          <w:tblCellSpacing w:w="20" w:type="nil"/>
        </w:trPr>
        <w:tc>
          <w:tcPr>
            <w:tcW w:w="1072" w:type="dxa"/>
            <w:tcMar>
              <w:top w:w="50" w:type="dxa"/>
              <w:left w:w="100" w:type="dxa"/>
            </w:tcMar>
            <w:vAlign w:val="center"/>
          </w:tcPr>
          <w:p w14:paraId="463F1F3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33</w:t>
            </w:r>
          </w:p>
        </w:tc>
        <w:tc>
          <w:tcPr>
            <w:tcW w:w="3848" w:type="dxa"/>
            <w:tcMar>
              <w:top w:w="50" w:type="dxa"/>
              <w:left w:w="100" w:type="dxa"/>
            </w:tcMar>
            <w:vAlign w:val="center"/>
          </w:tcPr>
          <w:p w14:paraId="7E9D780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Как я и мои друзья провели выходной день</w:t>
            </w:r>
          </w:p>
        </w:tc>
        <w:tc>
          <w:tcPr>
            <w:tcW w:w="1559" w:type="dxa"/>
            <w:tcMar>
              <w:top w:w="50" w:type="dxa"/>
              <w:left w:w="100" w:type="dxa"/>
            </w:tcMar>
            <w:vAlign w:val="center"/>
          </w:tcPr>
          <w:p w14:paraId="7A12968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624DDB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2526E92" w14:textId="77777777" w:rsidR="005E5FD4" w:rsidRPr="001F54A1" w:rsidRDefault="005E5FD4">
            <w:pPr>
              <w:spacing w:after="0"/>
              <w:ind w:left="135"/>
              <w:rPr>
                <w:rFonts w:ascii="Times New Roman" w:hAnsi="Times New Roman" w:cs="Times New Roman"/>
                <w:sz w:val="24"/>
                <w:szCs w:val="24"/>
              </w:rPr>
            </w:pPr>
          </w:p>
        </w:tc>
      </w:tr>
      <w:tr w:rsidR="005E5FD4" w:rsidRPr="001F54A1" w14:paraId="3EF9721C" w14:textId="77777777" w:rsidTr="001F54A1">
        <w:trPr>
          <w:trHeight w:val="144"/>
          <w:tblCellSpacing w:w="20" w:type="nil"/>
        </w:trPr>
        <w:tc>
          <w:tcPr>
            <w:tcW w:w="1072" w:type="dxa"/>
            <w:tcMar>
              <w:top w:w="50" w:type="dxa"/>
              <w:left w:w="100" w:type="dxa"/>
            </w:tcMar>
            <w:vAlign w:val="center"/>
          </w:tcPr>
          <w:p w14:paraId="7E5BE2D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34</w:t>
            </w:r>
          </w:p>
        </w:tc>
        <w:tc>
          <w:tcPr>
            <w:tcW w:w="3848" w:type="dxa"/>
            <w:tcMar>
              <w:top w:w="50" w:type="dxa"/>
              <w:left w:w="100" w:type="dxa"/>
            </w:tcMar>
            <w:vAlign w:val="center"/>
          </w:tcPr>
          <w:p w14:paraId="2619C60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любимые занятия в каникулы</w:t>
            </w:r>
          </w:p>
        </w:tc>
        <w:tc>
          <w:tcPr>
            <w:tcW w:w="1559" w:type="dxa"/>
            <w:tcMar>
              <w:top w:w="50" w:type="dxa"/>
              <w:left w:w="100" w:type="dxa"/>
            </w:tcMar>
            <w:vAlign w:val="center"/>
          </w:tcPr>
          <w:p w14:paraId="45CF648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0510C7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774B7A3" w14:textId="77777777" w:rsidR="005E5FD4" w:rsidRPr="001F54A1" w:rsidRDefault="005E5FD4">
            <w:pPr>
              <w:spacing w:after="0"/>
              <w:ind w:left="135"/>
              <w:rPr>
                <w:rFonts w:ascii="Times New Roman" w:hAnsi="Times New Roman" w:cs="Times New Roman"/>
                <w:sz w:val="24"/>
                <w:szCs w:val="24"/>
              </w:rPr>
            </w:pPr>
          </w:p>
        </w:tc>
      </w:tr>
      <w:tr w:rsidR="005E5FD4" w:rsidRPr="001F54A1" w14:paraId="0F9D68C8" w14:textId="77777777" w:rsidTr="001F54A1">
        <w:trPr>
          <w:trHeight w:val="144"/>
          <w:tblCellSpacing w:w="20" w:type="nil"/>
        </w:trPr>
        <w:tc>
          <w:tcPr>
            <w:tcW w:w="1072" w:type="dxa"/>
            <w:tcMar>
              <w:top w:w="50" w:type="dxa"/>
              <w:left w:w="100" w:type="dxa"/>
            </w:tcMar>
            <w:vAlign w:val="center"/>
          </w:tcPr>
          <w:p w14:paraId="029B762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35</w:t>
            </w:r>
          </w:p>
        </w:tc>
        <w:tc>
          <w:tcPr>
            <w:tcW w:w="3848" w:type="dxa"/>
            <w:tcMar>
              <w:top w:w="50" w:type="dxa"/>
              <w:left w:w="100" w:type="dxa"/>
            </w:tcMar>
            <w:vAlign w:val="center"/>
          </w:tcPr>
          <w:p w14:paraId="2110E28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Каникулы с моей семьей</w:t>
            </w:r>
          </w:p>
        </w:tc>
        <w:tc>
          <w:tcPr>
            <w:tcW w:w="1559" w:type="dxa"/>
            <w:tcMar>
              <w:top w:w="50" w:type="dxa"/>
              <w:left w:w="100" w:type="dxa"/>
            </w:tcMar>
            <w:vAlign w:val="center"/>
          </w:tcPr>
          <w:p w14:paraId="1FCE400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67A991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A39EC07" w14:textId="77777777" w:rsidR="005E5FD4" w:rsidRPr="001F54A1" w:rsidRDefault="005E5FD4">
            <w:pPr>
              <w:spacing w:after="0"/>
              <w:ind w:left="135"/>
              <w:rPr>
                <w:rFonts w:ascii="Times New Roman" w:hAnsi="Times New Roman" w:cs="Times New Roman"/>
                <w:sz w:val="24"/>
                <w:szCs w:val="24"/>
              </w:rPr>
            </w:pPr>
          </w:p>
        </w:tc>
      </w:tr>
      <w:tr w:rsidR="005E5FD4" w:rsidRPr="001F54A1" w14:paraId="2AF50683" w14:textId="77777777" w:rsidTr="001F54A1">
        <w:trPr>
          <w:trHeight w:val="144"/>
          <w:tblCellSpacing w:w="20" w:type="nil"/>
        </w:trPr>
        <w:tc>
          <w:tcPr>
            <w:tcW w:w="1072" w:type="dxa"/>
            <w:tcMar>
              <w:top w:w="50" w:type="dxa"/>
              <w:left w:w="100" w:type="dxa"/>
            </w:tcMar>
            <w:vAlign w:val="center"/>
          </w:tcPr>
          <w:p w14:paraId="24C98C3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36</w:t>
            </w:r>
          </w:p>
        </w:tc>
        <w:tc>
          <w:tcPr>
            <w:tcW w:w="3848" w:type="dxa"/>
            <w:tcMar>
              <w:top w:w="50" w:type="dxa"/>
              <w:left w:w="100" w:type="dxa"/>
            </w:tcMar>
            <w:vAlign w:val="center"/>
          </w:tcPr>
          <w:p w14:paraId="6313C48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Как провели каникулы мои друзья</w:t>
            </w:r>
          </w:p>
        </w:tc>
        <w:tc>
          <w:tcPr>
            <w:tcW w:w="1559" w:type="dxa"/>
            <w:tcMar>
              <w:top w:w="50" w:type="dxa"/>
              <w:left w:w="100" w:type="dxa"/>
            </w:tcMar>
            <w:vAlign w:val="center"/>
          </w:tcPr>
          <w:p w14:paraId="08669C7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38DA15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67B5573" w14:textId="77777777" w:rsidR="005E5FD4" w:rsidRPr="001F54A1" w:rsidRDefault="005E5FD4">
            <w:pPr>
              <w:spacing w:after="0"/>
              <w:ind w:left="135"/>
              <w:rPr>
                <w:rFonts w:ascii="Times New Roman" w:hAnsi="Times New Roman" w:cs="Times New Roman"/>
                <w:sz w:val="24"/>
                <w:szCs w:val="24"/>
              </w:rPr>
            </w:pPr>
          </w:p>
        </w:tc>
      </w:tr>
      <w:tr w:rsidR="005E5FD4" w:rsidRPr="001F54A1" w14:paraId="43864145" w14:textId="77777777" w:rsidTr="001F54A1">
        <w:trPr>
          <w:trHeight w:val="144"/>
          <w:tblCellSpacing w:w="20" w:type="nil"/>
        </w:trPr>
        <w:tc>
          <w:tcPr>
            <w:tcW w:w="1072" w:type="dxa"/>
            <w:tcMar>
              <w:top w:w="50" w:type="dxa"/>
              <w:left w:w="100" w:type="dxa"/>
            </w:tcMar>
            <w:vAlign w:val="center"/>
          </w:tcPr>
          <w:p w14:paraId="1507A2E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37</w:t>
            </w:r>
          </w:p>
        </w:tc>
        <w:tc>
          <w:tcPr>
            <w:tcW w:w="3848" w:type="dxa"/>
            <w:tcMar>
              <w:top w:w="50" w:type="dxa"/>
              <w:left w:w="100" w:type="dxa"/>
            </w:tcMar>
            <w:vAlign w:val="center"/>
          </w:tcPr>
          <w:p w14:paraId="61019DE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моих увлечений»</w:t>
            </w:r>
          </w:p>
        </w:tc>
        <w:tc>
          <w:tcPr>
            <w:tcW w:w="1559" w:type="dxa"/>
            <w:tcMar>
              <w:top w:w="50" w:type="dxa"/>
              <w:left w:w="100" w:type="dxa"/>
            </w:tcMar>
            <w:vAlign w:val="center"/>
          </w:tcPr>
          <w:p w14:paraId="1612CDC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A6C391B"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1E3DAFA" w14:textId="77777777" w:rsidR="005E5FD4" w:rsidRPr="001F54A1" w:rsidRDefault="005E5FD4">
            <w:pPr>
              <w:spacing w:after="0"/>
              <w:ind w:left="135"/>
              <w:rPr>
                <w:rFonts w:ascii="Times New Roman" w:hAnsi="Times New Roman" w:cs="Times New Roman"/>
                <w:sz w:val="24"/>
                <w:szCs w:val="24"/>
              </w:rPr>
            </w:pPr>
          </w:p>
        </w:tc>
      </w:tr>
      <w:tr w:rsidR="005E5FD4" w:rsidRPr="001F54A1" w14:paraId="23F6DC84" w14:textId="77777777" w:rsidTr="001F54A1">
        <w:trPr>
          <w:trHeight w:val="144"/>
          <w:tblCellSpacing w:w="20" w:type="nil"/>
        </w:trPr>
        <w:tc>
          <w:tcPr>
            <w:tcW w:w="1072" w:type="dxa"/>
            <w:tcMar>
              <w:top w:w="50" w:type="dxa"/>
              <w:left w:w="100" w:type="dxa"/>
            </w:tcMar>
            <w:vAlign w:val="center"/>
          </w:tcPr>
          <w:p w14:paraId="1082C9F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38</w:t>
            </w:r>
          </w:p>
        </w:tc>
        <w:tc>
          <w:tcPr>
            <w:tcW w:w="3848" w:type="dxa"/>
            <w:tcMar>
              <w:top w:w="50" w:type="dxa"/>
              <w:left w:w="100" w:type="dxa"/>
            </w:tcMar>
            <w:vAlign w:val="center"/>
          </w:tcPr>
          <w:p w14:paraId="0489B5D0" w14:textId="454CBEEA"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Самостоятельная работа </w:t>
            </w:r>
            <w:r w:rsidR="005E5FD4" w:rsidRPr="001F54A1">
              <w:rPr>
                <w:rFonts w:ascii="Times New Roman" w:hAnsi="Times New Roman" w:cs="Times New Roman"/>
                <w:color w:val="000000"/>
                <w:sz w:val="24"/>
                <w:szCs w:val="24"/>
              </w:rPr>
              <w:t>по теме «Мир моих увлечений»</w:t>
            </w:r>
          </w:p>
        </w:tc>
        <w:tc>
          <w:tcPr>
            <w:tcW w:w="1559" w:type="dxa"/>
            <w:tcMar>
              <w:top w:w="50" w:type="dxa"/>
              <w:left w:w="100" w:type="dxa"/>
            </w:tcMar>
            <w:vAlign w:val="center"/>
          </w:tcPr>
          <w:p w14:paraId="321093D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103E663" w14:textId="1C911A85"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142F1ABF" w14:textId="77777777" w:rsidR="005E5FD4" w:rsidRPr="001F54A1" w:rsidRDefault="005E5FD4">
            <w:pPr>
              <w:spacing w:after="0"/>
              <w:ind w:left="135"/>
              <w:rPr>
                <w:rFonts w:ascii="Times New Roman" w:hAnsi="Times New Roman" w:cs="Times New Roman"/>
                <w:sz w:val="24"/>
                <w:szCs w:val="24"/>
              </w:rPr>
            </w:pPr>
          </w:p>
        </w:tc>
      </w:tr>
      <w:tr w:rsidR="005E5FD4" w:rsidRPr="001F54A1" w14:paraId="55ABF682" w14:textId="77777777" w:rsidTr="001F54A1">
        <w:trPr>
          <w:trHeight w:val="144"/>
          <w:tblCellSpacing w:w="20" w:type="nil"/>
        </w:trPr>
        <w:tc>
          <w:tcPr>
            <w:tcW w:w="1072" w:type="dxa"/>
            <w:tcMar>
              <w:top w:w="50" w:type="dxa"/>
              <w:left w:w="100" w:type="dxa"/>
            </w:tcMar>
            <w:vAlign w:val="center"/>
          </w:tcPr>
          <w:p w14:paraId="5076701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39</w:t>
            </w:r>
          </w:p>
        </w:tc>
        <w:tc>
          <w:tcPr>
            <w:tcW w:w="3848" w:type="dxa"/>
            <w:tcMar>
              <w:top w:w="50" w:type="dxa"/>
              <w:left w:w="100" w:type="dxa"/>
            </w:tcMar>
            <w:vAlign w:val="center"/>
          </w:tcPr>
          <w:p w14:paraId="6AB829A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квартира/дом (комнаты в моей квартире)</w:t>
            </w:r>
          </w:p>
        </w:tc>
        <w:tc>
          <w:tcPr>
            <w:tcW w:w="1559" w:type="dxa"/>
            <w:tcMar>
              <w:top w:w="50" w:type="dxa"/>
              <w:left w:w="100" w:type="dxa"/>
            </w:tcMar>
            <w:vAlign w:val="center"/>
          </w:tcPr>
          <w:p w14:paraId="3621F38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F898845"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808CEFD" w14:textId="77777777" w:rsidR="005E5FD4" w:rsidRPr="001F54A1" w:rsidRDefault="005E5FD4">
            <w:pPr>
              <w:spacing w:after="0"/>
              <w:ind w:left="135"/>
              <w:rPr>
                <w:rFonts w:ascii="Times New Roman" w:hAnsi="Times New Roman" w:cs="Times New Roman"/>
                <w:sz w:val="24"/>
                <w:szCs w:val="24"/>
              </w:rPr>
            </w:pPr>
          </w:p>
        </w:tc>
      </w:tr>
      <w:tr w:rsidR="005E5FD4" w:rsidRPr="001F54A1" w14:paraId="6D901A57" w14:textId="77777777" w:rsidTr="001F54A1">
        <w:trPr>
          <w:trHeight w:val="144"/>
          <w:tblCellSpacing w:w="20" w:type="nil"/>
        </w:trPr>
        <w:tc>
          <w:tcPr>
            <w:tcW w:w="1072" w:type="dxa"/>
            <w:tcMar>
              <w:top w:w="50" w:type="dxa"/>
              <w:left w:w="100" w:type="dxa"/>
            </w:tcMar>
            <w:vAlign w:val="center"/>
          </w:tcPr>
          <w:p w14:paraId="411CC12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40</w:t>
            </w:r>
          </w:p>
        </w:tc>
        <w:tc>
          <w:tcPr>
            <w:tcW w:w="3848" w:type="dxa"/>
            <w:tcMar>
              <w:top w:w="50" w:type="dxa"/>
              <w:left w:w="100" w:type="dxa"/>
            </w:tcMar>
            <w:vAlign w:val="center"/>
          </w:tcPr>
          <w:p w14:paraId="072ACC8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квартира/дом (предметы интерьера)</w:t>
            </w:r>
          </w:p>
        </w:tc>
        <w:tc>
          <w:tcPr>
            <w:tcW w:w="1559" w:type="dxa"/>
            <w:tcMar>
              <w:top w:w="50" w:type="dxa"/>
              <w:left w:w="100" w:type="dxa"/>
            </w:tcMar>
            <w:vAlign w:val="center"/>
          </w:tcPr>
          <w:p w14:paraId="0FF575A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6AFE90D"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A155A27" w14:textId="77777777" w:rsidR="005E5FD4" w:rsidRPr="001F54A1" w:rsidRDefault="005E5FD4">
            <w:pPr>
              <w:spacing w:after="0"/>
              <w:ind w:left="135"/>
              <w:rPr>
                <w:rFonts w:ascii="Times New Roman" w:hAnsi="Times New Roman" w:cs="Times New Roman"/>
                <w:sz w:val="24"/>
                <w:szCs w:val="24"/>
              </w:rPr>
            </w:pPr>
          </w:p>
        </w:tc>
      </w:tr>
      <w:tr w:rsidR="005E5FD4" w:rsidRPr="001F54A1" w14:paraId="597DAA3B" w14:textId="77777777" w:rsidTr="001F54A1">
        <w:trPr>
          <w:trHeight w:val="144"/>
          <w:tblCellSpacing w:w="20" w:type="nil"/>
        </w:trPr>
        <w:tc>
          <w:tcPr>
            <w:tcW w:w="1072" w:type="dxa"/>
            <w:tcMar>
              <w:top w:w="50" w:type="dxa"/>
              <w:left w:w="100" w:type="dxa"/>
            </w:tcMar>
            <w:vAlign w:val="center"/>
          </w:tcPr>
          <w:p w14:paraId="4C4F7C1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41</w:t>
            </w:r>
          </w:p>
        </w:tc>
        <w:tc>
          <w:tcPr>
            <w:tcW w:w="3848" w:type="dxa"/>
            <w:tcMar>
              <w:top w:w="50" w:type="dxa"/>
              <w:left w:w="100" w:type="dxa"/>
            </w:tcMar>
            <w:vAlign w:val="center"/>
          </w:tcPr>
          <w:p w14:paraId="2059056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квартира/дом (описание дома)</w:t>
            </w:r>
          </w:p>
        </w:tc>
        <w:tc>
          <w:tcPr>
            <w:tcW w:w="1559" w:type="dxa"/>
            <w:tcMar>
              <w:top w:w="50" w:type="dxa"/>
              <w:left w:w="100" w:type="dxa"/>
            </w:tcMar>
            <w:vAlign w:val="center"/>
          </w:tcPr>
          <w:p w14:paraId="12321CD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789095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FC97AA3" w14:textId="77777777" w:rsidR="005E5FD4" w:rsidRPr="001F54A1" w:rsidRDefault="005E5FD4">
            <w:pPr>
              <w:spacing w:after="0"/>
              <w:ind w:left="135"/>
              <w:rPr>
                <w:rFonts w:ascii="Times New Roman" w:hAnsi="Times New Roman" w:cs="Times New Roman"/>
                <w:sz w:val="24"/>
                <w:szCs w:val="24"/>
              </w:rPr>
            </w:pPr>
          </w:p>
        </w:tc>
      </w:tr>
      <w:tr w:rsidR="005E5FD4" w:rsidRPr="001F54A1" w14:paraId="0781AE02" w14:textId="77777777" w:rsidTr="001F54A1">
        <w:trPr>
          <w:trHeight w:val="144"/>
          <w:tblCellSpacing w:w="20" w:type="nil"/>
        </w:trPr>
        <w:tc>
          <w:tcPr>
            <w:tcW w:w="1072" w:type="dxa"/>
            <w:tcMar>
              <w:top w:w="50" w:type="dxa"/>
              <w:left w:w="100" w:type="dxa"/>
            </w:tcMar>
            <w:vAlign w:val="center"/>
          </w:tcPr>
          <w:p w14:paraId="44F88DB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42</w:t>
            </w:r>
          </w:p>
        </w:tc>
        <w:tc>
          <w:tcPr>
            <w:tcW w:w="3848" w:type="dxa"/>
            <w:tcMar>
              <w:top w:w="50" w:type="dxa"/>
              <w:left w:w="100" w:type="dxa"/>
            </w:tcMar>
            <w:vAlign w:val="center"/>
          </w:tcPr>
          <w:p w14:paraId="0E61C87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комната</w:t>
            </w:r>
          </w:p>
        </w:tc>
        <w:tc>
          <w:tcPr>
            <w:tcW w:w="1559" w:type="dxa"/>
            <w:tcMar>
              <w:top w:w="50" w:type="dxa"/>
              <w:left w:w="100" w:type="dxa"/>
            </w:tcMar>
            <w:vAlign w:val="center"/>
          </w:tcPr>
          <w:p w14:paraId="5853C03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002C38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09C56C9" w14:textId="77777777" w:rsidR="005E5FD4" w:rsidRPr="001F54A1" w:rsidRDefault="005E5FD4">
            <w:pPr>
              <w:spacing w:after="0"/>
              <w:ind w:left="135"/>
              <w:rPr>
                <w:rFonts w:ascii="Times New Roman" w:hAnsi="Times New Roman" w:cs="Times New Roman"/>
                <w:sz w:val="24"/>
                <w:szCs w:val="24"/>
              </w:rPr>
            </w:pPr>
          </w:p>
        </w:tc>
      </w:tr>
      <w:tr w:rsidR="005E5FD4" w:rsidRPr="001F54A1" w14:paraId="041464C7" w14:textId="77777777" w:rsidTr="001F54A1">
        <w:trPr>
          <w:trHeight w:val="144"/>
          <w:tblCellSpacing w:w="20" w:type="nil"/>
        </w:trPr>
        <w:tc>
          <w:tcPr>
            <w:tcW w:w="1072" w:type="dxa"/>
            <w:tcMar>
              <w:top w:w="50" w:type="dxa"/>
              <w:left w:w="100" w:type="dxa"/>
            </w:tcMar>
            <w:vAlign w:val="center"/>
          </w:tcPr>
          <w:p w14:paraId="14FD321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43</w:t>
            </w:r>
          </w:p>
        </w:tc>
        <w:tc>
          <w:tcPr>
            <w:tcW w:w="3848" w:type="dxa"/>
            <w:tcMar>
              <w:top w:w="50" w:type="dxa"/>
              <w:left w:w="100" w:type="dxa"/>
            </w:tcMar>
            <w:vAlign w:val="center"/>
          </w:tcPr>
          <w:p w14:paraId="507721A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(школьные принадлежности)</w:t>
            </w:r>
          </w:p>
        </w:tc>
        <w:tc>
          <w:tcPr>
            <w:tcW w:w="1559" w:type="dxa"/>
            <w:tcMar>
              <w:top w:w="50" w:type="dxa"/>
              <w:left w:w="100" w:type="dxa"/>
            </w:tcMar>
            <w:vAlign w:val="center"/>
          </w:tcPr>
          <w:p w14:paraId="0553BFB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8EEAF76"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CF4F34B" w14:textId="77777777" w:rsidR="005E5FD4" w:rsidRPr="001F54A1" w:rsidRDefault="005E5FD4">
            <w:pPr>
              <w:spacing w:after="0"/>
              <w:ind w:left="135"/>
              <w:rPr>
                <w:rFonts w:ascii="Times New Roman" w:hAnsi="Times New Roman" w:cs="Times New Roman"/>
                <w:sz w:val="24"/>
                <w:szCs w:val="24"/>
              </w:rPr>
            </w:pPr>
          </w:p>
        </w:tc>
      </w:tr>
      <w:tr w:rsidR="005E5FD4" w:rsidRPr="001F54A1" w14:paraId="5A5CDBB6" w14:textId="77777777" w:rsidTr="001F54A1">
        <w:trPr>
          <w:trHeight w:val="144"/>
          <w:tblCellSpacing w:w="20" w:type="nil"/>
        </w:trPr>
        <w:tc>
          <w:tcPr>
            <w:tcW w:w="1072" w:type="dxa"/>
            <w:tcMar>
              <w:top w:w="50" w:type="dxa"/>
              <w:left w:w="100" w:type="dxa"/>
            </w:tcMar>
            <w:vAlign w:val="center"/>
          </w:tcPr>
          <w:p w14:paraId="1D6AC62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44</w:t>
            </w:r>
          </w:p>
        </w:tc>
        <w:tc>
          <w:tcPr>
            <w:tcW w:w="3848" w:type="dxa"/>
            <w:tcMar>
              <w:top w:w="50" w:type="dxa"/>
              <w:left w:w="100" w:type="dxa"/>
            </w:tcMar>
            <w:vAlign w:val="center"/>
          </w:tcPr>
          <w:p w14:paraId="24400E2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(любимые предметы)</w:t>
            </w:r>
          </w:p>
        </w:tc>
        <w:tc>
          <w:tcPr>
            <w:tcW w:w="1559" w:type="dxa"/>
            <w:tcMar>
              <w:top w:w="50" w:type="dxa"/>
              <w:left w:w="100" w:type="dxa"/>
            </w:tcMar>
            <w:vAlign w:val="center"/>
          </w:tcPr>
          <w:p w14:paraId="486A9A3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CAA4F5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171C2E6" w14:textId="77777777" w:rsidR="005E5FD4" w:rsidRPr="001F54A1" w:rsidRDefault="005E5FD4">
            <w:pPr>
              <w:spacing w:after="0"/>
              <w:ind w:left="135"/>
              <w:rPr>
                <w:rFonts w:ascii="Times New Roman" w:hAnsi="Times New Roman" w:cs="Times New Roman"/>
                <w:sz w:val="24"/>
                <w:szCs w:val="24"/>
              </w:rPr>
            </w:pPr>
          </w:p>
        </w:tc>
      </w:tr>
      <w:tr w:rsidR="005E5FD4" w:rsidRPr="001F54A1" w14:paraId="6F3D19AC" w14:textId="77777777" w:rsidTr="001F54A1">
        <w:trPr>
          <w:trHeight w:val="144"/>
          <w:tblCellSpacing w:w="20" w:type="nil"/>
        </w:trPr>
        <w:tc>
          <w:tcPr>
            <w:tcW w:w="1072" w:type="dxa"/>
            <w:tcMar>
              <w:top w:w="50" w:type="dxa"/>
              <w:left w:w="100" w:type="dxa"/>
            </w:tcMar>
            <w:vAlign w:val="center"/>
          </w:tcPr>
          <w:p w14:paraId="3765CDC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45</w:t>
            </w:r>
          </w:p>
        </w:tc>
        <w:tc>
          <w:tcPr>
            <w:tcW w:w="3848" w:type="dxa"/>
            <w:tcMar>
              <w:top w:w="50" w:type="dxa"/>
              <w:left w:w="100" w:type="dxa"/>
            </w:tcMar>
            <w:vAlign w:val="center"/>
          </w:tcPr>
          <w:p w14:paraId="57946B7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(правила поведения)</w:t>
            </w:r>
          </w:p>
        </w:tc>
        <w:tc>
          <w:tcPr>
            <w:tcW w:w="1559" w:type="dxa"/>
            <w:tcMar>
              <w:top w:w="50" w:type="dxa"/>
              <w:left w:w="100" w:type="dxa"/>
            </w:tcMar>
            <w:vAlign w:val="center"/>
          </w:tcPr>
          <w:p w14:paraId="73EC819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33435E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06D44F1" w14:textId="77777777" w:rsidR="005E5FD4" w:rsidRPr="001F54A1" w:rsidRDefault="005E5FD4">
            <w:pPr>
              <w:spacing w:after="0"/>
              <w:ind w:left="135"/>
              <w:rPr>
                <w:rFonts w:ascii="Times New Roman" w:hAnsi="Times New Roman" w:cs="Times New Roman"/>
                <w:sz w:val="24"/>
                <w:szCs w:val="24"/>
              </w:rPr>
            </w:pPr>
          </w:p>
        </w:tc>
      </w:tr>
      <w:tr w:rsidR="005E5FD4" w:rsidRPr="001F54A1" w14:paraId="4B0669D1" w14:textId="77777777" w:rsidTr="001F54A1">
        <w:trPr>
          <w:trHeight w:val="144"/>
          <w:tblCellSpacing w:w="20" w:type="nil"/>
        </w:trPr>
        <w:tc>
          <w:tcPr>
            <w:tcW w:w="1072" w:type="dxa"/>
            <w:tcMar>
              <w:top w:w="50" w:type="dxa"/>
              <w:left w:w="100" w:type="dxa"/>
            </w:tcMar>
            <w:vAlign w:val="center"/>
          </w:tcPr>
          <w:p w14:paraId="160EDDD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46</w:t>
            </w:r>
          </w:p>
        </w:tc>
        <w:tc>
          <w:tcPr>
            <w:tcW w:w="3848" w:type="dxa"/>
            <w:tcMar>
              <w:top w:w="50" w:type="dxa"/>
              <w:left w:w="100" w:type="dxa"/>
            </w:tcMar>
            <w:vAlign w:val="center"/>
          </w:tcPr>
          <w:p w14:paraId="53621CD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(мои одноклассники)</w:t>
            </w:r>
          </w:p>
        </w:tc>
        <w:tc>
          <w:tcPr>
            <w:tcW w:w="1559" w:type="dxa"/>
            <w:tcMar>
              <w:top w:w="50" w:type="dxa"/>
              <w:left w:w="100" w:type="dxa"/>
            </w:tcMar>
            <w:vAlign w:val="center"/>
          </w:tcPr>
          <w:p w14:paraId="75F9F8E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1CE1BEC"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7AB0B19" w14:textId="77777777" w:rsidR="005E5FD4" w:rsidRPr="001F54A1" w:rsidRDefault="005E5FD4">
            <w:pPr>
              <w:spacing w:after="0"/>
              <w:ind w:left="135"/>
              <w:rPr>
                <w:rFonts w:ascii="Times New Roman" w:hAnsi="Times New Roman" w:cs="Times New Roman"/>
                <w:sz w:val="24"/>
                <w:szCs w:val="24"/>
              </w:rPr>
            </w:pPr>
          </w:p>
        </w:tc>
      </w:tr>
      <w:tr w:rsidR="005E5FD4" w:rsidRPr="001F54A1" w14:paraId="38A318F7" w14:textId="77777777" w:rsidTr="001F54A1">
        <w:trPr>
          <w:trHeight w:val="144"/>
          <w:tblCellSpacing w:w="20" w:type="nil"/>
        </w:trPr>
        <w:tc>
          <w:tcPr>
            <w:tcW w:w="1072" w:type="dxa"/>
            <w:tcMar>
              <w:top w:w="50" w:type="dxa"/>
              <w:left w:w="100" w:type="dxa"/>
            </w:tcMar>
            <w:vAlign w:val="center"/>
          </w:tcPr>
          <w:p w14:paraId="50164D9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47</w:t>
            </w:r>
          </w:p>
        </w:tc>
        <w:tc>
          <w:tcPr>
            <w:tcW w:w="3848" w:type="dxa"/>
            <w:tcMar>
              <w:top w:w="50" w:type="dxa"/>
              <w:left w:w="100" w:type="dxa"/>
            </w:tcMar>
            <w:vAlign w:val="center"/>
          </w:tcPr>
          <w:p w14:paraId="02AC865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Мои друзья (представляем </w:t>
            </w:r>
            <w:r w:rsidRPr="001F54A1">
              <w:rPr>
                <w:rFonts w:ascii="Times New Roman" w:hAnsi="Times New Roman" w:cs="Times New Roman"/>
                <w:color w:val="000000"/>
                <w:sz w:val="24"/>
                <w:szCs w:val="24"/>
              </w:rPr>
              <w:lastRenderedPageBreak/>
              <w:t>друга одноклассникам)</w:t>
            </w:r>
          </w:p>
        </w:tc>
        <w:tc>
          <w:tcPr>
            <w:tcW w:w="1559" w:type="dxa"/>
            <w:tcMar>
              <w:top w:w="50" w:type="dxa"/>
              <w:left w:w="100" w:type="dxa"/>
            </w:tcMar>
            <w:vAlign w:val="center"/>
          </w:tcPr>
          <w:p w14:paraId="2FA94B5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0CBCC6EB"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13828AF" w14:textId="77777777" w:rsidR="005E5FD4" w:rsidRPr="001F54A1" w:rsidRDefault="005E5FD4">
            <w:pPr>
              <w:spacing w:after="0"/>
              <w:ind w:left="135"/>
              <w:rPr>
                <w:rFonts w:ascii="Times New Roman" w:hAnsi="Times New Roman" w:cs="Times New Roman"/>
                <w:sz w:val="24"/>
                <w:szCs w:val="24"/>
              </w:rPr>
            </w:pPr>
          </w:p>
        </w:tc>
      </w:tr>
      <w:tr w:rsidR="005E5FD4" w:rsidRPr="001F54A1" w14:paraId="719F20DC" w14:textId="77777777" w:rsidTr="001F54A1">
        <w:trPr>
          <w:trHeight w:val="144"/>
          <w:tblCellSpacing w:w="20" w:type="nil"/>
        </w:trPr>
        <w:tc>
          <w:tcPr>
            <w:tcW w:w="1072" w:type="dxa"/>
            <w:tcMar>
              <w:top w:w="50" w:type="dxa"/>
              <w:left w:w="100" w:type="dxa"/>
            </w:tcMar>
            <w:vAlign w:val="center"/>
          </w:tcPr>
          <w:p w14:paraId="6401827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48</w:t>
            </w:r>
          </w:p>
        </w:tc>
        <w:tc>
          <w:tcPr>
            <w:tcW w:w="3848" w:type="dxa"/>
            <w:tcMar>
              <w:top w:w="50" w:type="dxa"/>
              <w:left w:w="100" w:type="dxa"/>
            </w:tcMar>
            <w:vAlign w:val="center"/>
          </w:tcPr>
          <w:p w14:paraId="28F6D4B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друзья (совместные занятия после уроков, игры, кружки)</w:t>
            </w:r>
          </w:p>
        </w:tc>
        <w:tc>
          <w:tcPr>
            <w:tcW w:w="1559" w:type="dxa"/>
            <w:tcMar>
              <w:top w:w="50" w:type="dxa"/>
              <w:left w:w="100" w:type="dxa"/>
            </w:tcMar>
            <w:vAlign w:val="center"/>
          </w:tcPr>
          <w:p w14:paraId="204A4C6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D6153B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A0A0007" w14:textId="77777777" w:rsidR="005E5FD4" w:rsidRPr="001F54A1" w:rsidRDefault="005E5FD4">
            <w:pPr>
              <w:spacing w:after="0"/>
              <w:ind w:left="135"/>
              <w:rPr>
                <w:rFonts w:ascii="Times New Roman" w:hAnsi="Times New Roman" w:cs="Times New Roman"/>
                <w:sz w:val="24"/>
                <w:szCs w:val="24"/>
              </w:rPr>
            </w:pPr>
          </w:p>
        </w:tc>
      </w:tr>
      <w:tr w:rsidR="005E5FD4" w:rsidRPr="001F54A1" w14:paraId="56F2D97B" w14:textId="77777777" w:rsidTr="001F54A1">
        <w:trPr>
          <w:trHeight w:val="144"/>
          <w:tblCellSpacing w:w="20" w:type="nil"/>
        </w:trPr>
        <w:tc>
          <w:tcPr>
            <w:tcW w:w="1072" w:type="dxa"/>
            <w:tcMar>
              <w:top w:w="50" w:type="dxa"/>
              <w:left w:w="100" w:type="dxa"/>
            </w:tcMar>
            <w:vAlign w:val="center"/>
          </w:tcPr>
          <w:p w14:paraId="00BC88B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49</w:t>
            </w:r>
          </w:p>
        </w:tc>
        <w:tc>
          <w:tcPr>
            <w:tcW w:w="3848" w:type="dxa"/>
            <w:tcMar>
              <w:top w:w="50" w:type="dxa"/>
              <w:left w:w="100" w:type="dxa"/>
            </w:tcMar>
            <w:vAlign w:val="center"/>
          </w:tcPr>
          <w:p w14:paraId="5BD4B003" w14:textId="54E7002F"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Контрольная работа</w:t>
            </w:r>
          </w:p>
        </w:tc>
        <w:tc>
          <w:tcPr>
            <w:tcW w:w="1559" w:type="dxa"/>
            <w:tcMar>
              <w:top w:w="50" w:type="dxa"/>
              <w:left w:w="100" w:type="dxa"/>
            </w:tcMar>
            <w:vAlign w:val="center"/>
          </w:tcPr>
          <w:p w14:paraId="09714866"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9F31FCF" w14:textId="3CFEF087"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3DD8948B" w14:textId="77777777" w:rsidR="005E5FD4" w:rsidRPr="001F54A1" w:rsidRDefault="005E5FD4">
            <w:pPr>
              <w:spacing w:after="0"/>
              <w:ind w:left="135"/>
              <w:rPr>
                <w:rFonts w:ascii="Times New Roman" w:hAnsi="Times New Roman" w:cs="Times New Roman"/>
                <w:sz w:val="24"/>
                <w:szCs w:val="24"/>
              </w:rPr>
            </w:pPr>
          </w:p>
        </w:tc>
      </w:tr>
      <w:tr w:rsidR="005E5FD4" w:rsidRPr="001F54A1" w14:paraId="05A5C4A4" w14:textId="77777777" w:rsidTr="001F54A1">
        <w:trPr>
          <w:trHeight w:val="144"/>
          <w:tblCellSpacing w:w="20" w:type="nil"/>
        </w:trPr>
        <w:tc>
          <w:tcPr>
            <w:tcW w:w="1072" w:type="dxa"/>
            <w:tcMar>
              <w:top w:w="50" w:type="dxa"/>
              <w:left w:w="100" w:type="dxa"/>
            </w:tcMar>
            <w:vAlign w:val="center"/>
          </w:tcPr>
          <w:p w14:paraId="3D8E2FC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50</w:t>
            </w:r>
          </w:p>
        </w:tc>
        <w:tc>
          <w:tcPr>
            <w:tcW w:w="3848" w:type="dxa"/>
            <w:tcMar>
              <w:top w:w="50" w:type="dxa"/>
              <w:left w:w="100" w:type="dxa"/>
            </w:tcMar>
            <w:vAlign w:val="center"/>
          </w:tcPr>
          <w:p w14:paraId="12CCCFCD" w14:textId="1B5E42A3"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Работа над ошибками. Моя малая родина (достопримечательности, интересные места для посещения)</w:t>
            </w:r>
          </w:p>
        </w:tc>
        <w:tc>
          <w:tcPr>
            <w:tcW w:w="1559" w:type="dxa"/>
            <w:tcMar>
              <w:top w:w="50" w:type="dxa"/>
              <w:left w:w="100" w:type="dxa"/>
            </w:tcMar>
            <w:vAlign w:val="center"/>
          </w:tcPr>
          <w:p w14:paraId="564C966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332F0B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027773B" w14:textId="77777777" w:rsidR="005E5FD4" w:rsidRPr="001F54A1" w:rsidRDefault="005E5FD4">
            <w:pPr>
              <w:spacing w:after="0"/>
              <w:ind w:left="135"/>
              <w:rPr>
                <w:rFonts w:ascii="Times New Roman" w:hAnsi="Times New Roman" w:cs="Times New Roman"/>
                <w:sz w:val="24"/>
                <w:szCs w:val="24"/>
              </w:rPr>
            </w:pPr>
          </w:p>
        </w:tc>
      </w:tr>
      <w:tr w:rsidR="005E5FD4" w:rsidRPr="001F54A1" w14:paraId="5ED29C84" w14:textId="77777777" w:rsidTr="001F54A1">
        <w:trPr>
          <w:trHeight w:val="144"/>
          <w:tblCellSpacing w:w="20" w:type="nil"/>
        </w:trPr>
        <w:tc>
          <w:tcPr>
            <w:tcW w:w="1072" w:type="dxa"/>
            <w:tcMar>
              <w:top w:w="50" w:type="dxa"/>
              <w:left w:w="100" w:type="dxa"/>
            </w:tcMar>
            <w:vAlign w:val="center"/>
          </w:tcPr>
          <w:p w14:paraId="43756C5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51</w:t>
            </w:r>
          </w:p>
        </w:tc>
        <w:tc>
          <w:tcPr>
            <w:tcW w:w="3848" w:type="dxa"/>
            <w:tcMar>
              <w:top w:w="50" w:type="dxa"/>
              <w:left w:w="100" w:type="dxa"/>
            </w:tcMar>
            <w:vAlign w:val="center"/>
          </w:tcPr>
          <w:p w14:paraId="0ACB331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Дикие и домашние животные (разные виды)</w:t>
            </w:r>
          </w:p>
        </w:tc>
        <w:tc>
          <w:tcPr>
            <w:tcW w:w="1559" w:type="dxa"/>
            <w:tcMar>
              <w:top w:w="50" w:type="dxa"/>
              <w:left w:w="100" w:type="dxa"/>
            </w:tcMar>
            <w:vAlign w:val="center"/>
          </w:tcPr>
          <w:p w14:paraId="30746E4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DB82B2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AB5EF60" w14:textId="77777777" w:rsidR="005E5FD4" w:rsidRPr="001F54A1" w:rsidRDefault="005E5FD4">
            <w:pPr>
              <w:spacing w:after="0"/>
              <w:ind w:left="135"/>
              <w:rPr>
                <w:rFonts w:ascii="Times New Roman" w:hAnsi="Times New Roman" w:cs="Times New Roman"/>
                <w:sz w:val="24"/>
                <w:szCs w:val="24"/>
              </w:rPr>
            </w:pPr>
          </w:p>
        </w:tc>
      </w:tr>
      <w:tr w:rsidR="005E5FD4" w:rsidRPr="001F54A1" w14:paraId="4B82BE86" w14:textId="77777777" w:rsidTr="001F54A1">
        <w:trPr>
          <w:trHeight w:val="144"/>
          <w:tblCellSpacing w:w="20" w:type="nil"/>
        </w:trPr>
        <w:tc>
          <w:tcPr>
            <w:tcW w:w="1072" w:type="dxa"/>
            <w:tcMar>
              <w:top w:w="50" w:type="dxa"/>
              <w:left w:w="100" w:type="dxa"/>
            </w:tcMar>
            <w:vAlign w:val="center"/>
          </w:tcPr>
          <w:p w14:paraId="50CB580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52</w:t>
            </w:r>
          </w:p>
        </w:tc>
        <w:tc>
          <w:tcPr>
            <w:tcW w:w="3848" w:type="dxa"/>
            <w:tcMar>
              <w:top w:w="50" w:type="dxa"/>
              <w:left w:w="100" w:type="dxa"/>
            </w:tcMar>
            <w:vAlign w:val="center"/>
          </w:tcPr>
          <w:p w14:paraId="23FE04B4"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Дикие и домашние животные (описание внешности)</w:t>
            </w:r>
          </w:p>
        </w:tc>
        <w:tc>
          <w:tcPr>
            <w:tcW w:w="1559" w:type="dxa"/>
            <w:tcMar>
              <w:top w:w="50" w:type="dxa"/>
              <w:left w:w="100" w:type="dxa"/>
            </w:tcMar>
            <w:vAlign w:val="center"/>
          </w:tcPr>
          <w:p w14:paraId="63072B4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514445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2067DC1F" w14:textId="77777777" w:rsidR="005E5FD4" w:rsidRPr="001F54A1" w:rsidRDefault="005E5FD4">
            <w:pPr>
              <w:spacing w:after="0"/>
              <w:ind w:left="135"/>
              <w:rPr>
                <w:rFonts w:ascii="Times New Roman" w:hAnsi="Times New Roman" w:cs="Times New Roman"/>
                <w:sz w:val="24"/>
                <w:szCs w:val="24"/>
              </w:rPr>
            </w:pPr>
          </w:p>
        </w:tc>
      </w:tr>
      <w:tr w:rsidR="005E5FD4" w:rsidRPr="001F54A1" w14:paraId="11643FBF" w14:textId="77777777" w:rsidTr="001F54A1">
        <w:trPr>
          <w:trHeight w:val="144"/>
          <w:tblCellSpacing w:w="20" w:type="nil"/>
        </w:trPr>
        <w:tc>
          <w:tcPr>
            <w:tcW w:w="1072" w:type="dxa"/>
            <w:tcMar>
              <w:top w:w="50" w:type="dxa"/>
              <w:left w:w="100" w:type="dxa"/>
            </w:tcMar>
            <w:vAlign w:val="center"/>
          </w:tcPr>
          <w:p w14:paraId="71D3F36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53</w:t>
            </w:r>
          </w:p>
        </w:tc>
        <w:tc>
          <w:tcPr>
            <w:tcW w:w="3848" w:type="dxa"/>
            <w:tcMar>
              <w:top w:w="50" w:type="dxa"/>
              <w:left w:w="100" w:type="dxa"/>
            </w:tcMar>
            <w:vAlign w:val="center"/>
          </w:tcPr>
          <w:p w14:paraId="6B2D45E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Дикие и домашние животные (что они умеют)</w:t>
            </w:r>
          </w:p>
        </w:tc>
        <w:tc>
          <w:tcPr>
            <w:tcW w:w="1559" w:type="dxa"/>
            <w:tcMar>
              <w:top w:w="50" w:type="dxa"/>
              <w:left w:w="100" w:type="dxa"/>
            </w:tcMar>
            <w:vAlign w:val="center"/>
          </w:tcPr>
          <w:p w14:paraId="42E0860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A82171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121CEA2" w14:textId="77777777" w:rsidR="005E5FD4" w:rsidRPr="001F54A1" w:rsidRDefault="005E5FD4">
            <w:pPr>
              <w:spacing w:after="0"/>
              <w:ind w:left="135"/>
              <w:rPr>
                <w:rFonts w:ascii="Times New Roman" w:hAnsi="Times New Roman" w:cs="Times New Roman"/>
                <w:sz w:val="24"/>
                <w:szCs w:val="24"/>
              </w:rPr>
            </w:pPr>
          </w:p>
        </w:tc>
      </w:tr>
      <w:tr w:rsidR="005E5FD4" w:rsidRPr="001F54A1" w14:paraId="7F17E38A" w14:textId="77777777" w:rsidTr="001F54A1">
        <w:trPr>
          <w:trHeight w:val="144"/>
          <w:tblCellSpacing w:w="20" w:type="nil"/>
        </w:trPr>
        <w:tc>
          <w:tcPr>
            <w:tcW w:w="1072" w:type="dxa"/>
            <w:tcMar>
              <w:top w:w="50" w:type="dxa"/>
              <w:left w:w="100" w:type="dxa"/>
            </w:tcMar>
            <w:vAlign w:val="center"/>
          </w:tcPr>
          <w:p w14:paraId="4DEE502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54</w:t>
            </w:r>
          </w:p>
        </w:tc>
        <w:tc>
          <w:tcPr>
            <w:tcW w:w="3848" w:type="dxa"/>
            <w:tcMar>
              <w:top w:w="50" w:type="dxa"/>
              <w:left w:w="100" w:type="dxa"/>
            </w:tcMar>
            <w:vAlign w:val="center"/>
          </w:tcPr>
          <w:p w14:paraId="4A86239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Погода</w:t>
            </w:r>
          </w:p>
        </w:tc>
        <w:tc>
          <w:tcPr>
            <w:tcW w:w="1559" w:type="dxa"/>
            <w:tcMar>
              <w:top w:w="50" w:type="dxa"/>
              <w:left w:w="100" w:type="dxa"/>
            </w:tcMar>
            <w:vAlign w:val="center"/>
          </w:tcPr>
          <w:p w14:paraId="170F300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CB1E81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6FDDDAC3" w14:textId="77777777" w:rsidR="005E5FD4" w:rsidRPr="001F54A1" w:rsidRDefault="005E5FD4">
            <w:pPr>
              <w:spacing w:after="0"/>
              <w:ind w:left="135"/>
              <w:rPr>
                <w:rFonts w:ascii="Times New Roman" w:hAnsi="Times New Roman" w:cs="Times New Roman"/>
                <w:sz w:val="24"/>
                <w:szCs w:val="24"/>
              </w:rPr>
            </w:pPr>
          </w:p>
        </w:tc>
      </w:tr>
      <w:tr w:rsidR="005E5FD4" w:rsidRPr="001F54A1" w14:paraId="757B7863" w14:textId="77777777" w:rsidTr="001F54A1">
        <w:trPr>
          <w:trHeight w:val="144"/>
          <w:tblCellSpacing w:w="20" w:type="nil"/>
        </w:trPr>
        <w:tc>
          <w:tcPr>
            <w:tcW w:w="1072" w:type="dxa"/>
            <w:tcMar>
              <w:top w:w="50" w:type="dxa"/>
              <w:left w:w="100" w:type="dxa"/>
            </w:tcMar>
            <w:vAlign w:val="center"/>
          </w:tcPr>
          <w:p w14:paraId="52812F7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55</w:t>
            </w:r>
          </w:p>
        </w:tc>
        <w:tc>
          <w:tcPr>
            <w:tcW w:w="3848" w:type="dxa"/>
            <w:tcMar>
              <w:top w:w="50" w:type="dxa"/>
              <w:left w:w="100" w:type="dxa"/>
            </w:tcMar>
            <w:vAlign w:val="center"/>
          </w:tcPr>
          <w:p w14:paraId="4106349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Времена года: месяцы</w:t>
            </w:r>
          </w:p>
        </w:tc>
        <w:tc>
          <w:tcPr>
            <w:tcW w:w="1559" w:type="dxa"/>
            <w:tcMar>
              <w:top w:w="50" w:type="dxa"/>
              <w:left w:w="100" w:type="dxa"/>
            </w:tcMar>
            <w:vAlign w:val="center"/>
          </w:tcPr>
          <w:p w14:paraId="261CF26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F8B456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7F9A4BC" w14:textId="77777777" w:rsidR="005E5FD4" w:rsidRPr="001F54A1" w:rsidRDefault="005E5FD4">
            <w:pPr>
              <w:spacing w:after="0"/>
              <w:ind w:left="135"/>
              <w:rPr>
                <w:rFonts w:ascii="Times New Roman" w:hAnsi="Times New Roman" w:cs="Times New Roman"/>
                <w:sz w:val="24"/>
                <w:szCs w:val="24"/>
              </w:rPr>
            </w:pPr>
          </w:p>
        </w:tc>
      </w:tr>
      <w:tr w:rsidR="005E5FD4" w:rsidRPr="001F54A1" w14:paraId="64E25E8C" w14:textId="77777777" w:rsidTr="001F54A1">
        <w:trPr>
          <w:trHeight w:val="144"/>
          <w:tblCellSpacing w:w="20" w:type="nil"/>
        </w:trPr>
        <w:tc>
          <w:tcPr>
            <w:tcW w:w="1072" w:type="dxa"/>
            <w:tcMar>
              <w:top w:w="50" w:type="dxa"/>
              <w:left w:w="100" w:type="dxa"/>
            </w:tcMar>
            <w:vAlign w:val="center"/>
          </w:tcPr>
          <w:p w14:paraId="1CC6581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56</w:t>
            </w:r>
          </w:p>
        </w:tc>
        <w:tc>
          <w:tcPr>
            <w:tcW w:w="3848" w:type="dxa"/>
            <w:tcMar>
              <w:top w:w="50" w:type="dxa"/>
              <w:left w:w="100" w:type="dxa"/>
            </w:tcMar>
            <w:vAlign w:val="center"/>
          </w:tcPr>
          <w:p w14:paraId="002D3F7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вокруг меня»</w:t>
            </w:r>
          </w:p>
        </w:tc>
        <w:tc>
          <w:tcPr>
            <w:tcW w:w="1559" w:type="dxa"/>
            <w:tcMar>
              <w:top w:w="50" w:type="dxa"/>
              <w:left w:w="100" w:type="dxa"/>
            </w:tcMar>
            <w:vAlign w:val="center"/>
          </w:tcPr>
          <w:p w14:paraId="62E7C5E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09F8E9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A825496" w14:textId="77777777" w:rsidR="005E5FD4" w:rsidRPr="001F54A1" w:rsidRDefault="005E5FD4">
            <w:pPr>
              <w:spacing w:after="0"/>
              <w:ind w:left="135"/>
              <w:rPr>
                <w:rFonts w:ascii="Times New Roman" w:hAnsi="Times New Roman" w:cs="Times New Roman"/>
                <w:sz w:val="24"/>
                <w:szCs w:val="24"/>
              </w:rPr>
            </w:pPr>
          </w:p>
        </w:tc>
      </w:tr>
      <w:tr w:rsidR="005E5FD4" w:rsidRPr="001F54A1" w14:paraId="6D1216D8" w14:textId="77777777" w:rsidTr="001F54A1">
        <w:trPr>
          <w:trHeight w:val="144"/>
          <w:tblCellSpacing w:w="20" w:type="nil"/>
        </w:trPr>
        <w:tc>
          <w:tcPr>
            <w:tcW w:w="1072" w:type="dxa"/>
            <w:tcMar>
              <w:top w:w="50" w:type="dxa"/>
              <w:left w:w="100" w:type="dxa"/>
            </w:tcMar>
            <w:vAlign w:val="center"/>
          </w:tcPr>
          <w:p w14:paraId="5B520DF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57</w:t>
            </w:r>
          </w:p>
        </w:tc>
        <w:tc>
          <w:tcPr>
            <w:tcW w:w="3848" w:type="dxa"/>
            <w:tcMar>
              <w:top w:w="50" w:type="dxa"/>
              <w:left w:w="100" w:type="dxa"/>
            </w:tcMar>
            <w:vAlign w:val="center"/>
          </w:tcPr>
          <w:p w14:paraId="75EE3576" w14:textId="25D7DB0B"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Самостоятельная работа</w:t>
            </w:r>
            <w:r w:rsidR="005E5FD4" w:rsidRPr="001F54A1">
              <w:rPr>
                <w:rFonts w:ascii="Times New Roman" w:hAnsi="Times New Roman" w:cs="Times New Roman"/>
                <w:color w:val="000000"/>
                <w:sz w:val="24"/>
                <w:szCs w:val="24"/>
              </w:rPr>
              <w:t xml:space="preserve"> по теме «Мир вокруг меня»</w:t>
            </w:r>
          </w:p>
        </w:tc>
        <w:tc>
          <w:tcPr>
            <w:tcW w:w="1559" w:type="dxa"/>
            <w:tcMar>
              <w:top w:w="50" w:type="dxa"/>
              <w:left w:w="100" w:type="dxa"/>
            </w:tcMar>
            <w:vAlign w:val="center"/>
          </w:tcPr>
          <w:p w14:paraId="4E85D85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FC87D5A" w14:textId="0029BDEF"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003C7F9C" w14:textId="77777777" w:rsidR="005E5FD4" w:rsidRPr="001F54A1" w:rsidRDefault="005E5FD4">
            <w:pPr>
              <w:spacing w:after="0"/>
              <w:ind w:left="135"/>
              <w:rPr>
                <w:rFonts w:ascii="Times New Roman" w:hAnsi="Times New Roman" w:cs="Times New Roman"/>
                <w:sz w:val="24"/>
                <w:szCs w:val="24"/>
              </w:rPr>
            </w:pPr>
          </w:p>
        </w:tc>
      </w:tr>
      <w:tr w:rsidR="005E5FD4" w:rsidRPr="001F54A1" w14:paraId="479BA384" w14:textId="77777777" w:rsidTr="001F54A1">
        <w:trPr>
          <w:trHeight w:val="144"/>
          <w:tblCellSpacing w:w="20" w:type="nil"/>
        </w:trPr>
        <w:tc>
          <w:tcPr>
            <w:tcW w:w="1072" w:type="dxa"/>
            <w:tcMar>
              <w:top w:w="50" w:type="dxa"/>
              <w:left w:w="100" w:type="dxa"/>
            </w:tcMar>
            <w:vAlign w:val="center"/>
          </w:tcPr>
          <w:p w14:paraId="6A035DA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58</w:t>
            </w:r>
          </w:p>
        </w:tc>
        <w:tc>
          <w:tcPr>
            <w:tcW w:w="3848" w:type="dxa"/>
            <w:tcMar>
              <w:top w:w="50" w:type="dxa"/>
              <w:left w:w="100" w:type="dxa"/>
            </w:tcMar>
            <w:vAlign w:val="center"/>
          </w:tcPr>
          <w:p w14:paraId="1E2C627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родная страна</w:t>
            </w:r>
          </w:p>
        </w:tc>
        <w:tc>
          <w:tcPr>
            <w:tcW w:w="1559" w:type="dxa"/>
            <w:tcMar>
              <w:top w:w="50" w:type="dxa"/>
              <w:left w:w="100" w:type="dxa"/>
            </w:tcMar>
            <w:vAlign w:val="center"/>
          </w:tcPr>
          <w:p w14:paraId="27CAAC8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5487D99"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0A07606" w14:textId="77777777" w:rsidR="005E5FD4" w:rsidRPr="001F54A1" w:rsidRDefault="005E5FD4">
            <w:pPr>
              <w:spacing w:after="0"/>
              <w:ind w:left="135"/>
              <w:rPr>
                <w:rFonts w:ascii="Times New Roman" w:hAnsi="Times New Roman" w:cs="Times New Roman"/>
                <w:sz w:val="24"/>
                <w:szCs w:val="24"/>
              </w:rPr>
            </w:pPr>
          </w:p>
        </w:tc>
      </w:tr>
      <w:tr w:rsidR="005E5FD4" w:rsidRPr="001F54A1" w14:paraId="7900AB28" w14:textId="77777777" w:rsidTr="001F54A1">
        <w:trPr>
          <w:trHeight w:val="144"/>
          <w:tblCellSpacing w:w="20" w:type="nil"/>
        </w:trPr>
        <w:tc>
          <w:tcPr>
            <w:tcW w:w="1072" w:type="dxa"/>
            <w:tcMar>
              <w:top w:w="50" w:type="dxa"/>
              <w:left w:w="100" w:type="dxa"/>
            </w:tcMar>
            <w:vAlign w:val="center"/>
          </w:tcPr>
          <w:p w14:paraId="38DCD7F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59</w:t>
            </w:r>
          </w:p>
        </w:tc>
        <w:tc>
          <w:tcPr>
            <w:tcW w:w="3848" w:type="dxa"/>
            <w:tcMar>
              <w:top w:w="50" w:type="dxa"/>
              <w:left w:w="100" w:type="dxa"/>
            </w:tcMar>
            <w:vAlign w:val="center"/>
          </w:tcPr>
          <w:p w14:paraId="0B5616D8"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(главные достопримечательности и интересные факты)</w:t>
            </w:r>
          </w:p>
        </w:tc>
        <w:tc>
          <w:tcPr>
            <w:tcW w:w="1559" w:type="dxa"/>
            <w:tcMar>
              <w:top w:w="50" w:type="dxa"/>
              <w:left w:w="100" w:type="dxa"/>
            </w:tcMar>
            <w:vAlign w:val="center"/>
          </w:tcPr>
          <w:p w14:paraId="00B7167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AE59D57"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99AE877" w14:textId="77777777" w:rsidR="005E5FD4" w:rsidRPr="001F54A1" w:rsidRDefault="005E5FD4">
            <w:pPr>
              <w:spacing w:after="0"/>
              <w:ind w:left="135"/>
              <w:rPr>
                <w:rFonts w:ascii="Times New Roman" w:hAnsi="Times New Roman" w:cs="Times New Roman"/>
                <w:sz w:val="24"/>
                <w:szCs w:val="24"/>
              </w:rPr>
            </w:pPr>
          </w:p>
        </w:tc>
      </w:tr>
      <w:tr w:rsidR="005E5FD4" w:rsidRPr="001F54A1" w14:paraId="25F7A3FA" w14:textId="77777777" w:rsidTr="001F54A1">
        <w:trPr>
          <w:trHeight w:val="144"/>
          <w:tblCellSpacing w:w="20" w:type="nil"/>
        </w:trPr>
        <w:tc>
          <w:tcPr>
            <w:tcW w:w="1072" w:type="dxa"/>
            <w:tcMar>
              <w:top w:w="50" w:type="dxa"/>
              <w:left w:w="100" w:type="dxa"/>
            </w:tcMar>
            <w:vAlign w:val="center"/>
          </w:tcPr>
          <w:p w14:paraId="29B30B6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60</w:t>
            </w:r>
          </w:p>
        </w:tc>
        <w:tc>
          <w:tcPr>
            <w:tcW w:w="3848" w:type="dxa"/>
            <w:tcMar>
              <w:top w:w="50" w:type="dxa"/>
              <w:left w:w="100" w:type="dxa"/>
            </w:tcMar>
            <w:vAlign w:val="center"/>
          </w:tcPr>
          <w:p w14:paraId="54C846C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Страны изучаемого языка (столица, достопримечательности – Великобритания)</w:t>
            </w:r>
          </w:p>
        </w:tc>
        <w:tc>
          <w:tcPr>
            <w:tcW w:w="1559" w:type="dxa"/>
            <w:tcMar>
              <w:top w:w="50" w:type="dxa"/>
              <w:left w:w="100" w:type="dxa"/>
            </w:tcMar>
            <w:vAlign w:val="center"/>
          </w:tcPr>
          <w:p w14:paraId="22511A0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C5FC26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73032B6" w14:textId="77777777" w:rsidR="005E5FD4" w:rsidRPr="001F54A1" w:rsidRDefault="005E5FD4">
            <w:pPr>
              <w:spacing w:after="0"/>
              <w:ind w:left="135"/>
              <w:rPr>
                <w:rFonts w:ascii="Times New Roman" w:hAnsi="Times New Roman" w:cs="Times New Roman"/>
                <w:sz w:val="24"/>
                <w:szCs w:val="24"/>
              </w:rPr>
            </w:pPr>
          </w:p>
        </w:tc>
      </w:tr>
      <w:tr w:rsidR="005E5FD4" w:rsidRPr="001F54A1" w14:paraId="3B95D11C" w14:textId="77777777" w:rsidTr="001F54A1">
        <w:trPr>
          <w:trHeight w:val="144"/>
          <w:tblCellSpacing w:w="20" w:type="nil"/>
        </w:trPr>
        <w:tc>
          <w:tcPr>
            <w:tcW w:w="1072" w:type="dxa"/>
            <w:tcMar>
              <w:top w:w="50" w:type="dxa"/>
              <w:left w:w="100" w:type="dxa"/>
            </w:tcMar>
            <w:vAlign w:val="center"/>
          </w:tcPr>
          <w:p w14:paraId="285A850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61</w:t>
            </w:r>
          </w:p>
        </w:tc>
        <w:tc>
          <w:tcPr>
            <w:tcW w:w="3848" w:type="dxa"/>
            <w:tcMar>
              <w:top w:w="50" w:type="dxa"/>
              <w:left w:w="100" w:type="dxa"/>
            </w:tcMar>
            <w:vAlign w:val="center"/>
          </w:tcPr>
          <w:p w14:paraId="33AE9498" w14:textId="67197077"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Промежуточная аттестация</w:t>
            </w:r>
          </w:p>
        </w:tc>
        <w:tc>
          <w:tcPr>
            <w:tcW w:w="1559" w:type="dxa"/>
            <w:tcMar>
              <w:top w:w="50" w:type="dxa"/>
              <w:left w:w="100" w:type="dxa"/>
            </w:tcMar>
            <w:vAlign w:val="center"/>
          </w:tcPr>
          <w:p w14:paraId="4B875B6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2C9F2CE" w14:textId="52C5EE70"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701" w:type="dxa"/>
            <w:tcMar>
              <w:top w:w="50" w:type="dxa"/>
              <w:left w:w="100" w:type="dxa"/>
            </w:tcMar>
            <w:vAlign w:val="center"/>
          </w:tcPr>
          <w:p w14:paraId="6CAE82BC" w14:textId="77777777" w:rsidR="005E5FD4" w:rsidRPr="001F54A1" w:rsidRDefault="005E5FD4">
            <w:pPr>
              <w:spacing w:after="0"/>
              <w:ind w:left="135"/>
              <w:rPr>
                <w:rFonts w:ascii="Times New Roman" w:hAnsi="Times New Roman" w:cs="Times New Roman"/>
                <w:sz w:val="24"/>
                <w:szCs w:val="24"/>
              </w:rPr>
            </w:pPr>
          </w:p>
        </w:tc>
      </w:tr>
      <w:tr w:rsidR="005E5FD4" w:rsidRPr="001F54A1" w14:paraId="6304ED83" w14:textId="77777777" w:rsidTr="001F54A1">
        <w:trPr>
          <w:trHeight w:val="144"/>
          <w:tblCellSpacing w:w="20" w:type="nil"/>
        </w:trPr>
        <w:tc>
          <w:tcPr>
            <w:tcW w:w="1072" w:type="dxa"/>
            <w:tcMar>
              <w:top w:w="50" w:type="dxa"/>
              <w:left w:w="100" w:type="dxa"/>
            </w:tcMar>
            <w:vAlign w:val="center"/>
          </w:tcPr>
          <w:p w14:paraId="7D84029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62</w:t>
            </w:r>
          </w:p>
        </w:tc>
        <w:tc>
          <w:tcPr>
            <w:tcW w:w="3848" w:type="dxa"/>
            <w:tcMar>
              <w:top w:w="50" w:type="dxa"/>
              <w:left w:w="100" w:type="dxa"/>
            </w:tcMar>
            <w:vAlign w:val="center"/>
          </w:tcPr>
          <w:p w14:paraId="4C64A935" w14:textId="55FC7FF6"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Страны изучаемого языка (столица, достопримечательности, интересные факты – США)</w:t>
            </w:r>
          </w:p>
        </w:tc>
        <w:tc>
          <w:tcPr>
            <w:tcW w:w="1559" w:type="dxa"/>
            <w:tcMar>
              <w:top w:w="50" w:type="dxa"/>
              <w:left w:w="100" w:type="dxa"/>
            </w:tcMar>
            <w:vAlign w:val="center"/>
          </w:tcPr>
          <w:p w14:paraId="4CBC396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BF24A5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382BC54A" w14:textId="77777777" w:rsidR="005E5FD4" w:rsidRPr="001F54A1" w:rsidRDefault="005E5FD4">
            <w:pPr>
              <w:spacing w:after="0"/>
              <w:ind w:left="135"/>
              <w:rPr>
                <w:rFonts w:ascii="Times New Roman" w:hAnsi="Times New Roman" w:cs="Times New Roman"/>
                <w:sz w:val="24"/>
                <w:szCs w:val="24"/>
              </w:rPr>
            </w:pPr>
          </w:p>
        </w:tc>
      </w:tr>
      <w:tr w:rsidR="005E5FD4" w:rsidRPr="001F54A1" w14:paraId="7B99303B" w14:textId="77777777" w:rsidTr="001F54A1">
        <w:trPr>
          <w:trHeight w:val="144"/>
          <w:tblCellSpacing w:w="20" w:type="nil"/>
        </w:trPr>
        <w:tc>
          <w:tcPr>
            <w:tcW w:w="1072" w:type="dxa"/>
            <w:tcMar>
              <w:top w:w="50" w:type="dxa"/>
              <w:left w:w="100" w:type="dxa"/>
            </w:tcMar>
            <w:vAlign w:val="center"/>
          </w:tcPr>
          <w:p w14:paraId="4F189DF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63</w:t>
            </w:r>
          </w:p>
        </w:tc>
        <w:tc>
          <w:tcPr>
            <w:tcW w:w="3848" w:type="dxa"/>
            <w:tcMar>
              <w:top w:w="50" w:type="dxa"/>
              <w:left w:w="100" w:type="dxa"/>
            </w:tcMar>
            <w:vAlign w:val="center"/>
          </w:tcPr>
          <w:p w14:paraId="7E70383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Страны изучаемого языка (интересные факты – Австралия)</w:t>
            </w:r>
          </w:p>
        </w:tc>
        <w:tc>
          <w:tcPr>
            <w:tcW w:w="1559" w:type="dxa"/>
            <w:tcMar>
              <w:top w:w="50" w:type="dxa"/>
              <w:left w:w="100" w:type="dxa"/>
            </w:tcMar>
            <w:vAlign w:val="center"/>
          </w:tcPr>
          <w:p w14:paraId="32294DA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594D801"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0C60848" w14:textId="77777777" w:rsidR="005E5FD4" w:rsidRPr="001F54A1" w:rsidRDefault="005E5FD4">
            <w:pPr>
              <w:spacing w:after="0"/>
              <w:ind w:left="135"/>
              <w:rPr>
                <w:rFonts w:ascii="Times New Roman" w:hAnsi="Times New Roman" w:cs="Times New Roman"/>
                <w:sz w:val="24"/>
                <w:szCs w:val="24"/>
              </w:rPr>
            </w:pPr>
          </w:p>
        </w:tc>
      </w:tr>
      <w:tr w:rsidR="005E5FD4" w:rsidRPr="001F54A1" w14:paraId="64D0FB62" w14:textId="77777777" w:rsidTr="001F54A1">
        <w:trPr>
          <w:trHeight w:val="144"/>
          <w:tblCellSpacing w:w="20" w:type="nil"/>
        </w:trPr>
        <w:tc>
          <w:tcPr>
            <w:tcW w:w="1072" w:type="dxa"/>
            <w:tcMar>
              <w:top w:w="50" w:type="dxa"/>
              <w:left w:w="100" w:type="dxa"/>
            </w:tcMar>
            <w:vAlign w:val="center"/>
          </w:tcPr>
          <w:p w14:paraId="3EDC30A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64</w:t>
            </w:r>
          </w:p>
        </w:tc>
        <w:tc>
          <w:tcPr>
            <w:tcW w:w="3848" w:type="dxa"/>
            <w:tcMar>
              <w:top w:w="50" w:type="dxa"/>
              <w:left w:w="100" w:type="dxa"/>
            </w:tcMar>
            <w:vAlign w:val="center"/>
          </w:tcPr>
          <w:p w14:paraId="20429198"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Литературные персонажи детских книг (расскажи о своем любимом персонаже)</w:t>
            </w:r>
          </w:p>
        </w:tc>
        <w:tc>
          <w:tcPr>
            <w:tcW w:w="1559" w:type="dxa"/>
            <w:tcMar>
              <w:top w:w="50" w:type="dxa"/>
              <w:left w:w="100" w:type="dxa"/>
            </w:tcMar>
            <w:vAlign w:val="center"/>
          </w:tcPr>
          <w:p w14:paraId="34D8266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346CB88"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150DBEA2" w14:textId="77777777" w:rsidR="005E5FD4" w:rsidRPr="001F54A1" w:rsidRDefault="005E5FD4">
            <w:pPr>
              <w:spacing w:after="0"/>
              <w:ind w:left="135"/>
              <w:rPr>
                <w:rFonts w:ascii="Times New Roman" w:hAnsi="Times New Roman" w:cs="Times New Roman"/>
                <w:sz w:val="24"/>
                <w:szCs w:val="24"/>
              </w:rPr>
            </w:pPr>
          </w:p>
        </w:tc>
      </w:tr>
      <w:tr w:rsidR="005E5FD4" w:rsidRPr="001F54A1" w14:paraId="746A50A0" w14:textId="77777777" w:rsidTr="001F54A1">
        <w:trPr>
          <w:trHeight w:val="144"/>
          <w:tblCellSpacing w:w="20" w:type="nil"/>
        </w:trPr>
        <w:tc>
          <w:tcPr>
            <w:tcW w:w="1072" w:type="dxa"/>
            <w:tcMar>
              <w:top w:w="50" w:type="dxa"/>
              <w:left w:w="100" w:type="dxa"/>
            </w:tcMar>
            <w:vAlign w:val="center"/>
          </w:tcPr>
          <w:p w14:paraId="4048C60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65</w:t>
            </w:r>
          </w:p>
        </w:tc>
        <w:tc>
          <w:tcPr>
            <w:tcW w:w="3848" w:type="dxa"/>
            <w:tcMar>
              <w:top w:w="50" w:type="dxa"/>
              <w:left w:w="100" w:type="dxa"/>
            </w:tcMar>
            <w:vAlign w:val="center"/>
          </w:tcPr>
          <w:p w14:paraId="42E0E15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Праздники родной страны</w:t>
            </w:r>
          </w:p>
        </w:tc>
        <w:tc>
          <w:tcPr>
            <w:tcW w:w="1559" w:type="dxa"/>
            <w:tcMar>
              <w:top w:w="50" w:type="dxa"/>
              <w:left w:w="100" w:type="dxa"/>
            </w:tcMar>
            <w:vAlign w:val="center"/>
          </w:tcPr>
          <w:p w14:paraId="4830A8C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DC8D283"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063CFFB0" w14:textId="77777777" w:rsidR="005E5FD4" w:rsidRPr="001F54A1" w:rsidRDefault="005E5FD4">
            <w:pPr>
              <w:spacing w:after="0"/>
              <w:ind w:left="135"/>
              <w:rPr>
                <w:rFonts w:ascii="Times New Roman" w:hAnsi="Times New Roman" w:cs="Times New Roman"/>
                <w:sz w:val="24"/>
                <w:szCs w:val="24"/>
              </w:rPr>
            </w:pPr>
          </w:p>
        </w:tc>
      </w:tr>
      <w:tr w:rsidR="005E5FD4" w:rsidRPr="001F54A1" w14:paraId="3F5B064A" w14:textId="77777777" w:rsidTr="001F54A1">
        <w:trPr>
          <w:trHeight w:val="144"/>
          <w:tblCellSpacing w:w="20" w:type="nil"/>
        </w:trPr>
        <w:tc>
          <w:tcPr>
            <w:tcW w:w="1072" w:type="dxa"/>
            <w:tcMar>
              <w:top w:w="50" w:type="dxa"/>
              <w:left w:w="100" w:type="dxa"/>
            </w:tcMar>
            <w:vAlign w:val="center"/>
          </w:tcPr>
          <w:p w14:paraId="2DA3FEF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66</w:t>
            </w:r>
          </w:p>
        </w:tc>
        <w:tc>
          <w:tcPr>
            <w:tcW w:w="3848" w:type="dxa"/>
            <w:tcMar>
              <w:top w:w="50" w:type="dxa"/>
              <w:left w:w="100" w:type="dxa"/>
            </w:tcMar>
            <w:vAlign w:val="center"/>
          </w:tcPr>
          <w:p w14:paraId="07781DE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Праздники стран изучаемого языка</w:t>
            </w:r>
          </w:p>
        </w:tc>
        <w:tc>
          <w:tcPr>
            <w:tcW w:w="1559" w:type="dxa"/>
            <w:tcMar>
              <w:top w:w="50" w:type="dxa"/>
              <w:left w:w="100" w:type="dxa"/>
            </w:tcMar>
            <w:vAlign w:val="center"/>
          </w:tcPr>
          <w:p w14:paraId="2620AD5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EA5DA4F"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78D0525B" w14:textId="77777777" w:rsidR="005E5FD4" w:rsidRPr="001F54A1" w:rsidRDefault="005E5FD4">
            <w:pPr>
              <w:spacing w:after="0"/>
              <w:ind w:left="135"/>
              <w:rPr>
                <w:rFonts w:ascii="Times New Roman" w:hAnsi="Times New Roman" w:cs="Times New Roman"/>
                <w:sz w:val="24"/>
                <w:szCs w:val="24"/>
              </w:rPr>
            </w:pPr>
          </w:p>
        </w:tc>
      </w:tr>
      <w:tr w:rsidR="005E5FD4" w:rsidRPr="001F54A1" w14:paraId="359FA0F4" w14:textId="77777777" w:rsidTr="001F54A1">
        <w:trPr>
          <w:trHeight w:val="144"/>
          <w:tblCellSpacing w:w="20" w:type="nil"/>
        </w:trPr>
        <w:tc>
          <w:tcPr>
            <w:tcW w:w="1072" w:type="dxa"/>
            <w:tcMar>
              <w:top w:w="50" w:type="dxa"/>
              <w:left w:w="100" w:type="dxa"/>
            </w:tcMar>
            <w:vAlign w:val="center"/>
          </w:tcPr>
          <w:p w14:paraId="220D1EB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67</w:t>
            </w:r>
          </w:p>
        </w:tc>
        <w:tc>
          <w:tcPr>
            <w:tcW w:w="3848" w:type="dxa"/>
            <w:tcMar>
              <w:top w:w="50" w:type="dxa"/>
              <w:left w:w="100" w:type="dxa"/>
            </w:tcMar>
            <w:vAlign w:val="center"/>
          </w:tcPr>
          <w:p w14:paraId="6C6070E0" w14:textId="6B39DDC3" w:rsidR="005E5FD4" w:rsidRPr="001F54A1" w:rsidRDefault="001F54A1" w:rsidP="001F54A1">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0086039E" w:rsidRPr="001F54A1">
              <w:rPr>
                <w:rFonts w:ascii="Times New Roman" w:hAnsi="Times New Roman" w:cs="Times New Roman"/>
                <w:color w:val="000000"/>
                <w:sz w:val="24"/>
                <w:szCs w:val="24"/>
              </w:rPr>
              <w:t>Родная      страна и страны изучаемого языка</w:t>
            </w:r>
            <w:r>
              <w:rPr>
                <w:rFonts w:ascii="Times New Roman" w:hAnsi="Times New Roman" w:cs="Times New Roman"/>
                <w:color w:val="000000"/>
                <w:sz w:val="24"/>
                <w:szCs w:val="24"/>
              </w:rPr>
              <w:t>. Словарный диктант</w:t>
            </w:r>
          </w:p>
        </w:tc>
        <w:tc>
          <w:tcPr>
            <w:tcW w:w="1559" w:type="dxa"/>
            <w:tcMar>
              <w:top w:w="50" w:type="dxa"/>
              <w:left w:w="100" w:type="dxa"/>
            </w:tcMar>
            <w:vAlign w:val="center"/>
          </w:tcPr>
          <w:p w14:paraId="4AD7412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EEA5D4A" w14:textId="77777777" w:rsidR="005E5FD4" w:rsidRPr="001F54A1" w:rsidRDefault="005E5FD4">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4F15AC2A" w14:textId="77777777" w:rsidR="005E5FD4" w:rsidRPr="001F54A1" w:rsidRDefault="005E5FD4">
            <w:pPr>
              <w:spacing w:after="0"/>
              <w:ind w:left="135"/>
              <w:rPr>
                <w:rFonts w:ascii="Times New Roman" w:hAnsi="Times New Roman" w:cs="Times New Roman"/>
                <w:sz w:val="24"/>
                <w:szCs w:val="24"/>
              </w:rPr>
            </w:pPr>
          </w:p>
        </w:tc>
      </w:tr>
      <w:tr w:rsidR="005E5FD4" w:rsidRPr="001F54A1" w14:paraId="4078E8F3" w14:textId="77777777" w:rsidTr="001F54A1">
        <w:trPr>
          <w:trHeight w:val="144"/>
          <w:tblCellSpacing w:w="20" w:type="nil"/>
        </w:trPr>
        <w:tc>
          <w:tcPr>
            <w:tcW w:w="1072" w:type="dxa"/>
            <w:tcMar>
              <w:top w:w="50" w:type="dxa"/>
              <w:left w:w="100" w:type="dxa"/>
            </w:tcMar>
            <w:vAlign w:val="center"/>
          </w:tcPr>
          <w:p w14:paraId="47EE71A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68</w:t>
            </w:r>
          </w:p>
        </w:tc>
        <w:tc>
          <w:tcPr>
            <w:tcW w:w="3848" w:type="dxa"/>
            <w:tcMar>
              <w:top w:w="50" w:type="dxa"/>
              <w:left w:w="100" w:type="dxa"/>
            </w:tcMar>
            <w:vAlign w:val="center"/>
          </w:tcPr>
          <w:p w14:paraId="218BED2A" w14:textId="2BF7137A" w:rsidR="005E5FD4" w:rsidRPr="001F54A1" w:rsidRDefault="0086039E">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Обобщение по теме «Родная </w:t>
            </w:r>
            <w:r w:rsidRPr="001F54A1">
              <w:rPr>
                <w:rFonts w:ascii="Times New Roman" w:hAnsi="Times New Roman" w:cs="Times New Roman"/>
                <w:color w:val="000000"/>
                <w:sz w:val="24"/>
                <w:szCs w:val="24"/>
              </w:rPr>
              <w:lastRenderedPageBreak/>
              <w:t>страна и страны изучаемого языка»</w:t>
            </w:r>
          </w:p>
        </w:tc>
        <w:tc>
          <w:tcPr>
            <w:tcW w:w="1559" w:type="dxa"/>
            <w:tcMar>
              <w:top w:w="50" w:type="dxa"/>
              <w:left w:w="100" w:type="dxa"/>
            </w:tcMar>
            <w:vAlign w:val="center"/>
          </w:tcPr>
          <w:p w14:paraId="10162CA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3DBB54E3" w14:textId="58F143A1" w:rsidR="005E5FD4" w:rsidRPr="001F54A1" w:rsidRDefault="0086039E">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701" w:type="dxa"/>
            <w:tcMar>
              <w:top w:w="50" w:type="dxa"/>
              <w:left w:w="100" w:type="dxa"/>
            </w:tcMar>
            <w:vAlign w:val="center"/>
          </w:tcPr>
          <w:p w14:paraId="6145FAD8" w14:textId="77777777" w:rsidR="005E5FD4" w:rsidRPr="001F54A1" w:rsidRDefault="005E5FD4">
            <w:pPr>
              <w:spacing w:after="0"/>
              <w:ind w:left="135"/>
              <w:rPr>
                <w:rFonts w:ascii="Times New Roman" w:hAnsi="Times New Roman" w:cs="Times New Roman"/>
                <w:sz w:val="24"/>
                <w:szCs w:val="24"/>
              </w:rPr>
            </w:pPr>
          </w:p>
        </w:tc>
      </w:tr>
      <w:tr w:rsidR="005E5FD4" w:rsidRPr="001F54A1" w14:paraId="3671253E" w14:textId="77777777" w:rsidTr="001F54A1">
        <w:trPr>
          <w:trHeight w:val="144"/>
          <w:tblCellSpacing w:w="20" w:type="nil"/>
        </w:trPr>
        <w:tc>
          <w:tcPr>
            <w:tcW w:w="4920" w:type="dxa"/>
            <w:gridSpan w:val="2"/>
            <w:tcMar>
              <w:top w:w="50" w:type="dxa"/>
              <w:left w:w="100" w:type="dxa"/>
            </w:tcMar>
            <w:vAlign w:val="center"/>
          </w:tcPr>
          <w:p w14:paraId="798D84B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lastRenderedPageBreak/>
              <w:t>ОБЩЕЕ КОЛИЧЕСТВО ЧАСОВ ПО ПРОГРАММЕ</w:t>
            </w:r>
          </w:p>
        </w:tc>
        <w:tc>
          <w:tcPr>
            <w:tcW w:w="1559" w:type="dxa"/>
            <w:tcMar>
              <w:top w:w="50" w:type="dxa"/>
              <w:left w:w="100" w:type="dxa"/>
            </w:tcMar>
            <w:vAlign w:val="center"/>
          </w:tcPr>
          <w:p w14:paraId="4528996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68 </w:t>
            </w:r>
          </w:p>
        </w:tc>
        <w:tc>
          <w:tcPr>
            <w:tcW w:w="1843" w:type="dxa"/>
            <w:tcMar>
              <w:top w:w="50" w:type="dxa"/>
              <w:left w:w="100" w:type="dxa"/>
            </w:tcMar>
            <w:vAlign w:val="center"/>
          </w:tcPr>
          <w:p w14:paraId="4190C35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4 </w:t>
            </w:r>
          </w:p>
        </w:tc>
        <w:tc>
          <w:tcPr>
            <w:tcW w:w="1701" w:type="dxa"/>
            <w:tcMar>
              <w:top w:w="50" w:type="dxa"/>
              <w:left w:w="100" w:type="dxa"/>
            </w:tcMar>
            <w:vAlign w:val="center"/>
          </w:tcPr>
          <w:p w14:paraId="1116E58E" w14:textId="77777777" w:rsidR="005E5FD4" w:rsidRPr="001F54A1" w:rsidRDefault="005E5FD4">
            <w:pPr>
              <w:rPr>
                <w:rFonts w:ascii="Times New Roman" w:hAnsi="Times New Roman" w:cs="Times New Roman"/>
                <w:sz w:val="24"/>
                <w:szCs w:val="24"/>
              </w:rPr>
            </w:pPr>
          </w:p>
        </w:tc>
      </w:tr>
    </w:tbl>
    <w:p w14:paraId="2DAE9F41" w14:textId="77777777" w:rsidR="009D7327" w:rsidRPr="001F54A1" w:rsidRDefault="009D7327">
      <w:pPr>
        <w:rPr>
          <w:rFonts w:ascii="Times New Roman" w:hAnsi="Times New Roman" w:cs="Times New Roman"/>
          <w:sz w:val="24"/>
          <w:szCs w:val="24"/>
        </w:rPr>
        <w:sectPr w:rsidR="009D7327" w:rsidRPr="001F54A1" w:rsidSect="001F54A1">
          <w:pgSz w:w="11906" w:h="16383"/>
          <w:pgMar w:top="-1" w:right="1440" w:bottom="-1" w:left="1440" w:header="720" w:footer="720" w:gutter="0"/>
          <w:cols w:space="720"/>
        </w:sectPr>
      </w:pPr>
    </w:p>
    <w:p w14:paraId="25FD6173" w14:textId="77777777" w:rsidR="001F54A1" w:rsidRDefault="001F54A1">
      <w:pPr>
        <w:spacing w:after="0"/>
        <w:ind w:left="120"/>
        <w:rPr>
          <w:rFonts w:ascii="Times New Roman" w:hAnsi="Times New Roman" w:cs="Times New Roman"/>
          <w:b/>
          <w:color w:val="000000"/>
          <w:sz w:val="24"/>
          <w:szCs w:val="24"/>
        </w:rPr>
      </w:pPr>
    </w:p>
    <w:p w14:paraId="1F205163" w14:textId="77777777" w:rsidR="009D7327" w:rsidRPr="001F54A1" w:rsidRDefault="00450179">
      <w:pPr>
        <w:spacing w:after="0"/>
        <w:ind w:left="120"/>
        <w:rPr>
          <w:rFonts w:ascii="Times New Roman" w:hAnsi="Times New Roman" w:cs="Times New Roman"/>
          <w:sz w:val="24"/>
          <w:szCs w:val="24"/>
        </w:rPr>
      </w:pPr>
      <w:r w:rsidRPr="001F54A1">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1"/>
        <w:gridCol w:w="3899"/>
        <w:gridCol w:w="1559"/>
        <w:gridCol w:w="1843"/>
        <w:gridCol w:w="1559"/>
      </w:tblGrid>
      <w:tr w:rsidR="001F54A1" w:rsidRPr="001F54A1" w14:paraId="705F6EAB" w14:textId="77777777" w:rsidTr="001F54A1">
        <w:trPr>
          <w:trHeight w:val="144"/>
          <w:tblCellSpacing w:w="20" w:type="nil"/>
        </w:trPr>
        <w:tc>
          <w:tcPr>
            <w:tcW w:w="1021" w:type="dxa"/>
            <w:vMerge w:val="restart"/>
            <w:tcMar>
              <w:top w:w="50" w:type="dxa"/>
              <w:left w:w="100" w:type="dxa"/>
            </w:tcMar>
            <w:vAlign w:val="center"/>
          </w:tcPr>
          <w:p w14:paraId="35DF157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 п/п </w:t>
            </w:r>
          </w:p>
          <w:p w14:paraId="4A47292E" w14:textId="77777777" w:rsidR="005E5FD4" w:rsidRPr="001F54A1" w:rsidRDefault="005E5FD4">
            <w:pPr>
              <w:spacing w:after="0"/>
              <w:ind w:left="135"/>
              <w:rPr>
                <w:rFonts w:ascii="Times New Roman" w:hAnsi="Times New Roman" w:cs="Times New Roman"/>
                <w:sz w:val="24"/>
                <w:szCs w:val="24"/>
              </w:rPr>
            </w:pPr>
          </w:p>
        </w:tc>
        <w:tc>
          <w:tcPr>
            <w:tcW w:w="3899" w:type="dxa"/>
            <w:vMerge w:val="restart"/>
            <w:tcMar>
              <w:top w:w="50" w:type="dxa"/>
              <w:left w:w="100" w:type="dxa"/>
            </w:tcMar>
            <w:vAlign w:val="center"/>
          </w:tcPr>
          <w:p w14:paraId="2703B75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Тема урока </w:t>
            </w:r>
          </w:p>
          <w:p w14:paraId="549D07C0" w14:textId="77777777" w:rsidR="005E5FD4" w:rsidRPr="001F54A1" w:rsidRDefault="005E5FD4">
            <w:pPr>
              <w:spacing w:after="0"/>
              <w:ind w:left="135"/>
              <w:rPr>
                <w:rFonts w:ascii="Times New Roman" w:hAnsi="Times New Roman" w:cs="Times New Roman"/>
                <w:sz w:val="24"/>
                <w:szCs w:val="24"/>
              </w:rPr>
            </w:pPr>
          </w:p>
        </w:tc>
        <w:tc>
          <w:tcPr>
            <w:tcW w:w="3402" w:type="dxa"/>
            <w:gridSpan w:val="2"/>
            <w:tcBorders>
              <w:right w:val="single" w:sz="4" w:space="0" w:color="auto"/>
            </w:tcBorders>
            <w:tcMar>
              <w:top w:w="50" w:type="dxa"/>
              <w:left w:w="100" w:type="dxa"/>
            </w:tcMar>
            <w:vAlign w:val="center"/>
          </w:tcPr>
          <w:p w14:paraId="273F42B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b/>
                <w:color w:val="000000"/>
                <w:sz w:val="24"/>
                <w:szCs w:val="24"/>
              </w:rPr>
              <w:t>Количество часов</w:t>
            </w:r>
          </w:p>
        </w:tc>
        <w:tc>
          <w:tcPr>
            <w:tcW w:w="1559" w:type="dxa"/>
            <w:tcMar>
              <w:top w:w="50" w:type="dxa"/>
              <w:left w:w="100" w:type="dxa"/>
            </w:tcMar>
            <w:vAlign w:val="center"/>
          </w:tcPr>
          <w:p w14:paraId="40EF4AE2" w14:textId="67163A70"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Дата изучения </w:t>
            </w:r>
          </w:p>
          <w:p w14:paraId="3718A93A" w14:textId="77777777" w:rsidR="005E5FD4" w:rsidRPr="001F54A1" w:rsidRDefault="005E5FD4">
            <w:pPr>
              <w:spacing w:after="0"/>
              <w:ind w:left="135"/>
              <w:rPr>
                <w:rFonts w:ascii="Times New Roman" w:hAnsi="Times New Roman" w:cs="Times New Roman"/>
                <w:sz w:val="24"/>
                <w:szCs w:val="24"/>
              </w:rPr>
            </w:pPr>
          </w:p>
        </w:tc>
      </w:tr>
      <w:tr w:rsidR="001F54A1" w:rsidRPr="001F54A1" w14:paraId="6F020946" w14:textId="77777777" w:rsidTr="001F54A1">
        <w:trPr>
          <w:trHeight w:val="144"/>
          <w:tblCellSpacing w:w="20" w:type="nil"/>
        </w:trPr>
        <w:tc>
          <w:tcPr>
            <w:tcW w:w="1021" w:type="dxa"/>
            <w:vMerge/>
            <w:tcBorders>
              <w:top w:val="nil"/>
            </w:tcBorders>
            <w:tcMar>
              <w:top w:w="50" w:type="dxa"/>
              <w:left w:w="100" w:type="dxa"/>
            </w:tcMar>
          </w:tcPr>
          <w:p w14:paraId="182592BB" w14:textId="77777777" w:rsidR="005E5FD4" w:rsidRPr="001F54A1" w:rsidRDefault="005E5FD4">
            <w:pPr>
              <w:rPr>
                <w:rFonts w:ascii="Times New Roman" w:hAnsi="Times New Roman" w:cs="Times New Roman"/>
                <w:sz w:val="24"/>
                <w:szCs w:val="24"/>
              </w:rPr>
            </w:pPr>
          </w:p>
        </w:tc>
        <w:tc>
          <w:tcPr>
            <w:tcW w:w="3899" w:type="dxa"/>
            <w:vMerge/>
            <w:tcBorders>
              <w:top w:val="nil"/>
            </w:tcBorders>
            <w:tcMar>
              <w:top w:w="50" w:type="dxa"/>
              <w:left w:w="100" w:type="dxa"/>
            </w:tcMar>
          </w:tcPr>
          <w:p w14:paraId="747AC61B" w14:textId="77777777" w:rsidR="005E5FD4" w:rsidRPr="001F54A1" w:rsidRDefault="005E5FD4">
            <w:pPr>
              <w:rPr>
                <w:rFonts w:ascii="Times New Roman" w:hAnsi="Times New Roman" w:cs="Times New Roman"/>
                <w:sz w:val="24"/>
                <w:szCs w:val="24"/>
              </w:rPr>
            </w:pPr>
          </w:p>
        </w:tc>
        <w:tc>
          <w:tcPr>
            <w:tcW w:w="1559" w:type="dxa"/>
            <w:tcMar>
              <w:top w:w="50" w:type="dxa"/>
              <w:left w:w="100" w:type="dxa"/>
            </w:tcMar>
            <w:vAlign w:val="center"/>
          </w:tcPr>
          <w:p w14:paraId="250EE02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Всего </w:t>
            </w:r>
          </w:p>
          <w:p w14:paraId="46BA6387" w14:textId="77777777" w:rsidR="005E5FD4" w:rsidRPr="001F54A1" w:rsidRDefault="005E5FD4">
            <w:pPr>
              <w:spacing w:after="0"/>
              <w:ind w:left="135"/>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14:paraId="77891BB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b/>
                <w:color w:val="000000"/>
                <w:sz w:val="24"/>
                <w:szCs w:val="24"/>
              </w:rPr>
              <w:t xml:space="preserve">Контрольные работы </w:t>
            </w:r>
          </w:p>
          <w:p w14:paraId="61F8337C" w14:textId="77777777" w:rsidR="005E5FD4" w:rsidRPr="001F54A1" w:rsidRDefault="005E5FD4">
            <w:pPr>
              <w:spacing w:after="0"/>
              <w:ind w:left="135"/>
              <w:rPr>
                <w:rFonts w:ascii="Times New Roman" w:hAnsi="Times New Roman" w:cs="Times New Roman"/>
                <w:sz w:val="24"/>
                <w:szCs w:val="24"/>
              </w:rPr>
            </w:pPr>
          </w:p>
        </w:tc>
        <w:tc>
          <w:tcPr>
            <w:tcW w:w="1559" w:type="dxa"/>
            <w:tcBorders>
              <w:top w:val="nil"/>
            </w:tcBorders>
            <w:tcMar>
              <w:top w:w="50" w:type="dxa"/>
              <w:left w:w="100" w:type="dxa"/>
            </w:tcMar>
          </w:tcPr>
          <w:p w14:paraId="5D16DCF4" w14:textId="77777777" w:rsidR="005E5FD4" w:rsidRPr="001F54A1" w:rsidRDefault="005E5FD4">
            <w:pPr>
              <w:rPr>
                <w:rFonts w:ascii="Times New Roman" w:hAnsi="Times New Roman" w:cs="Times New Roman"/>
                <w:sz w:val="24"/>
                <w:szCs w:val="24"/>
              </w:rPr>
            </w:pPr>
          </w:p>
        </w:tc>
      </w:tr>
      <w:tr w:rsidR="001F54A1" w:rsidRPr="001F54A1" w14:paraId="21E02E8D" w14:textId="77777777" w:rsidTr="001F54A1">
        <w:trPr>
          <w:trHeight w:val="144"/>
          <w:tblCellSpacing w:w="20" w:type="nil"/>
        </w:trPr>
        <w:tc>
          <w:tcPr>
            <w:tcW w:w="1021" w:type="dxa"/>
            <w:tcMar>
              <w:top w:w="50" w:type="dxa"/>
              <w:left w:w="100" w:type="dxa"/>
            </w:tcMar>
            <w:vAlign w:val="center"/>
          </w:tcPr>
          <w:p w14:paraId="3C2AAEA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w:t>
            </w:r>
          </w:p>
        </w:tc>
        <w:tc>
          <w:tcPr>
            <w:tcW w:w="3899" w:type="dxa"/>
            <w:tcMar>
              <w:top w:w="50" w:type="dxa"/>
              <w:left w:w="100" w:type="dxa"/>
            </w:tcMar>
            <w:vAlign w:val="center"/>
          </w:tcPr>
          <w:p w14:paraId="4C7A150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(члены семьи)</w:t>
            </w:r>
          </w:p>
        </w:tc>
        <w:tc>
          <w:tcPr>
            <w:tcW w:w="1559" w:type="dxa"/>
            <w:tcMar>
              <w:top w:w="50" w:type="dxa"/>
              <w:left w:w="100" w:type="dxa"/>
            </w:tcMar>
            <w:vAlign w:val="center"/>
          </w:tcPr>
          <w:p w14:paraId="0286874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DFFF29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1556C0A" w14:textId="77777777" w:rsidR="005E5FD4" w:rsidRPr="001F54A1" w:rsidRDefault="005E5FD4">
            <w:pPr>
              <w:spacing w:after="0"/>
              <w:ind w:left="135"/>
              <w:rPr>
                <w:rFonts w:ascii="Times New Roman" w:hAnsi="Times New Roman" w:cs="Times New Roman"/>
                <w:sz w:val="24"/>
                <w:szCs w:val="24"/>
              </w:rPr>
            </w:pPr>
          </w:p>
        </w:tc>
      </w:tr>
      <w:tr w:rsidR="001F54A1" w:rsidRPr="001F54A1" w14:paraId="115C61D8" w14:textId="77777777" w:rsidTr="001F54A1">
        <w:trPr>
          <w:trHeight w:val="144"/>
          <w:tblCellSpacing w:w="20" w:type="nil"/>
        </w:trPr>
        <w:tc>
          <w:tcPr>
            <w:tcW w:w="1021" w:type="dxa"/>
            <w:tcMar>
              <w:top w:w="50" w:type="dxa"/>
              <w:left w:w="100" w:type="dxa"/>
            </w:tcMar>
            <w:vAlign w:val="center"/>
          </w:tcPr>
          <w:p w14:paraId="3066AEB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w:t>
            </w:r>
          </w:p>
        </w:tc>
        <w:tc>
          <w:tcPr>
            <w:tcW w:w="3899" w:type="dxa"/>
            <w:tcMar>
              <w:top w:w="50" w:type="dxa"/>
              <w:left w:w="100" w:type="dxa"/>
            </w:tcMar>
            <w:vAlign w:val="center"/>
          </w:tcPr>
          <w:p w14:paraId="6E4A687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(описание внешности)</w:t>
            </w:r>
          </w:p>
        </w:tc>
        <w:tc>
          <w:tcPr>
            <w:tcW w:w="1559" w:type="dxa"/>
            <w:tcMar>
              <w:top w:w="50" w:type="dxa"/>
              <w:left w:w="100" w:type="dxa"/>
            </w:tcMar>
            <w:vAlign w:val="center"/>
          </w:tcPr>
          <w:p w14:paraId="37978FD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C757AC7"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7805A80" w14:textId="77777777" w:rsidR="005E5FD4" w:rsidRPr="001F54A1" w:rsidRDefault="005E5FD4">
            <w:pPr>
              <w:spacing w:after="0"/>
              <w:ind w:left="135"/>
              <w:rPr>
                <w:rFonts w:ascii="Times New Roman" w:hAnsi="Times New Roman" w:cs="Times New Roman"/>
                <w:sz w:val="24"/>
                <w:szCs w:val="24"/>
              </w:rPr>
            </w:pPr>
          </w:p>
        </w:tc>
      </w:tr>
      <w:tr w:rsidR="001F54A1" w:rsidRPr="001F54A1" w14:paraId="1141F992" w14:textId="77777777" w:rsidTr="001F54A1">
        <w:trPr>
          <w:trHeight w:val="144"/>
          <w:tblCellSpacing w:w="20" w:type="nil"/>
        </w:trPr>
        <w:tc>
          <w:tcPr>
            <w:tcW w:w="1021" w:type="dxa"/>
            <w:tcMar>
              <w:top w:w="50" w:type="dxa"/>
              <w:left w:w="100" w:type="dxa"/>
            </w:tcMar>
            <w:vAlign w:val="center"/>
          </w:tcPr>
          <w:p w14:paraId="2022519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w:t>
            </w:r>
          </w:p>
        </w:tc>
        <w:tc>
          <w:tcPr>
            <w:tcW w:w="3899" w:type="dxa"/>
            <w:tcMar>
              <w:top w:w="50" w:type="dxa"/>
              <w:left w:w="100" w:type="dxa"/>
            </w:tcMar>
            <w:vAlign w:val="center"/>
          </w:tcPr>
          <w:p w14:paraId="5FA0070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семья (описание характера)</w:t>
            </w:r>
          </w:p>
        </w:tc>
        <w:tc>
          <w:tcPr>
            <w:tcW w:w="1559" w:type="dxa"/>
            <w:tcMar>
              <w:top w:w="50" w:type="dxa"/>
              <w:left w:w="100" w:type="dxa"/>
            </w:tcMar>
            <w:vAlign w:val="center"/>
          </w:tcPr>
          <w:p w14:paraId="193BAD0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16ACD6D"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F8FE8C5" w14:textId="77777777" w:rsidR="005E5FD4" w:rsidRPr="001F54A1" w:rsidRDefault="005E5FD4">
            <w:pPr>
              <w:spacing w:after="0"/>
              <w:ind w:left="135"/>
              <w:rPr>
                <w:rFonts w:ascii="Times New Roman" w:hAnsi="Times New Roman" w:cs="Times New Roman"/>
                <w:sz w:val="24"/>
                <w:szCs w:val="24"/>
              </w:rPr>
            </w:pPr>
          </w:p>
        </w:tc>
      </w:tr>
      <w:tr w:rsidR="001F54A1" w:rsidRPr="001F54A1" w14:paraId="30F1E450" w14:textId="77777777" w:rsidTr="001F54A1">
        <w:trPr>
          <w:trHeight w:val="144"/>
          <w:tblCellSpacing w:w="20" w:type="nil"/>
        </w:trPr>
        <w:tc>
          <w:tcPr>
            <w:tcW w:w="1021" w:type="dxa"/>
            <w:tcMar>
              <w:top w:w="50" w:type="dxa"/>
              <w:left w:w="100" w:type="dxa"/>
            </w:tcMar>
            <w:vAlign w:val="center"/>
          </w:tcPr>
          <w:p w14:paraId="2B10058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w:t>
            </w:r>
          </w:p>
        </w:tc>
        <w:tc>
          <w:tcPr>
            <w:tcW w:w="3899" w:type="dxa"/>
            <w:tcMar>
              <w:top w:w="50" w:type="dxa"/>
              <w:left w:w="100" w:type="dxa"/>
            </w:tcMar>
            <w:vAlign w:val="center"/>
          </w:tcPr>
          <w:p w14:paraId="20B1857B" w14:textId="1AFE4441"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рождения, подарки (идеи для подарков</w:t>
            </w:r>
            <w:r w:rsidR="00715BDF" w:rsidRPr="001F54A1">
              <w:rPr>
                <w:rFonts w:ascii="Times New Roman" w:hAnsi="Times New Roman" w:cs="Times New Roman"/>
                <w:color w:val="000000"/>
                <w:sz w:val="24"/>
                <w:szCs w:val="24"/>
              </w:rPr>
              <w:t xml:space="preserve">, где и как провести день </w:t>
            </w:r>
            <w:proofErr w:type="gramStart"/>
            <w:r w:rsidR="00715BDF" w:rsidRPr="001F54A1">
              <w:rPr>
                <w:rFonts w:ascii="Times New Roman" w:hAnsi="Times New Roman" w:cs="Times New Roman"/>
                <w:color w:val="000000"/>
                <w:sz w:val="24"/>
                <w:szCs w:val="24"/>
              </w:rPr>
              <w:t xml:space="preserve">рождения </w:t>
            </w:r>
            <w:r w:rsidRPr="001F54A1">
              <w:rPr>
                <w:rFonts w:ascii="Times New Roman" w:hAnsi="Times New Roman" w:cs="Times New Roman"/>
                <w:color w:val="000000"/>
                <w:sz w:val="24"/>
                <w:szCs w:val="24"/>
              </w:rPr>
              <w:t>)</w:t>
            </w:r>
            <w:proofErr w:type="gramEnd"/>
          </w:p>
        </w:tc>
        <w:tc>
          <w:tcPr>
            <w:tcW w:w="1559" w:type="dxa"/>
            <w:tcMar>
              <w:top w:w="50" w:type="dxa"/>
              <w:left w:w="100" w:type="dxa"/>
            </w:tcMar>
            <w:vAlign w:val="center"/>
          </w:tcPr>
          <w:p w14:paraId="555A8D4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DEBF06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0BDDA2C" w14:textId="77777777" w:rsidR="005E5FD4" w:rsidRPr="001F54A1" w:rsidRDefault="005E5FD4">
            <w:pPr>
              <w:spacing w:after="0"/>
              <w:ind w:left="135"/>
              <w:rPr>
                <w:rFonts w:ascii="Times New Roman" w:hAnsi="Times New Roman" w:cs="Times New Roman"/>
                <w:sz w:val="24"/>
                <w:szCs w:val="24"/>
              </w:rPr>
            </w:pPr>
          </w:p>
        </w:tc>
      </w:tr>
      <w:tr w:rsidR="001F54A1" w:rsidRPr="001F54A1" w14:paraId="5315A208" w14:textId="77777777" w:rsidTr="001F54A1">
        <w:trPr>
          <w:trHeight w:val="144"/>
          <w:tblCellSpacing w:w="20" w:type="nil"/>
        </w:trPr>
        <w:tc>
          <w:tcPr>
            <w:tcW w:w="1021" w:type="dxa"/>
            <w:tcMar>
              <w:top w:w="50" w:type="dxa"/>
              <w:left w:w="100" w:type="dxa"/>
            </w:tcMar>
            <w:vAlign w:val="center"/>
          </w:tcPr>
          <w:p w14:paraId="4AD098A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w:t>
            </w:r>
          </w:p>
        </w:tc>
        <w:tc>
          <w:tcPr>
            <w:tcW w:w="3899" w:type="dxa"/>
            <w:tcMar>
              <w:top w:w="50" w:type="dxa"/>
              <w:left w:w="100" w:type="dxa"/>
            </w:tcMar>
            <w:vAlign w:val="center"/>
          </w:tcPr>
          <w:p w14:paraId="3F7D4115" w14:textId="6E33653F" w:rsidR="005E5FD4" w:rsidRPr="001F54A1" w:rsidRDefault="00715BDF">
            <w:pPr>
              <w:spacing w:after="0"/>
              <w:ind w:left="135"/>
              <w:rPr>
                <w:rFonts w:ascii="Times New Roman" w:hAnsi="Times New Roman" w:cs="Times New Roman"/>
                <w:sz w:val="24"/>
                <w:szCs w:val="24"/>
                <w:lang w:val="ru-RU"/>
              </w:rPr>
            </w:pPr>
            <w:r w:rsidRPr="001F54A1">
              <w:rPr>
                <w:rFonts w:ascii="Times New Roman" w:hAnsi="Times New Roman" w:cs="Times New Roman"/>
                <w:color w:val="000000"/>
                <w:sz w:val="24"/>
                <w:szCs w:val="24"/>
                <w:lang w:val="ru-RU"/>
              </w:rPr>
              <w:t>Входной контроль</w:t>
            </w:r>
          </w:p>
        </w:tc>
        <w:tc>
          <w:tcPr>
            <w:tcW w:w="1559" w:type="dxa"/>
            <w:tcMar>
              <w:top w:w="50" w:type="dxa"/>
              <w:left w:w="100" w:type="dxa"/>
            </w:tcMar>
            <w:vAlign w:val="center"/>
          </w:tcPr>
          <w:p w14:paraId="43368EE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F1530AD" w14:textId="44C01D98"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559" w:type="dxa"/>
            <w:tcMar>
              <w:top w:w="50" w:type="dxa"/>
              <w:left w:w="100" w:type="dxa"/>
            </w:tcMar>
            <w:vAlign w:val="center"/>
          </w:tcPr>
          <w:p w14:paraId="126F553F" w14:textId="77777777" w:rsidR="005E5FD4" w:rsidRPr="001F54A1" w:rsidRDefault="005E5FD4">
            <w:pPr>
              <w:spacing w:after="0"/>
              <w:ind w:left="135"/>
              <w:rPr>
                <w:rFonts w:ascii="Times New Roman" w:hAnsi="Times New Roman" w:cs="Times New Roman"/>
                <w:sz w:val="24"/>
                <w:szCs w:val="24"/>
              </w:rPr>
            </w:pPr>
          </w:p>
        </w:tc>
      </w:tr>
      <w:tr w:rsidR="001F54A1" w:rsidRPr="001F54A1" w14:paraId="66A67EC6" w14:textId="77777777" w:rsidTr="001F54A1">
        <w:trPr>
          <w:trHeight w:val="144"/>
          <w:tblCellSpacing w:w="20" w:type="nil"/>
        </w:trPr>
        <w:tc>
          <w:tcPr>
            <w:tcW w:w="1021" w:type="dxa"/>
            <w:tcMar>
              <w:top w:w="50" w:type="dxa"/>
              <w:left w:w="100" w:type="dxa"/>
            </w:tcMar>
            <w:vAlign w:val="center"/>
          </w:tcPr>
          <w:p w14:paraId="7FF5F40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w:t>
            </w:r>
          </w:p>
        </w:tc>
        <w:tc>
          <w:tcPr>
            <w:tcW w:w="3899" w:type="dxa"/>
            <w:tcMar>
              <w:top w:w="50" w:type="dxa"/>
              <w:left w:w="100" w:type="dxa"/>
            </w:tcMar>
            <w:vAlign w:val="center"/>
          </w:tcPr>
          <w:p w14:paraId="199EC82C" w14:textId="193C25DD"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Мой день рождения (приглашение друга на день рождения)</w:t>
            </w:r>
          </w:p>
        </w:tc>
        <w:tc>
          <w:tcPr>
            <w:tcW w:w="1559" w:type="dxa"/>
            <w:tcMar>
              <w:top w:w="50" w:type="dxa"/>
              <w:left w:w="100" w:type="dxa"/>
            </w:tcMar>
            <w:vAlign w:val="center"/>
          </w:tcPr>
          <w:p w14:paraId="7B71F28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D734917"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04F2A36" w14:textId="77777777" w:rsidR="005E5FD4" w:rsidRPr="001F54A1" w:rsidRDefault="005E5FD4">
            <w:pPr>
              <w:spacing w:after="0"/>
              <w:ind w:left="135"/>
              <w:rPr>
                <w:rFonts w:ascii="Times New Roman" w:hAnsi="Times New Roman" w:cs="Times New Roman"/>
                <w:sz w:val="24"/>
                <w:szCs w:val="24"/>
              </w:rPr>
            </w:pPr>
          </w:p>
        </w:tc>
      </w:tr>
      <w:tr w:rsidR="001F54A1" w:rsidRPr="001F54A1" w14:paraId="233B2302" w14:textId="77777777" w:rsidTr="001F54A1">
        <w:trPr>
          <w:trHeight w:val="144"/>
          <w:tblCellSpacing w:w="20" w:type="nil"/>
        </w:trPr>
        <w:tc>
          <w:tcPr>
            <w:tcW w:w="1021" w:type="dxa"/>
            <w:tcMar>
              <w:top w:w="50" w:type="dxa"/>
              <w:left w:w="100" w:type="dxa"/>
            </w:tcMar>
            <w:vAlign w:val="center"/>
          </w:tcPr>
          <w:p w14:paraId="1C5A5BA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7</w:t>
            </w:r>
          </w:p>
        </w:tc>
        <w:tc>
          <w:tcPr>
            <w:tcW w:w="3899" w:type="dxa"/>
            <w:tcMar>
              <w:top w:w="50" w:type="dxa"/>
              <w:left w:w="100" w:type="dxa"/>
            </w:tcMar>
            <w:vAlign w:val="center"/>
          </w:tcPr>
          <w:p w14:paraId="517AFAD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 (виды продуктов)</w:t>
            </w:r>
          </w:p>
        </w:tc>
        <w:tc>
          <w:tcPr>
            <w:tcW w:w="1559" w:type="dxa"/>
            <w:tcMar>
              <w:top w:w="50" w:type="dxa"/>
              <w:left w:w="100" w:type="dxa"/>
            </w:tcMar>
            <w:vAlign w:val="center"/>
          </w:tcPr>
          <w:p w14:paraId="75F52C5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9B4096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62E2E8C" w14:textId="77777777" w:rsidR="005E5FD4" w:rsidRPr="001F54A1" w:rsidRDefault="005E5FD4">
            <w:pPr>
              <w:spacing w:after="0"/>
              <w:ind w:left="135"/>
              <w:rPr>
                <w:rFonts w:ascii="Times New Roman" w:hAnsi="Times New Roman" w:cs="Times New Roman"/>
                <w:sz w:val="24"/>
                <w:szCs w:val="24"/>
              </w:rPr>
            </w:pPr>
          </w:p>
        </w:tc>
      </w:tr>
      <w:tr w:rsidR="001F54A1" w:rsidRPr="001F54A1" w14:paraId="4071C94B" w14:textId="77777777" w:rsidTr="001F54A1">
        <w:trPr>
          <w:trHeight w:val="144"/>
          <w:tblCellSpacing w:w="20" w:type="nil"/>
        </w:trPr>
        <w:tc>
          <w:tcPr>
            <w:tcW w:w="1021" w:type="dxa"/>
            <w:tcMar>
              <w:top w:w="50" w:type="dxa"/>
              <w:left w:w="100" w:type="dxa"/>
            </w:tcMar>
            <w:vAlign w:val="center"/>
          </w:tcPr>
          <w:p w14:paraId="2EBAC43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8</w:t>
            </w:r>
          </w:p>
        </w:tc>
        <w:tc>
          <w:tcPr>
            <w:tcW w:w="3899" w:type="dxa"/>
            <w:tcMar>
              <w:top w:w="50" w:type="dxa"/>
              <w:left w:w="100" w:type="dxa"/>
            </w:tcMar>
            <w:vAlign w:val="center"/>
          </w:tcPr>
          <w:p w14:paraId="4E07410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 (продукты в магазине)</w:t>
            </w:r>
          </w:p>
        </w:tc>
        <w:tc>
          <w:tcPr>
            <w:tcW w:w="1559" w:type="dxa"/>
            <w:tcMar>
              <w:top w:w="50" w:type="dxa"/>
              <w:left w:w="100" w:type="dxa"/>
            </w:tcMar>
            <w:vAlign w:val="center"/>
          </w:tcPr>
          <w:p w14:paraId="0757C1A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CADF2E6"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D9B39DE" w14:textId="77777777" w:rsidR="005E5FD4" w:rsidRPr="001F54A1" w:rsidRDefault="005E5FD4">
            <w:pPr>
              <w:spacing w:after="0"/>
              <w:ind w:left="135"/>
              <w:rPr>
                <w:rFonts w:ascii="Times New Roman" w:hAnsi="Times New Roman" w:cs="Times New Roman"/>
                <w:sz w:val="24"/>
                <w:szCs w:val="24"/>
              </w:rPr>
            </w:pPr>
          </w:p>
        </w:tc>
      </w:tr>
      <w:tr w:rsidR="001F54A1" w:rsidRPr="001F54A1" w14:paraId="42D2D2D2" w14:textId="77777777" w:rsidTr="001F54A1">
        <w:trPr>
          <w:trHeight w:val="144"/>
          <w:tblCellSpacing w:w="20" w:type="nil"/>
        </w:trPr>
        <w:tc>
          <w:tcPr>
            <w:tcW w:w="1021" w:type="dxa"/>
            <w:tcMar>
              <w:top w:w="50" w:type="dxa"/>
              <w:left w:w="100" w:type="dxa"/>
            </w:tcMar>
            <w:vAlign w:val="center"/>
          </w:tcPr>
          <w:p w14:paraId="68440CF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9</w:t>
            </w:r>
          </w:p>
        </w:tc>
        <w:tc>
          <w:tcPr>
            <w:tcW w:w="3899" w:type="dxa"/>
            <w:tcMar>
              <w:top w:w="50" w:type="dxa"/>
              <w:left w:w="100" w:type="dxa"/>
            </w:tcMar>
            <w:vAlign w:val="center"/>
          </w:tcPr>
          <w:p w14:paraId="15B1A3CA"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 (правила поведения за столом)</w:t>
            </w:r>
          </w:p>
        </w:tc>
        <w:tc>
          <w:tcPr>
            <w:tcW w:w="1559" w:type="dxa"/>
            <w:tcMar>
              <w:top w:w="50" w:type="dxa"/>
              <w:left w:w="100" w:type="dxa"/>
            </w:tcMar>
            <w:vAlign w:val="center"/>
          </w:tcPr>
          <w:p w14:paraId="5AE54A3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95DAF13"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54D5245" w14:textId="77777777" w:rsidR="005E5FD4" w:rsidRPr="001F54A1" w:rsidRDefault="005E5FD4">
            <w:pPr>
              <w:spacing w:after="0"/>
              <w:ind w:left="135"/>
              <w:rPr>
                <w:rFonts w:ascii="Times New Roman" w:hAnsi="Times New Roman" w:cs="Times New Roman"/>
                <w:sz w:val="24"/>
                <w:szCs w:val="24"/>
              </w:rPr>
            </w:pPr>
          </w:p>
        </w:tc>
      </w:tr>
      <w:tr w:rsidR="001F54A1" w:rsidRPr="001F54A1" w14:paraId="602B7BB8" w14:textId="77777777" w:rsidTr="001F54A1">
        <w:trPr>
          <w:trHeight w:val="144"/>
          <w:tblCellSpacing w:w="20" w:type="nil"/>
        </w:trPr>
        <w:tc>
          <w:tcPr>
            <w:tcW w:w="1021" w:type="dxa"/>
            <w:tcMar>
              <w:top w:w="50" w:type="dxa"/>
              <w:left w:w="100" w:type="dxa"/>
            </w:tcMar>
            <w:vAlign w:val="center"/>
          </w:tcPr>
          <w:p w14:paraId="2CEE8AF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10</w:t>
            </w:r>
          </w:p>
        </w:tc>
        <w:tc>
          <w:tcPr>
            <w:tcW w:w="3899" w:type="dxa"/>
            <w:tcMar>
              <w:top w:w="50" w:type="dxa"/>
              <w:left w:w="100" w:type="dxa"/>
            </w:tcMar>
            <w:vAlign w:val="center"/>
          </w:tcPr>
          <w:p w14:paraId="56562D4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любимая еда (здоровое питание)</w:t>
            </w:r>
          </w:p>
        </w:tc>
        <w:tc>
          <w:tcPr>
            <w:tcW w:w="1559" w:type="dxa"/>
            <w:tcMar>
              <w:top w:w="50" w:type="dxa"/>
              <w:left w:w="100" w:type="dxa"/>
            </w:tcMar>
            <w:vAlign w:val="center"/>
          </w:tcPr>
          <w:p w14:paraId="4313C6D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8BF51C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CDEE1FA" w14:textId="77777777" w:rsidR="005E5FD4" w:rsidRPr="001F54A1" w:rsidRDefault="005E5FD4">
            <w:pPr>
              <w:spacing w:after="0"/>
              <w:ind w:left="135"/>
              <w:rPr>
                <w:rFonts w:ascii="Times New Roman" w:hAnsi="Times New Roman" w:cs="Times New Roman"/>
                <w:sz w:val="24"/>
                <w:szCs w:val="24"/>
              </w:rPr>
            </w:pPr>
          </w:p>
        </w:tc>
      </w:tr>
      <w:tr w:rsidR="001F54A1" w:rsidRPr="001F54A1" w14:paraId="1DE0576C" w14:textId="77777777" w:rsidTr="001F54A1">
        <w:trPr>
          <w:trHeight w:val="144"/>
          <w:tblCellSpacing w:w="20" w:type="nil"/>
        </w:trPr>
        <w:tc>
          <w:tcPr>
            <w:tcW w:w="1021" w:type="dxa"/>
            <w:tcMar>
              <w:top w:w="50" w:type="dxa"/>
              <w:left w:w="100" w:type="dxa"/>
            </w:tcMar>
            <w:vAlign w:val="center"/>
          </w:tcPr>
          <w:p w14:paraId="7F363D7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11</w:t>
            </w:r>
          </w:p>
        </w:tc>
        <w:tc>
          <w:tcPr>
            <w:tcW w:w="3899" w:type="dxa"/>
            <w:tcMar>
              <w:top w:w="50" w:type="dxa"/>
              <w:left w:w="100" w:type="dxa"/>
            </w:tcMar>
            <w:vAlign w:val="center"/>
          </w:tcPr>
          <w:p w14:paraId="5EE13FE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(домашние обязанности)</w:t>
            </w:r>
          </w:p>
        </w:tc>
        <w:tc>
          <w:tcPr>
            <w:tcW w:w="1559" w:type="dxa"/>
            <w:tcMar>
              <w:top w:w="50" w:type="dxa"/>
              <w:left w:w="100" w:type="dxa"/>
            </w:tcMar>
            <w:vAlign w:val="center"/>
          </w:tcPr>
          <w:p w14:paraId="025E090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C8DA956"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E2E6007" w14:textId="77777777" w:rsidR="005E5FD4" w:rsidRPr="001F54A1" w:rsidRDefault="005E5FD4">
            <w:pPr>
              <w:spacing w:after="0"/>
              <w:ind w:left="135"/>
              <w:rPr>
                <w:rFonts w:ascii="Times New Roman" w:hAnsi="Times New Roman" w:cs="Times New Roman"/>
                <w:sz w:val="24"/>
                <w:szCs w:val="24"/>
              </w:rPr>
            </w:pPr>
          </w:p>
        </w:tc>
      </w:tr>
      <w:tr w:rsidR="001F54A1" w:rsidRPr="001F54A1" w14:paraId="49761094" w14:textId="77777777" w:rsidTr="001F54A1">
        <w:trPr>
          <w:trHeight w:val="144"/>
          <w:tblCellSpacing w:w="20" w:type="nil"/>
        </w:trPr>
        <w:tc>
          <w:tcPr>
            <w:tcW w:w="1021" w:type="dxa"/>
            <w:tcMar>
              <w:top w:w="50" w:type="dxa"/>
              <w:left w:w="100" w:type="dxa"/>
            </w:tcMar>
            <w:vAlign w:val="center"/>
          </w:tcPr>
          <w:p w14:paraId="42869AB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12</w:t>
            </w:r>
          </w:p>
        </w:tc>
        <w:tc>
          <w:tcPr>
            <w:tcW w:w="3899" w:type="dxa"/>
            <w:tcMar>
              <w:top w:w="50" w:type="dxa"/>
              <w:left w:w="100" w:type="dxa"/>
            </w:tcMar>
            <w:vAlign w:val="center"/>
          </w:tcPr>
          <w:p w14:paraId="40E9EEB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(распорядок дня)</w:t>
            </w:r>
          </w:p>
        </w:tc>
        <w:tc>
          <w:tcPr>
            <w:tcW w:w="1559" w:type="dxa"/>
            <w:tcMar>
              <w:top w:w="50" w:type="dxa"/>
              <w:left w:w="100" w:type="dxa"/>
            </w:tcMar>
            <w:vAlign w:val="center"/>
          </w:tcPr>
          <w:p w14:paraId="6978B27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6631EA0"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27B234A" w14:textId="77777777" w:rsidR="005E5FD4" w:rsidRPr="001F54A1" w:rsidRDefault="005E5FD4">
            <w:pPr>
              <w:spacing w:after="0"/>
              <w:ind w:left="135"/>
              <w:rPr>
                <w:rFonts w:ascii="Times New Roman" w:hAnsi="Times New Roman" w:cs="Times New Roman"/>
                <w:sz w:val="24"/>
                <w:szCs w:val="24"/>
              </w:rPr>
            </w:pPr>
          </w:p>
        </w:tc>
      </w:tr>
      <w:tr w:rsidR="001F54A1" w:rsidRPr="001F54A1" w14:paraId="4CEAA548" w14:textId="77777777" w:rsidTr="001F54A1">
        <w:trPr>
          <w:trHeight w:val="144"/>
          <w:tblCellSpacing w:w="20" w:type="nil"/>
        </w:trPr>
        <w:tc>
          <w:tcPr>
            <w:tcW w:w="1021" w:type="dxa"/>
            <w:tcMar>
              <w:top w:w="50" w:type="dxa"/>
              <w:left w:w="100" w:type="dxa"/>
            </w:tcMar>
            <w:vAlign w:val="center"/>
          </w:tcPr>
          <w:p w14:paraId="5166C7A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13</w:t>
            </w:r>
          </w:p>
        </w:tc>
        <w:tc>
          <w:tcPr>
            <w:tcW w:w="3899" w:type="dxa"/>
            <w:tcMar>
              <w:top w:w="50" w:type="dxa"/>
              <w:left w:w="100" w:type="dxa"/>
            </w:tcMar>
            <w:vAlign w:val="center"/>
          </w:tcPr>
          <w:p w14:paraId="6F05E28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день (выходной день)</w:t>
            </w:r>
          </w:p>
        </w:tc>
        <w:tc>
          <w:tcPr>
            <w:tcW w:w="1559" w:type="dxa"/>
            <w:tcMar>
              <w:top w:w="50" w:type="dxa"/>
              <w:left w:w="100" w:type="dxa"/>
            </w:tcMar>
            <w:vAlign w:val="center"/>
          </w:tcPr>
          <w:p w14:paraId="4FD029D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FE2CE6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92BB894" w14:textId="77777777" w:rsidR="005E5FD4" w:rsidRPr="001F54A1" w:rsidRDefault="005E5FD4">
            <w:pPr>
              <w:spacing w:after="0"/>
              <w:ind w:left="135"/>
              <w:rPr>
                <w:rFonts w:ascii="Times New Roman" w:hAnsi="Times New Roman" w:cs="Times New Roman"/>
                <w:sz w:val="24"/>
                <w:szCs w:val="24"/>
              </w:rPr>
            </w:pPr>
          </w:p>
        </w:tc>
      </w:tr>
      <w:tr w:rsidR="001F54A1" w:rsidRPr="001F54A1" w14:paraId="29A452E4" w14:textId="77777777" w:rsidTr="001F54A1">
        <w:trPr>
          <w:trHeight w:val="144"/>
          <w:tblCellSpacing w:w="20" w:type="nil"/>
        </w:trPr>
        <w:tc>
          <w:tcPr>
            <w:tcW w:w="1021" w:type="dxa"/>
            <w:tcMar>
              <w:top w:w="50" w:type="dxa"/>
              <w:left w:w="100" w:type="dxa"/>
            </w:tcMar>
            <w:vAlign w:val="center"/>
          </w:tcPr>
          <w:p w14:paraId="60D3925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14</w:t>
            </w:r>
          </w:p>
        </w:tc>
        <w:tc>
          <w:tcPr>
            <w:tcW w:w="3899" w:type="dxa"/>
            <w:tcMar>
              <w:top w:w="50" w:type="dxa"/>
              <w:left w:w="100" w:type="dxa"/>
            </w:tcMar>
            <w:vAlign w:val="center"/>
          </w:tcPr>
          <w:p w14:paraId="2FA330D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моего "я"»</w:t>
            </w:r>
          </w:p>
        </w:tc>
        <w:tc>
          <w:tcPr>
            <w:tcW w:w="1559" w:type="dxa"/>
            <w:tcMar>
              <w:top w:w="50" w:type="dxa"/>
              <w:left w:w="100" w:type="dxa"/>
            </w:tcMar>
            <w:vAlign w:val="center"/>
          </w:tcPr>
          <w:p w14:paraId="229551E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574657C"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0FF035C" w14:textId="77777777" w:rsidR="005E5FD4" w:rsidRPr="001F54A1" w:rsidRDefault="005E5FD4">
            <w:pPr>
              <w:spacing w:after="0"/>
              <w:ind w:left="135"/>
              <w:rPr>
                <w:rFonts w:ascii="Times New Roman" w:hAnsi="Times New Roman" w:cs="Times New Roman"/>
                <w:sz w:val="24"/>
                <w:szCs w:val="24"/>
              </w:rPr>
            </w:pPr>
          </w:p>
        </w:tc>
      </w:tr>
      <w:tr w:rsidR="001F54A1" w:rsidRPr="001F54A1" w14:paraId="774D65CD" w14:textId="77777777" w:rsidTr="001F54A1">
        <w:trPr>
          <w:trHeight w:val="144"/>
          <w:tblCellSpacing w:w="20" w:type="nil"/>
        </w:trPr>
        <w:tc>
          <w:tcPr>
            <w:tcW w:w="1021" w:type="dxa"/>
            <w:tcMar>
              <w:top w:w="50" w:type="dxa"/>
              <w:left w:w="100" w:type="dxa"/>
            </w:tcMar>
            <w:vAlign w:val="center"/>
          </w:tcPr>
          <w:p w14:paraId="200CAB3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15</w:t>
            </w:r>
          </w:p>
        </w:tc>
        <w:tc>
          <w:tcPr>
            <w:tcW w:w="3899" w:type="dxa"/>
            <w:tcMar>
              <w:top w:w="50" w:type="dxa"/>
              <w:left w:w="100" w:type="dxa"/>
            </w:tcMar>
            <w:vAlign w:val="center"/>
          </w:tcPr>
          <w:p w14:paraId="2111A4F7" w14:textId="77C54634"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Самостоятельная работа </w:t>
            </w:r>
            <w:r w:rsidR="005E5FD4" w:rsidRPr="001F54A1">
              <w:rPr>
                <w:rFonts w:ascii="Times New Roman" w:hAnsi="Times New Roman" w:cs="Times New Roman"/>
                <w:color w:val="000000"/>
                <w:sz w:val="24"/>
                <w:szCs w:val="24"/>
              </w:rPr>
              <w:t>по теме «Мир моего "я"»</w:t>
            </w:r>
          </w:p>
        </w:tc>
        <w:tc>
          <w:tcPr>
            <w:tcW w:w="1559" w:type="dxa"/>
            <w:tcMar>
              <w:top w:w="50" w:type="dxa"/>
              <w:left w:w="100" w:type="dxa"/>
            </w:tcMar>
            <w:vAlign w:val="center"/>
          </w:tcPr>
          <w:p w14:paraId="3CF269D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AD3AD08" w14:textId="7AE13A89"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559" w:type="dxa"/>
            <w:tcMar>
              <w:top w:w="50" w:type="dxa"/>
              <w:left w:w="100" w:type="dxa"/>
            </w:tcMar>
            <w:vAlign w:val="center"/>
          </w:tcPr>
          <w:p w14:paraId="0F453E92" w14:textId="77777777" w:rsidR="005E5FD4" w:rsidRPr="001F54A1" w:rsidRDefault="005E5FD4">
            <w:pPr>
              <w:spacing w:after="0"/>
              <w:ind w:left="135"/>
              <w:rPr>
                <w:rFonts w:ascii="Times New Roman" w:hAnsi="Times New Roman" w:cs="Times New Roman"/>
                <w:sz w:val="24"/>
                <w:szCs w:val="24"/>
              </w:rPr>
            </w:pPr>
          </w:p>
        </w:tc>
      </w:tr>
      <w:tr w:rsidR="001F54A1" w:rsidRPr="001F54A1" w14:paraId="36929245" w14:textId="77777777" w:rsidTr="001F54A1">
        <w:trPr>
          <w:trHeight w:val="144"/>
          <w:tblCellSpacing w:w="20" w:type="nil"/>
        </w:trPr>
        <w:tc>
          <w:tcPr>
            <w:tcW w:w="1021" w:type="dxa"/>
            <w:tcMar>
              <w:top w:w="50" w:type="dxa"/>
              <w:left w:w="100" w:type="dxa"/>
            </w:tcMar>
            <w:vAlign w:val="center"/>
          </w:tcPr>
          <w:p w14:paraId="6F476FA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16</w:t>
            </w:r>
          </w:p>
        </w:tc>
        <w:tc>
          <w:tcPr>
            <w:tcW w:w="3899" w:type="dxa"/>
            <w:tcMar>
              <w:top w:w="50" w:type="dxa"/>
              <w:left w:w="100" w:type="dxa"/>
            </w:tcMar>
            <w:vAlign w:val="center"/>
          </w:tcPr>
          <w:p w14:paraId="2293D94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игрушка, игра (выбираем подарок другу/однокласснику)</w:t>
            </w:r>
          </w:p>
        </w:tc>
        <w:tc>
          <w:tcPr>
            <w:tcW w:w="1559" w:type="dxa"/>
            <w:tcMar>
              <w:top w:w="50" w:type="dxa"/>
              <w:left w:w="100" w:type="dxa"/>
            </w:tcMar>
            <w:vAlign w:val="center"/>
          </w:tcPr>
          <w:p w14:paraId="1D0235E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8DACDF5"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E8BE654" w14:textId="77777777" w:rsidR="005E5FD4" w:rsidRPr="001F54A1" w:rsidRDefault="005E5FD4">
            <w:pPr>
              <w:spacing w:after="0"/>
              <w:ind w:left="135"/>
              <w:rPr>
                <w:rFonts w:ascii="Times New Roman" w:hAnsi="Times New Roman" w:cs="Times New Roman"/>
                <w:sz w:val="24"/>
                <w:szCs w:val="24"/>
              </w:rPr>
            </w:pPr>
          </w:p>
        </w:tc>
      </w:tr>
      <w:tr w:rsidR="001F54A1" w:rsidRPr="001F54A1" w14:paraId="63D93095" w14:textId="77777777" w:rsidTr="001F54A1">
        <w:trPr>
          <w:trHeight w:val="144"/>
          <w:tblCellSpacing w:w="20" w:type="nil"/>
        </w:trPr>
        <w:tc>
          <w:tcPr>
            <w:tcW w:w="1021" w:type="dxa"/>
            <w:tcMar>
              <w:top w:w="50" w:type="dxa"/>
              <w:left w:w="100" w:type="dxa"/>
            </w:tcMar>
            <w:vAlign w:val="center"/>
          </w:tcPr>
          <w:p w14:paraId="30022939"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17</w:t>
            </w:r>
          </w:p>
        </w:tc>
        <w:tc>
          <w:tcPr>
            <w:tcW w:w="3899" w:type="dxa"/>
            <w:tcMar>
              <w:top w:w="50" w:type="dxa"/>
              <w:left w:w="100" w:type="dxa"/>
            </w:tcMar>
            <w:vAlign w:val="center"/>
          </w:tcPr>
          <w:p w14:paraId="5DF4467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питомец (чем он питается?)</w:t>
            </w:r>
          </w:p>
        </w:tc>
        <w:tc>
          <w:tcPr>
            <w:tcW w:w="1559" w:type="dxa"/>
            <w:tcMar>
              <w:top w:w="50" w:type="dxa"/>
              <w:left w:w="100" w:type="dxa"/>
            </w:tcMar>
            <w:vAlign w:val="center"/>
          </w:tcPr>
          <w:p w14:paraId="7F4076D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71BB247"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6192FDE" w14:textId="77777777" w:rsidR="005E5FD4" w:rsidRPr="001F54A1" w:rsidRDefault="005E5FD4">
            <w:pPr>
              <w:spacing w:after="0"/>
              <w:ind w:left="135"/>
              <w:rPr>
                <w:rFonts w:ascii="Times New Roman" w:hAnsi="Times New Roman" w:cs="Times New Roman"/>
                <w:sz w:val="24"/>
                <w:szCs w:val="24"/>
              </w:rPr>
            </w:pPr>
          </w:p>
        </w:tc>
      </w:tr>
      <w:tr w:rsidR="001F54A1" w:rsidRPr="001F54A1" w14:paraId="686E7BBB" w14:textId="77777777" w:rsidTr="001F54A1">
        <w:trPr>
          <w:trHeight w:val="144"/>
          <w:tblCellSpacing w:w="20" w:type="nil"/>
        </w:trPr>
        <w:tc>
          <w:tcPr>
            <w:tcW w:w="1021" w:type="dxa"/>
            <w:tcMar>
              <w:top w:w="50" w:type="dxa"/>
              <w:left w:w="100" w:type="dxa"/>
            </w:tcMar>
            <w:vAlign w:val="center"/>
          </w:tcPr>
          <w:p w14:paraId="1E29B80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18</w:t>
            </w:r>
          </w:p>
        </w:tc>
        <w:tc>
          <w:tcPr>
            <w:tcW w:w="3899" w:type="dxa"/>
            <w:tcMar>
              <w:top w:w="50" w:type="dxa"/>
              <w:left w:w="100" w:type="dxa"/>
            </w:tcMar>
            <w:vAlign w:val="center"/>
          </w:tcPr>
          <w:p w14:paraId="418657C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питомец (описание)</w:t>
            </w:r>
          </w:p>
        </w:tc>
        <w:tc>
          <w:tcPr>
            <w:tcW w:w="1559" w:type="dxa"/>
            <w:tcMar>
              <w:top w:w="50" w:type="dxa"/>
              <w:left w:w="100" w:type="dxa"/>
            </w:tcMar>
            <w:vAlign w:val="center"/>
          </w:tcPr>
          <w:p w14:paraId="59E19E8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F8C1802"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B78470B" w14:textId="77777777" w:rsidR="005E5FD4" w:rsidRPr="001F54A1" w:rsidRDefault="005E5FD4">
            <w:pPr>
              <w:spacing w:after="0"/>
              <w:ind w:left="135"/>
              <w:rPr>
                <w:rFonts w:ascii="Times New Roman" w:hAnsi="Times New Roman" w:cs="Times New Roman"/>
                <w:sz w:val="24"/>
                <w:szCs w:val="24"/>
              </w:rPr>
            </w:pPr>
          </w:p>
        </w:tc>
      </w:tr>
      <w:tr w:rsidR="001F54A1" w:rsidRPr="001F54A1" w14:paraId="6ED65727" w14:textId="77777777" w:rsidTr="001F54A1">
        <w:trPr>
          <w:trHeight w:val="144"/>
          <w:tblCellSpacing w:w="20" w:type="nil"/>
        </w:trPr>
        <w:tc>
          <w:tcPr>
            <w:tcW w:w="1021" w:type="dxa"/>
            <w:tcMar>
              <w:top w:w="50" w:type="dxa"/>
              <w:left w:w="100" w:type="dxa"/>
            </w:tcMar>
            <w:vAlign w:val="center"/>
          </w:tcPr>
          <w:p w14:paraId="718D92F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19</w:t>
            </w:r>
          </w:p>
        </w:tc>
        <w:tc>
          <w:tcPr>
            <w:tcW w:w="3899" w:type="dxa"/>
            <w:tcMar>
              <w:top w:w="50" w:type="dxa"/>
              <w:left w:w="100" w:type="dxa"/>
            </w:tcMar>
            <w:vAlign w:val="center"/>
          </w:tcPr>
          <w:p w14:paraId="5F4C0C5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 (мои увлечения)</w:t>
            </w:r>
          </w:p>
        </w:tc>
        <w:tc>
          <w:tcPr>
            <w:tcW w:w="1559" w:type="dxa"/>
            <w:tcMar>
              <w:top w:w="50" w:type="dxa"/>
              <w:left w:w="100" w:type="dxa"/>
            </w:tcMar>
            <w:vAlign w:val="center"/>
          </w:tcPr>
          <w:p w14:paraId="0382FE5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3650090"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FCDCD7A" w14:textId="77777777" w:rsidR="005E5FD4" w:rsidRPr="001F54A1" w:rsidRDefault="005E5FD4">
            <w:pPr>
              <w:spacing w:after="0"/>
              <w:ind w:left="135"/>
              <w:rPr>
                <w:rFonts w:ascii="Times New Roman" w:hAnsi="Times New Roman" w:cs="Times New Roman"/>
                <w:sz w:val="24"/>
                <w:szCs w:val="24"/>
              </w:rPr>
            </w:pPr>
          </w:p>
        </w:tc>
      </w:tr>
      <w:tr w:rsidR="001F54A1" w:rsidRPr="001F54A1" w14:paraId="2B6D8F32" w14:textId="77777777" w:rsidTr="001F54A1">
        <w:trPr>
          <w:trHeight w:val="144"/>
          <w:tblCellSpacing w:w="20" w:type="nil"/>
        </w:trPr>
        <w:tc>
          <w:tcPr>
            <w:tcW w:w="1021" w:type="dxa"/>
            <w:tcMar>
              <w:top w:w="50" w:type="dxa"/>
              <w:left w:w="100" w:type="dxa"/>
            </w:tcMar>
            <w:vAlign w:val="center"/>
          </w:tcPr>
          <w:p w14:paraId="2FDA63F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20</w:t>
            </w:r>
          </w:p>
        </w:tc>
        <w:tc>
          <w:tcPr>
            <w:tcW w:w="3899" w:type="dxa"/>
            <w:tcMar>
              <w:top w:w="50" w:type="dxa"/>
              <w:left w:w="100" w:type="dxa"/>
            </w:tcMar>
            <w:vAlign w:val="center"/>
          </w:tcPr>
          <w:p w14:paraId="6838AFE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 (увлечения моих одноклассников)</w:t>
            </w:r>
          </w:p>
        </w:tc>
        <w:tc>
          <w:tcPr>
            <w:tcW w:w="1559" w:type="dxa"/>
            <w:tcMar>
              <w:top w:w="50" w:type="dxa"/>
              <w:left w:w="100" w:type="dxa"/>
            </w:tcMar>
            <w:vAlign w:val="center"/>
          </w:tcPr>
          <w:p w14:paraId="61C0EFD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1BE9494"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53B8898" w14:textId="77777777" w:rsidR="005E5FD4" w:rsidRPr="001F54A1" w:rsidRDefault="005E5FD4">
            <w:pPr>
              <w:spacing w:after="0"/>
              <w:ind w:left="135"/>
              <w:rPr>
                <w:rFonts w:ascii="Times New Roman" w:hAnsi="Times New Roman" w:cs="Times New Roman"/>
                <w:sz w:val="24"/>
                <w:szCs w:val="24"/>
              </w:rPr>
            </w:pPr>
          </w:p>
        </w:tc>
      </w:tr>
      <w:tr w:rsidR="001F54A1" w:rsidRPr="001F54A1" w14:paraId="7188E807" w14:textId="77777777" w:rsidTr="001F54A1">
        <w:trPr>
          <w:trHeight w:val="144"/>
          <w:tblCellSpacing w:w="20" w:type="nil"/>
        </w:trPr>
        <w:tc>
          <w:tcPr>
            <w:tcW w:w="1021" w:type="dxa"/>
            <w:tcMar>
              <w:top w:w="50" w:type="dxa"/>
              <w:left w:w="100" w:type="dxa"/>
            </w:tcMar>
            <w:vAlign w:val="center"/>
          </w:tcPr>
          <w:p w14:paraId="251B3DB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21</w:t>
            </w:r>
          </w:p>
        </w:tc>
        <w:tc>
          <w:tcPr>
            <w:tcW w:w="3899" w:type="dxa"/>
            <w:tcMar>
              <w:top w:w="50" w:type="dxa"/>
              <w:left w:w="100" w:type="dxa"/>
            </w:tcMar>
            <w:vAlign w:val="center"/>
          </w:tcPr>
          <w:p w14:paraId="211C6DE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Любимые занятия (как я провёл день)</w:t>
            </w:r>
          </w:p>
        </w:tc>
        <w:tc>
          <w:tcPr>
            <w:tcW w:w="1559" w:type="dxa"/>
            <w:tcMar>
              <w:top w:w="50" w:type="dxa"/>
              <w:left w:w="100" w:type="dxa"/>
            </w:tcMar>
            <w:vAlign w:val="center"/>
          </w:tcPr>
          <w:p w14:paraId="5AB1F70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85E06BA"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FAEDEA3" w14:textId="77777777" w:rsidR="005E5FD4" w:rsidRPr="001F54A1" w:rsidRDefault="005E5FD4">
            <w:pPr>
              <w:spacing w:after="0"/>
              <w:ind w:left="135"/>
              <w:rPr>
                <w:rFonts w:ascii="Times New Roman" w:hAnsi="Times New Roman" w:cs="Times New Roman"/>
                <w:sz w:val="24"/>
                <w:szCs w:val="24"/>
              </w:rPr>
            </w:pPr>
          </w:p>
        </w:tc>
      </w:tr>
      <w:tr w:rsidR="001F54A1" w:rsidRPr="001F54A1" w14:paraId="24798EE7" w14:textId="77777777" w:rsidTr="001F54A1">
        <w:trPr>
          <w:trHeight w:val="144"/>
          <w:tblCellSpacing w:w="20" w:type="nil"/>
        </w:trPr>
        <w:tc>
          <w:tcPr>
            <w:tcW w:w="1021" w:type="dxa"/>
            <w:tcMar>
              <w:top w:w="50" w:type="dxa"/>
              <w:left w:w="100" w:type="dxa"/>
            </w:tcMar>
            <w:vAlign w:val="center"/>
          </w:tcPr>
          <w:p w14:paraId="2C3A45F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22</w:t>
            </w:r>
          </w:p>
        </w:tc>
        <w:tc>
          <w:tcPr>
            <w:tcW w:w="3899" w:type="dxa"/>
            <w:tcMar>
              <w:top w:w="50" w:type="dxa"/>
              <w:left w:w="100" w:type="dxa"/>
            </w:tcMar>
            <w:vAlign w:val="center"/>
          </w:tcPr>
          <w:p w14:paraId="529BAEA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Занятия спортом (виды спорта)</w:t>
            </w:r>
          </w:p>
        </w:tc>
        <w:tc>
          <w:tcPr>
            <w:tcW w:w="1559" w:type="dxa"/>
            <w:tcMar>
              <w:top w:w="50" w:type="dxa"/>
              <w:left w:w="100" w:type="dxa"/>
            </w:tcMar>
            <w:vAlign w:val="center"/>
          </w:tcPr>
          <w:p w14:paraId="39895D1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5C6372A"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4FAE000" w14:textId="77777777" w:rsidR="005E5FD4" w:rsidRPr="001F54A1" w:rsidRDefault="005E5FD4">
            <w:pPr>
              <w:spacing w:after="0"/>
              <w:ind w:left="135"/>
              <w:rPr>
                <w:rFonts w:ascii="Times New Roman" w:hAnsi="Times New Roman" w:cs="Times New Roman"/>
                <w:sz w:val="24"/>
                <w:szCs w:val="24"/>
              </w:rPr>
            </w:pPr>
          </w:p>
        </w:tc>
      </w:tr>
      <w:tr w:rsidR="001F54A1" w:rsidRPr="001F54A1" w14:paraId="4200CD8A" w14:textId="77777777" w:rsidTr="001F54A1">
        <w:trPr>
          <w:trHeight w:val="144"/>
          <w:tblCellSpacing w:w="20" w:type="nil"/>
        </w:trPr>
        <w:tc>
          <w:tcPr>
            <w:tcW w:w="1021" w:type="dxa"/>
            <w:tcMar>
              <w:top w:w="50" w:type="dxa"/>
              <w:left w:w="100" w:type="dxa"/>
            </w:tcMar>
            <w:vAlign w:val="center"/>
          </w:tcPr>
          <w:p w14:paraId="666BEB7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23</w:t>
            </w:r>
          </w:p>
        </w:tc>
        <w:tc>
          <w:tcPr>
            <w:tcW w:w="3899" w:type="dxa"/>
            <w:tcMar>
              <w:top w:w="50" w:type="dxa"/>
              <w:left w:w="100" w:type="dxa"/>
            </w:tcMar>
            <w:vAlign w:val="center"/>
          </w:tcPr>
          <w:p w14:paraId="5534186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Любимая сказка/история/рассказ </w:t>
            </w:r>
            <w:r w:rsidRPr="001F54A1">
              <w:rPr>
                <w:rFonts w:ascii="Times New Roman" w:hAnsi="Times New Roman" w:cs="Times New Roman"/>
                <w:color w:val="000000"/>
                <w:sz w:val="24"/>
                <w:szCs w:val="24"/>
              </w:rPr>
              <w:lastRenderedPageBreak/>
              <w:t>(описание любимой сказки)</w:t>
            </w:r>
          </w:p>
        </w:tc>
        <w:tc>
          <w:tcPr>
            <w:tcW w:w="1559" w:type="dxa"/>
            <w:tcMar>
              <w:top w:w="50" w:type="dxa"/>
              <w:left w:w="100" w:type="dxa"/>
            </w:tcMar>
            <w:vAlign w:val="center"/>
          </w:tcPr>
          <w:p w14:paraId="4A98224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49679386"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E677675" w14:textId="77777777" w:rsidR="005E5FD4" w:rsidRPr="001F54A1" w:rsidRDefault="005E5FD4">
            <w:pPr>
              <w:spacing w:after="0"/>
              <w:ind w:left="135"/>
              <w:rPr>
                <w:rFonts w:ascii="Times New Roman" w:hAnsi="Times New Roman" w:cs="Times New Roman"/>
                <w:sz w:val="24"/>
                <w:szCs w:val="24"/>
              </w:rPr>
            </w:pPr>
          </w:p>
        </w:tc>
      </w:tr>
      <w:tr w:rsidR="001F54A1" w:rsidRPr="001F54A1" w14:paraId="7E76F352" w14:textId="77777777" w:rsidTr="001F54A1">
        <w:trPr>
          <w:trHeight w:val="144"/>
          <w:tblCellSpacing w:w="20" w:type="nil"/>
        </w:trPr>
        <w:tc>
          <w:tcPr>
            <w:tcW w:w="1021" w:type="dxa"/>
            <w:tcMar>
              <w:top w:w="50" w:type="dxa"/>
              <w:left w:w="100" w:type="dxa"/>
            </w:tcMar>
            <w:vAlign w:val="center"/>
          </w:tcPr>
          <w:p w14:paraId="33D9FC0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24</w:t>
            </w:r>
          </w:p>
        </w:tc>
        <w:tc>
          <w:tcPr>
            <w:tcW w:w="3899" w:type="dxa"/>
            <w:tcMar>
              <w:top w:w="50" w:type="dxa"/>
              <w:left w:w="100" w:type="dxa"/>
            </w:tcMar>
            <w:vAlign w:val="center"/>
          </w:tcPr>
          <w:p w14:paraId="4CA681A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Любимая сказка/история/рассказ (чему нас учат сказки)</w:t>
            </w:r>
          </w:p>
        </w:tc>
        <w:tc>
          <w:tcPr>
            <w:tcW w:w="1559" w:type="dxa"/>
            <w:tcMar>
              <w:top w:w="50" w:type="dxa"/>
              <w:left w:w="100" w:type="dxa"/>
            </w:tcMar>
            <w:vAlign w:val="center"/>
          </w:tcPr>
          <w:p w14:paraId="2AC950E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8311785"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1A8BDFC" w14:textId="77777777" w:rsidR="005E5FD4" w:rsidRPr="001F54A1" w:rsidRDefault="005E5FD4">
            <w:pPr>
              <w:spacing w:after="0"/>
              <w:ind w:left="135"/>
              <w:rPr>
                <w:rFonts w:ascii="Times New Roman" w:hAnsi="Times New Roman" w:cs="Times New Roman"/>
                <w:sz w:val="24"/>
                <w:szCs w:val="24"/>
              </w:rPr>
            </w:pPr>
          </w:p>
        </w:tc>
      </w:tr>
      <w:tr w:rsidR="001F54A1" w:rsidRPr="001F54A1" w14:paraId="3E92B865" w14:textId="77777777" w:rsidTr="001F54A1">
        <w:trPr>
          <w:trHeight w:val="144"/>
          <w:tblCellSpacing w:w="20" w:type="nil"/>
        </w:trPr>
        <w:tc>
          <w:tcPr>
            <w:tcW w:w="1021" w:type="dxa"/>
            <w:tcMar>
              <w:top w:w="50" w:type="dxa"/>
              <w:left w:w="100" w:type="dxa"/>
            </w:tcMar>
            <w:vAlign w:val="center"/>
          </w:tcPr>
          <w:p w14:paraId="346199C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25</w:t>
            </w:r>
          </w:p>
        </w:tc>
        <w:tc>
          <w:tcPr>
            <w:tcW w:w="3899" w:type="dxa"/>
            <w:tcMar>
              <w:top w:w="50" w:type="dxa"/>
              <w:left w:w="100" w:type="dxa"/>
            </w:tcMar>
            <w:vAlign w:val="center"/>
          </w:tcPr>
          <w:p w14:paraId="1F5482D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Любимый сказка (описание персонажей)</w:t>
            </w:r>
          </w:p>
        </w:tc>
        <w:tc>
          <w:tcPr>
            <w:tcW w:w="1559" w:type="dxa"/>
            <w:tcMar>
              <w:top w:w="50" w:type="dxa"/>
              <w:left w:w="100" w:type="dxa"/>
            </w:tcMar>
            <w:vAlign w:val="center"/>
          </w:tcPr>
          <w:p w14:paraId="082B4F8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096284A"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38A4C36" w14:textId="77777777" w:rsidR="005E5FD4" w:rsidRPr="001F54A1" w:rsidRDefault="005E5FD4">
            <w:pPr>
              <w:spacing w:after="0"/>
              <w:ind w:left="135"/>
              <w:rPr>
                <w:rFonts w:ascii="Times New Roman" w:hAnsi="Times New Roman" w:cs="Times New Roman"/>
                <w:sz w:val="24"/>
                <w:szCs w:val="24"/>
              </w:rPr>
            </w:pPr>
          </w:p>
        </w:tc>
      </w:tr>
      <w:tr w:rsidR="001F54A1" w:rsidRPr="001F54A1" w14:paraId="72715907" w14:textId="77777777" w:rsidTr="001F54A1">
        <w:trPr>
          <w:trHeight w:val="144"/>
          <w:tblCellSpacing w:w="20" w:type="nil"/>
        </w:trPr>
        <w:tc>
          <w:tcPr>
            <w:tcW w:w="1021" w:type="dxa"/>
            <w:tcMar>
              <w:top w:w="50" w:type="dxa"/>
              <w:left w:w="100" w:type="dxa"/>
            </w:tcMar>
            <w:vAlign w:val="center"/>
          </w:tcPr>
          <w:p w14:paraId="1DB8C8B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26</w:t>
            </w:r>
          </w:p>
        </w:tc>
        <w:tc>
          <w:tcPr>
            <w:tcW w:w="3899" w:type="dxa"/>
            <w:tcMar>
              <w:top w:w="50" w:type="dxa"/>
              <w:left w:w="100" w:type="dxa"/>
            </w:tcMar>
            <w:vAlign w:val="center"/>
          </w:tcPr>
          <w:p w14:paraId="54F97B6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Выходной день (занятия в свободное время)</w:t>
            </w:r>
          </w:p>
        </w:tc>
        <w:tc>
          <w:tcPr>
            <w:tcW w:w="1559" w:type="dxa"/>
            <w:tcMar>
              <w:top w:w="50" w:type="dxa"/>
              <w:left w:w="100" w:type="dxa"/>
            </w:tcMar>
            <w:vAlign w:val="center"/>
          </w:tcPr>
          <w:p w14:paraId="02003DF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E551560"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BC21878" w14:textId="77777777" w:rsidR="005E5FD4" w:rsidRPr="001F54A1" w:rsidRDefault="005E5FD4">
            <w:pPr>
              <w:spacing w:after="0"/>
              <w:ind w:left="135"/>
              <w:rPr>
                <w:rFonts w:ascii="Times New Roman" w:hAnsi="Times New Roman" w:cs="Times New Roman"/>
                <w:sz w:val="24"/>
                <w:szCs w:val="24"/>
              </w:rPr>
            </w:pPr>
          </w:p>
        </w:tc>
      </w:tr>
      <w:tr w:rsidR="001F54A1" w:rsidRPr="001F54A1" w14:paraId="70DF7383" w14:textId="77777777" w:rsidTr="001F54A1">
        <w:trPr>
          <w:trHeight w:val="144"/>
          <w:tblCellSpacing w:w="20" w:type="nil"/>
        </w:trPr>
        <w:tc>
          <w:tcPr>
            <w:tcW w:w="1021" w:type="dxa"/>
            <w:tcMar>
              <w:top w:w="50" w:type="dxa"/>
              <w:left w:w="100" w:type="dxa"/>
            </w:tcMar>
            <w:vAlign w:val="center"/>
          </w:tcPr>
          <w:p w14:paraId="017160B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27</w:t>
            </w:r>
          </w:p>
        </w:tc>
        <w:tc>
          <w:tcPr>
            <w:tcW w:w="3899" w:type="dxa"/>
            <w:tcMar>
              <w:top w:w="50" w:type="dxa"/>
              <w:left w:w="100" w:type="dxa"/>
            </w:tcMar>
            <w:vAlign w:val="center"/>
          </w:tcPr>
          <w:p w14:paraId="7598DFD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Выходной день (планы на выходной день)</w:t>
            </w:r>
          </w:p>
        </w:tc>
        <w:tc>
          <w:tcPr>
            <w:tcW w:w="1559" w:type="dxa"/>
            <w:tcMar>
              <w:top w:w="50" w:type="dxa"/>
              <w:left w:w="100" w:type="dxa"/>
            </w:tcMar>
            <w:vAlign w:val="center"/>
          </w:tcPr>
          <w:p w14:paraId="04D0294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0CB6214"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E354E70" w14:textId="77777777" w:rsidR="005E5FD4" w:rsidRPr="001F54A1" w:rsidRDefault="005E5FD4">
            <w:pPr>
              <w:spacing w:after="0"/>
              <w:ind w:left="135"/>
              <w:rPr>
                <w:rFonts w:ascii="Times New Roman" w:hAnsi="Times New Roman" w:cs="Times New Roman"/>
                <w:sz w:val="24"/>
                <w:szCs w:val="24"/>
              </w:rPr>
            </w:pPr>
          </w:p>
        </w:tc>
      </w:tr>
      <w:tr w:rsidR="001F54A1" w:rsidRPr="001F54A1" w14:paraId="28659222" w14:textId="77777777" w:rsidTr="001F54A1">
        <w:trPr>
          <w:trHeight w:val="144"/>
          <w:tblCellSpacing w:w="20" w:type="nil"/>
        </w:trPr>
        <w:tc>
          <w:tcPr>
            <w:tcW w:w="1021" w:type="dxa"/>
            <w:tcMar>
              <w:top w:w="50" w:type="dxa"/>
              <w:left w:w="100" w:type="dxa"/>
            </w:tcMar>
            <w:vAlign w:val="center"/>
          </w:tcPr>
          <w:p w14:paraId="475F5D5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28</w:t>
            </w:r>
          </w:p>
        </w:tc>
        <w:tc>
          <w:tcPr>
            <w:tcW w:w="3899" w:type="dxa"/>
            <w:tcMar>
              <w:top w:w="50" w:type="dxa"/>
              <w:left w:w="100" w:type="dxa"/>
            </w:tcMar>
            <w:vAlign w:val="center"/>
          </w:tcPr>
          <w:p w14:paraId="308C395B" w14:textId="6E32D7FB"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Контрольная работа</w:t>
            </w:r>
          </w:p>
        </w:tc>
        <w:tc>
          <w:tcPr>
            <w:tcW w:w="1559" w:type="dxa"/>
            <w:tcMar>
              <w:top w:w="50" w:type="dxa"/>
              <w:left w:w="100" w:type="dxa"/>
            </w:tcMar>
            <w:vAlign w:val="center"/>
          </w:tcPr>
          <w:p w14:paraId="0E8129B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C2AC454" w14:textId="2F94AB20"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559" w:type="dxa"/>
            <w:tcMar>
              <w:top w:w="50" w:type="dxa"/>
              <w:left w:w="100" w:type="dxa"/>
            </w:tcMar>
            <w:vAlign w:val="center"/>
          </w:tcPr>
          <w:p w14:paraId="0EC2BEFE" w14:textId="77777777" w:rsidR="005E5FD4" w:rsidRPr="001F54A1" w:rsidRDefault="005E5FD4">
            <w:pPr>
              <w:spacing w:after="0"/>
              <w:ind w:left="135"/>
              <w:rPr>
                <w:rFonts w:ascii="Times New Roman" w:hAnsi="Times New Roman" w:cs="Times New Roman"/>
                <w:sz w:val="24"/>
                <w:szCs w:val="24"/>
              </w:rPr>
            </w:pPr>
          </w:p>
        </w:tc>
      </w:tr>
      <w:tr w:rsidR="001F54A1" w:rsidRPr="001F54A1" w14:paraId="195E06E3" w14:textId="77777777" w:rsidTr="001F54A1">
        <w:trPr>
          <w:trHeight w:val="144"/>
          <w:tblCellSpacing w:w="20" w:type="nil"/>
        </w:trPr>
        <w:tc>
          <w:tcPr>
            <w:tcW w:w="1021" w:type="dxa"/>
            <w:tcMar>
              <w:top w:w="50" w:type="dxa"/>
              <w:left w:w="100" w:type="dxa"/>
            </w:tcMar>
            <w:vAlign w:val="center"/>
          </w:tcPr>
          <w:p w14:paraId="5BA3F6DF"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29</w:t>
            </w:r>
          </w:p>
        </w:tc>
        <w:tc>
          <w:tcPr>
            <w:tcW w:w="3899" w:type="dxa"/>
            <w:tcMar>
              <w:top w:w="50" w:type="dxa"/>
              <w:left w:w="100" w:type="dxa"/>
            </w:tcMar>
            <w:vAlign w:val="center"/>
          </w:tcPr>
          <w:p w14:paraId="3C429EA8" w14:textId="7575B6AD"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Каникулы с семьей (куда поехать на каникулы)</w:t>
            </w:r>
          </w:p>
        </w:tc>
        <w:tc>
          <w:tcPr>
            <w:tcW w:w="1559" w:type="dxa"/>
            <w:tcMar>
              <w:top w:w="50" w:type="dxa"/>
              <w:left w:w="100" w:type="dxa"/>
            </w:tcMar>
            <w:vAlign w:val="center"/>
          </w:tcPr>
          <w:p w14:paraId="62CD5E1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BA03228"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751DC02" w14:textId="77777777" w:rsidR="005E5FD4" w:rsidRPr="001F54A1" w:rsidRDefault="005E5FD4">
            <w:pPr>
              <w:spacing w:after="0"/>
              <w:ind w:left="135"/>
              <w:rPr>
                <w:rFonts w:ascii="Times New Roman" w:hAnsi="Times New Roman" w:cs="Times New Roman"/>
                <w:sz w:val="24"/>
                <w:szCs w:val="24"/>
              </w:rPr>
            </w:pPr>
          </w:p>
        </w:tc>
      </w:tr>
      <w:tr w:rsidR="001F54A1" w:rsidRPr="001F54A1" w14:paraId="61BC0AF5" w14:textId="77777777" w:rsidTr="001F54A1">
        <w:trPr>
          <w:trHeight w:val="144"/>
          <w:tblCellSpacing w:w="20" w:type="nil"/>
        </w:trPr>
        <w:tc>
          <w:tcPr>
            <w:tcW w:w="1021" w:type="dxa"/>
            <w:tcMar>
              <w:top w:w="50" w:type="dxa"/>
              <w:left w:w="100" w:type="dxa"/>
            </w:tcMar>
            <w:vAlign w:val="center"/>
          </w:tcPr>
          <w:p w14:paraId="473AFB9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30</w:t>
            </w:r>
          </w:p>
        </w:tc>
        <w:tc>
          <w:tcPr>
            <w:tcW w:w="3899" w:type="dxa"/>
            <w:tcMar>
              <w:top w:w="50" w:type="dxa"/>
              <w:left w:w="100" w:type="dxa"/>
            </w:tcMar>
            <w:vAlign w:val="center"/>
          </w:tcPr>
          <w:p w14:paraId="3CD2DAD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Каникулы (каким спортом можно заняться)</w:t>
            </w:r>
          </w:p>
        </w:tc>
        <w:tc>
          <w:tcPr>
            <w:tcW w:w="1559" w:type="dxa"/>
            <w:tcMar>
              <w:top w:w="50" w:type="dxa"/>
              <w:left w:w="100" w:type="dxa"/>
            </w:tcMar>
            <w:vAlign w:val="center"/>
          </w:tcPr>
          <w:p w14:paraId="00228E8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C18BE8"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5FF6777" w14:textId="77777777" w:rsidR="005E5FD4" w:rsidRPr="001F54A1" w:rsidRDefault="005E5FD4">
            <w:pPr>
              <w:spacing w:after="0"/>
              <w:ind w:left="135"/>
              <w:rPr>
                <w:rFonts w:ascii="Times New Roman" w:hAnsi="Times New Roman" w:cs="Times New Roman"/>
                <w:sz w:val="24"/>
                <w:szCs w:val="24"/>
              </w:rPr>
            </w:pPr>
          </w:p>
        </w:tc>
      </w:tr>
      <w:tr w:rsidR="001F54A1" w:rsidRPr="001F54A1" w14:paraId="409AE9C0" w14:textId="77777777" w:rsidTr="001F54A1">
        <w:trPr>
          <w:trHeight w:val="144"/>
          <w:tblCellSpacing w:w="20" w:type="nil"/>
        </w:trPr>
        <w:tc>
          <w:tcPr>
            <w:tcW w:w="1021" w:type="dxa"/>
            <w:tcMar>
              <w:top w:w="50" w:type="dxa"/>
              <w:left w:w="100" w:type="dxa"/>
            </w:tcMar>
            <w:vAlign w:val="center"/>
          </w:tcPr>
          <w:p w14:paraId="05FD4B9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31</w:t>
            </w:r>
          </w:p>
        </w:tc>
        <w:tc>
          <w:tcPr>
            <w:tcW w:w="3899" w:type="dxa"/>
            <w:tcMar>
              <w:top w:w="50" w:type="dxa"/>
              <w:left w:w="100" w:type="dxa"/>
            </w:tcMar>
            <w:vAlign w:val="center"/>
          </w:tcPr>
          <w:p w14:paraId="6148EF76"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моих увлечений»</w:t>
            </w:r>
          </w:p>
        </w:tc>
        <w:tc>
          <w:tcPr>
            <w:tcW w:w="1559" w:type="dxa"/>
            <w:tcMar>
              <w:top w:w="50" w:type="dxa"/>
              <w:left w:w="100" w:type="dxa"/>
            </w:tcMar>
            <w:vAlign w:val="center"/>
          </w:tcPr>
          <w:p w14:paraId="4617706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C3F5CBC" w14:textId="26848D94"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r w:rsidR="005E5FD4" w:rsidRPr="001F54A1">
              <w:rPr>
                <w:rFonts w:ascii="Times New Roman" w:hAnsi="Times New Roman" w:cs="Times New Roman"/>
                <w:color w:val="000000"/>
                <w:sz w:val="24"/>
                <w:szCs w:val="24"/>
              </w:rPr>
              <w:t xml:space="preserve"> </w:t>
            </w:r>
          </w:p>
        </w:tc>
        <w:tc>
          <w:tcPr>
            <w:tcW w:w="1559" w:type="dxa"/>
            <w:tcMar>
              <w:top w:w="50" w:type="dxa"/>
              <w:left w:w="100" w:type="dxa"/>
            </w:tcMar>
            <w:vAlign w:val="center"/>
          </w:tcPr>
          <w:p w14:paraId="14BCE61A" w14:textId="77777777" w:rsidR="005E5FD4" w:rsidRPr="001F54A1" w:rsidRDefault="005E5FD4">
            <w:pPr>
              <w:spacing w:after="0"/>
              <w:ind w:left="135"/>
              <w:rPr>
                <w:rFonts w:ascii="Times New Roman" w:hAnsi="Times New Roman" w:cs="Times New Roman"/>
                <w:sz w:val="24"/>
                <w:szCs w:val="24"/>
              </w:rPr>
            </w:pPr>
          </w:p>
        </w:tc>
      </w:tr>
      <w:tr w:rsidR="001F54A1" w:rsidRPr="001F54A1" w14:paraId="27BD4811" w14:textId="77777777" w:rsidTr="001F54A1">
        <w:trPr>
          <w:trHeight w:val="144"/>
          <w:tblCellSpacing w:w="20" w:type="nil"/>
        </w:trPr>
        <w:tc>
          <w:tcPr>
            <w:tcW w:w="1021" w:type="dxa"/>
            <w:tcMar>
              <w:top w:w="50" w:type="dxa"/>
              <w:left w:w="100" w:type="dxa"/>
            </w:tcMar>
            <w:vAlign w:val="center"/>
          </w:tcPr>
          <w:p w14:paraId="1206378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32</w:t>
            </w:r>
          </w:p>
        </w:tc>
        <w:tc>
          <w:tcPr>
            <w:tcW w:w="3899" w:type="dxa"/>
            <w:tcMar>
              <w:top w:w="50" w:type="dxa"/>
              <w:left w:w="100" w:type="dxa"/>
            </w:tcMar>
            <w:vAlign w:val="center"/>
          </w:tcPr>
          <w:p w14:paraId="138DFD08" w14:textId="5D43BCE3"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Мир моих увлечений</w:t>
            </w:r>
            <w:r w:rsidR="001F54A1">
              <w:rPr>
                <w:rFonts w:ascii="Times New Roman" w:hAnsi="Times New Roman" w:cs="Times New Roman"/>
                <w:color w:val="000000"/>
                <w:sz w:val="24"/>
                <w:szCs w:val="24"/>
              </w:rPr>
              <w:t>. Словарный диктант</w:t>
            </w:r>
          </w:p>
        </w:tc>
        <w:tc>
          <w:tcPr>
            <w:tcW w:w="1559" w:type="dxa"/>
            <w:tcMar>
              <w:top w:w="50" w:type="dxa"/>
              <w:left w:w="100" w:type="dxa"/>
            </w:tcMar>
            <w:vAlign w:val="center"/>
          </w:tcPr>
          <w:p w14:paraId="4930E97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4790744"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7A8DF26" w14:textId="77777777" w:rsidR="005E5FD4" w:rsidRPr="001F54A1" w:rsidRDefault="005E5FD4">
            <w:pPr>
              <w:spacing w:after="0"/>
              <w:ind w:left="135"/>
              <w:rPr>
                <w:rFonts w:ascii="Times New Roman" w:hAnsi="Times New Roman" w:cs="Times New Roman"/>
                <w:sz w:val="24"/>
                <w:szCs w:val="24"/>
              </w:rPr>
            </w:pPr>
          </w:p>
        </w:tc>
      </w:tr>
      <w:tr w:rsidR="001F54A1" w:rsidRPr="001F54A1" w14:paraId="2D615F3C" w14:textId="77777777" w:rsidTr="001F54A1">
        <w:trPr>
          <w:trHeight w:val="144"/>
          <w:tblCellSpacing w:w="20" w:type="nil"/>
        </w:trPr>
        <w:tc>
          <w:tcPr>
            <w:tcW w:w="1021" w:type="dxa"/>
            <w:tcMar>
              <w:top w:w="50" w:type="dxa"/>
              <w:left w:w="100" w:type="dxa"/>
            </w:tcMar>
            <w:vAlign w:val="center"/>
          </w:tcPr>
          <w:p w14:paraId="23826EC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33</w:t>
            </w:r>
          </w:p>
        </w:tc>
        <w:tc>
          <w:tcPr>
            <w:tcW w:w="3899" w:type="dxa"/>
            <w:tcMar>
              <w:top w:w="50" w:type="dxa"/>
              <w:left w:w="100" w:type="dxa"/>
            </w:tcMar>
            <w:vAlign w:val="center"/>
          </w:tcPr>
          <w:p w14:paraId="5DE0570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комната (что есть в моей комнате)</w:t>
            </w:r>
          </w:p>
        </w:tc>
        <w:tc>
          <w:tcPr>
            <w:tcW w:w="1559" w:type="dxa"/>
            <w:tcMar>
              <w:top w:w="50" w:type="dxa"/>
              <w:left w:w="100" w:type="dxa"/>
            </w:tcMar>
            <w:vAlign w:val="center"/>
          </w:tcPr>
          <w:p w14:paraId="0278859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4AA7D1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9A979BA" w14:textId="77777777" w:rsidR="005E5FD4" w:rsidRPr="001F54A1" w:rsidRDefault="005E5FD4">
            <w:pPr>
              <w:spacing w:after="0"/>
              <w:ind w:left="135"/>
              <w:rPr>
                <w:rFonts w:ascii="Times New Roman" w:hAnsi="Times New Roman" w:cs="Times New Roman"/>
                <w:sz w:val="24"/>
                <w:szCs w:val="24"/>
              </w:rPr>
            </w:pPr>
          </w:p>
        </w:tc>
      </w:tr>
      <w:tr w:rsidR="001F54A1" w:rsidRPr="001F54A1" w14:paraId="6582032B" w14:textId="77777777" w:rsidTr="001F54A1">
        <w:trPr>
          <w:trHeight w:val="144"/>
          <w:tblCellSpacing w:w="20" w:type="nil"/>
        </w:trPr>
        <w:tc>
          <w:tcPr>
            <w:tcW w:w="1021" w:type="dxa"/>
            <w:tcMar>
              <w:top w:w="50" w:type="dxa"/>
              <w:left w:w="100" w:type="dxa"/>
            </w:tcMar>
            <w:vAlign w:val="center"/>
          </w:tcPr>
          <w:p w14:paraId="0B8F518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34</w:t>
            </w:r>
          </w:p>
        </w:tc>
        <w:tc>
          <w:tcPr>
            <w:tcW w:w="3899" w:type="dxa"/>
            <w:tcMar>
              <w:top w:w="50" w:type="dxa"/>
              <w:left w:w="100" w:type="dxa"/>
            </w:tcMar>
            <w:vAlign w:val="center"/>
          </w:tcPr>
          <w:p w14:paraId="143640A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Мой дом (местоположение)</w:t>
            </w:r>
          </w:p>
        </w:tc>
        <w:tc>
          <w:tcPr>
            <w:tcW w:w="1559" w:type="dxa"/>
            <w:tcMar>
              <w:top w:w="50" w:type="dxa"/>
              <w:left w:w="100" w:type="dxa"/>
            </w:tcMar>
            <w:vAlign w:val="center"/>
          </w:tcPr>
          <w:p w14:paraId="005B973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4C4200C"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4B0BDB5" w14:textId="77777777" w:rsidR="005E5FD4" w:rsidRPr="001F54A1" w:rsidRDefault="005E5FD4">
            <w:pPr>
              <w:spacing w:after="0"/>
              <w:ind w:left="135"/>
              <w:rPr>
                <w:rFonts w:ascii="Times New Roman" w:hAnsi="Times New Roman" w:cs="Times New Roman"/>
                <w:sz w:val="24"/>
                <w:szCs w:val="24"/>
              </w:rPr>
            </w:pPr>
          </w:p>
        </w:tc>
      </w:tr>
      <w:tr w:rsidR="001F54A1" w:rsidRPr="001F54A1" w14:paraId="284F15B3" w14:textId="77777777" w:rsidTr="001F54A1">
        <w:trPr>
          <w:trHeight w:val="144"/>
          <w:tblCellSpacing w:w="20" w:type="nil"/>
        </w:trPr>
        <w:tc>
          <w:tcPr>
            <w:tcW w:w="1021" w:type="dxa"/>
            <w:tcMar>
              <w:top w:w="50" w:type="dxa"/>
              <w:left w:w="100" w:type="dxa"/>
            </w:tcMar>
            <w:vAlign w:val="center"/>
          </w:tcPr>
          <w:p w14:paraId="47C068D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35</w:t>
            </w:r>
          </w:p>
        </w:tc>
        <w:tc>
          <w:tcPr>
            <w:tcW w:w="3899" w:type="dxa"/>
            <w:tcMar>
              <w:top w:w="50" w:type="dxa"/>
              <w:left w:w="100" w:type="dxa"/>
            </w:tcMar>
            <w:vAlign w:val="center"/>
          </w:tcPr>
          <w:p w14:paraId="3B826F8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(мой школьный день)</w:t>
            </w:r>
          </w:p>
        </w:tc>
        <w:tc>
          <w:tcPr>
            <w:tcW w:w="1559" w:type="dxa"/>
            <w:tcMar>
              <w:top w:w="50" w:type="dxa"/>
              <w:left w:w="100" w:type="dxa"/>
            </w:tcMar>
            <w:vAlign w:val="center"/>
          </w:tcPr>
          <w:p w14:paraId="15FE223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173F924"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EEDFB4A" w14:textId="77777777" w:rsidR="005E5FD4" w:rsidRPr="001F54A1" w:rsidRDefault="005E5FD4">
            <w:pPr>
              <w:spacing w:after="0"/>
              <w:ind w:left="135"/>
              <w:rPr>
                <w:rFonts w:ascii="Times New Roman" w:hAnsi="Times New Roman" w:cs="Times New Roman"/>
                <w:sz w:val="24"/>
                <w:szCs w:val="24"/>
              </w:rPr>
            </w:pPr>
          </w:p>
        </w:tc>
      </w:tr>
      <w:tr w:rsidR="001F54A1" w:rsidRPr="001F54A1" w14:paraId="43208AFA" w14:textId="77777777" w:rsidTr="001F54A1">
        <w:trPr>
          <w:trHeight w:val="144"/>
          <w:tblCellSpacing w:w="20" w:type="nil"/>
        </w:trPr>
        <w:tc>
          <w:tcPr>
            <w:tcW w:w="1021" w:type="dxa"/>
            <w:tcMar>
              <w:top w:w="50" w:type="dxa"/>
              <w:left w:w="100" w:type="dxa"/>
            </w:tcMar>
            <w:vAlign w:val="center"/>
          </w:tcPr>
          <w:p w14:paraId="7D004D3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36</w:t>
            </w:r>
          </w:p>
        </w:tc>
        <w:tc>
          <w:tcPr>
            <w:tcW w:w="3899" w:type="dxa"/>
            <w:tcMar>
              <w:top w:w="50" w:type="dxa"/>
              <w:left w:w="100" w:type="dxa"/>
            </w:tcMar>
            <w:vAlign w:val="center"/>
          </w:tcPr>
          <w:p w14:paraId="0F9E307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(кем мечтают стать мои одноклассники)</w:t>
            </w:r>
          </w:p>
        </w:tc>
        <w:tc>
          <w:tcPr>
            <w:tcW w:w="1559" w:type="dxa"/>
            <w:tcMar>
              <w:top w:w="50" w:type="dxa"/>
              <w:left w:w="100" w:type="dxa"/>
            </w:tcMar>
            <w:vAlign w:val="center"/>
          </w:tcPr>
          <w:p w14:paraId="42B6DD3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C523EFA"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26B09A7" w14:textId="77777777" w:rsidR="005E5FD4" w:rsidRPr="001F54A1" w:rsidRDefault="005E5FD4">
            <w:pPr>
              <w:spacing w:after="0"/>
              <w:ind w:left="135"/>
              <w:rPr>
                <w:rFonts w:ascii="Times New Roman" w:hAnsi="Times New Roman" w:cs="Times New Roman"/>
                <w:sz w:val="24"/>
                <w:szCs w:val="24"/>
              </w:rPr>
            </w:pPr>
          </w:p>
        </w:tc>
      </w:tr>
      <w:tr w:rsidR="001F54A1" w:rsidRPr="001F54A1" w14:paraId="69B9C9CE" w14:textId="77777777" w:rsidTr="001F54A1">
        <w:trPr>
          <w:trHeight w:val="144"/>
          <w:tblCellSpacing w:w="20" w:type="nil"/>
        </w:trPr>
        <w:tc>
          <w:tcPr>
            <w:tcW w:w="1021" w:type="dxa"/>
            <w:tcMar>
              <w:top w:w="50" w:type="dxa"/>
              <w:left w:w="100" w:type="dxa"/>
            </w:tcMar>
            <w:vAlign w:val="center"/>
          </w:tcPr>
          <w:p w14:paraId="5280731C"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37</w:t>
            </w:r>
          </w:p>
        </w:tc>
        <w:tc>
          <w:tcPr>
            <w:tcW w:w="3899" w:type="dxa"/>
            <w:tcMar>
              <w:top w:w="50" w:type="dxa"/>
              <w:left w:w="100" w:type="dxa"/>
            </w:tcMar>
            <w:vAlign w:val="center"/>
          </w:tcPr>
          <w:p w14:paraId="24CCCE4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(любимые учебные предметы)</w:t>
            </w:r>
          </w:p>
        </w:tc>
        <w:tc>
          <w:tcPr>
            <w:tcW w:w="1559" w:type="dxa"/>
            <w:tcMar>
              <w:top w:w="50" w:type="dxa"/>
              <w:left w:w="100" w:type="dxa"/>
            </w:tcMar>
            <w:vAlign w:val="center"/>
          </w:tcPr>
          <w:p w14:paraId="6012D3E8"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D58621E"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CBDC8E7" w14:textId="77777777" w:rsidR="005E5FD4" w:rsidRPr="001F54A1" w:rsidRDefault="005E5FD4">
            <w:pPr>
              <w:spacing w:after="0"/>
              <w:ind w:left="135"/>
              <w:rPr>
                <w:rFonts w:ascii="Times New Roman" w:hAnsi="Times New Roman" w:cs="Times New Roman"/>
                <w:sz w:val="24"/>
                <w:szCs w:val="24"/>
              </w:rPr>
            </w:pPr>
          </w:p>
        </w:tc>
      </w:tr>
      <w:tr w:rsidR="001F54A1" w:rsidRPr="001F54A1" w14:paraId="776A9765" w14:textId="77777777" w:rsidTr="001F54A1">
        <w:trPr>
          <w:trHeight w:val="144"/>
          <w:tblCellSpacing w:w="20" w:type="nil"/>
        </w:trPr>
        <w:tc>
          <w:tcPr>
            <w:tcW w:w="1021" w:type="dxa"/>
            <w:tcMar>
              <w:top w:w="50" w:type="dxa"/>
              <w:left w:w="100" w:type="dxa"/>
            </w:tcMar>
            <w:vAlign w:val="center"/>
          </w:tcPr>
          <w:p w14:paraId="177FDB8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38</w:t>
            </w:r>
          </w:p>
        </w:tc>
        <w:tc>
          <w:tcPr>
            <w:tcW w:w="3899" w:type="dxa"/>
            <w:tcMar>
              <w:top w:w="50" w:type="dxa"/>
              <w:left w:w="100" w:type="dxa"/>
            </w:tcMar>
            <w:vAlign w:val="center"/>
          </w:tcPr>
          <w:p w14:paraId="1F14740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школа (проводим время с одноклассниками)</w:t>
            </w:r>
          </w:p>
        </w:tc>
        <w:tc>
          <w:tcPr>
            <w:tcW w:w="1559" w:type="dxa"/>
            <w:tcMar>
              <w:top w:w="50" w:type="dxa"/>
              <w:left w:w="100" w:type="dxa"/>
            </w:tcMar>
            <w:vAlign w:val="center"/>
          </w:tcPr>
          <w:p w14:paraId="6EB4D33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A16C8A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5815EAB" w14:textId="77777777" w:rsidR="005E5FD4" w:rsidRPr="001F54A1" w:rsidRDefault="005E5FD4">
            <w:pPr>
              <w:spacing w:after="0"/>
              <w:ind w:left="135"/>
              <w:rPr>
                <w:rFonts w:ascii="Times New Roman" w:hAnsi="Times New Roman" w:cs="Times New Roman"/>
                <w:sz w:val="24"/>
                <w:szCs w:val="24"/>
              </w:rPr>
            </w:pPr>
          </w:p>
        </w:tc>
      </w:tr>
      <w:tr w:rsidR="001F54A1" w:rsidRPr="001F54A1" w14:paraId="4BED1A16" w14:textId="77777777" w:rsidTr="001F54A1">
        <w:trPr>
          <w:trHeight w:val="144"/>
          <w:tblCellSpacing w:w="20" w:type="nil"/>
        </w:trPr>
        <w:tc>
          <w:tcPr>
            <w:tcW w:w="1021" w:type="dxa"/>
            <w:tcMar>
              <w:top w:w="50" w:type="dxa"/>
              <w:left w:w="100" w:type="dxa"/>
            </w:tcMar>
            <w:vAlign w:val="center"/>
          </w:tcPr>
          <w:p w14:paraId="4F3EF880"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39</w:t>
            </w:r>
          </w:p>
        </w:tc>
        <w:tc>
          <w:tcPr>
            <w:tcW w:w="3899" w:type="dxa"/>
            <w:tcMar>
              <w:top w:w="50" w:type="dxa"/>
              <w:left w:w="100" w:type="dxa"/>
            </w:tcMar>
            <w:vAlign w:val="center"/>
          </w:tcPr>
          <w:p w14:paraId="3DD01540"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друзья (описание внешности)</w:t>
            </w:r>
          </w:p>
        </w:tc>
        <w:tc>
          <w:tcPr>
            <w:tcW w:w="1559" w:type="dxa"/>
            <w:tcMar>
              <w:top w:w="50" w:type="dxa"/>
              <w:left w:w="100" w:type="dxa"/>
            </w:tcMar>
            <w:vAlign w:val="center"/>
          </w:tcPr>
          <w:p w14:paraId="72CC0E6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951F45E"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DA813FC" w14:textId="77777777" w:rsidR="005E5FD4" w:rsidRPr="001F54A1" w:rsidRDefault="005E5FD4">
            <w:pPr>
              <w:spacing w:after="0"/>
              <w:ind w:left="135"/>
              <w:rPr>
                <w:rFonts w:ascii="Times New Roman" w:hAnsi="Times New Roman" w:cs="Times New Roman"/>
                <w:sz w:val="24"/>
                <w:szCs w:val="24"/>
              </w:rPr>
            </w:pPr>
          </w:p>
        </w:tc>
      </w:tr>
      <w:tr w:rsidR="001F54A1" w:rsidRPr="001F54A1" w14:paraId="460F56B8" w14:textId="77777777" w:rsidTr="001F54A1">
        <w:trPr>
          <w:trHeight w:val="144"/>
          <w:tblCellSpacing w:w="20" w:type="nil"/>
        </w:trPr>
        <w:tc>
          <w:tcPr>
            <w:tcW w:w="1021" w:type="dxa"/>
            <w:tcMar>
              <w:top w:w="50" w:type="dxa"/>
              <w:left w:w="100" w:type="dxa"/>
            </w:tcMar>
            <w:vAlign w:val="center"/>
          </w:tcPr>
          <w:p w14:paraId="620E8C4A"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40</w:t>
            </w:r>
          </w:p>
        </w:tc>
        <w:tc>
          <w:tcPr>
            <w:tcW w:w="3899" w:type="dxa"/>
            <w:tcMar>
              <w:top w:w="50" w:type="dxa"/>
              <w:left w:w="100" w:type="dxa"/>
            </w:tcMar>
            <w:vAlign w:val="center"/>
          </w:tcPr>
          <w:p w14:paraId="6328EBF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Мои друзья (описание характера, увлечений)</w:t>
            </w:r>
          </w:p>
        </w:tc>
        <w:tc>
          <w:tcPr>
            <w:tcW w:w="1559" w:type="dxa"/>
            <w:tcMar>
              <w:top w:w="50" w:type="dxa"/>
              <w:left w:w="100" w:type="dxa"/>
            </w:tcMar>
            <w:vAlign w:val="center"/>
          </w:tcPr>
          <w:p w14:paraId="33F150F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BBB5B89"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6A0B19B" w14:textId="77777777" w:rsidR="005E5FD4" w:rsidRPr="001F54A1" w:rsidRDefault="005E5FD4">
            <w:pPr>
              <w:spacing w:after="0"/>
              <w:ind w:left="135"/>
              <w:rPr>
                <w:rFonts w:ascii="Times New Roman" w:hAnsi="Times New Roman" w:cs="Times New Roman"/>
                <w:sz w:val="24"/>
                <w:szCs w:val="24"/>
              </w:rPr>
            </w:pPr>
          </w:p>
        </w:tc>
      </w:tr>
      <w:tr w:rsidR="001F54A1" w:rsidRPr="001F54A1" w14:paraId="21B3C9D5" w14:textId="77777777" w:rsidTr="001F54A1">
        <w:trPr>
          <w:trHeight w:val="144"/>
          <w:tblCellSpacing w:w="20" w:type="nil"/>
        </w:trPr>
        <w:tc>
          <w:tcPr>
            <w:tcW w:w="1021" w:type="dxa"/>
            <w:tcMar>
              <w:top w:w="50" w:type="dxa"/>
              <w:left w:w="100" w:type="dxa"/>
            </w:tcMar>
            <w:vAlign w:val="center"/>
          </w:tcPr>
          <w:p w14:paraId="557EBC8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41</w:t>
            </w:r>
          </w:p>
        </w:tc>
        <w:tc>
          <w:tcPr>
            <w:tcW w:w="3899" w:type="dxa"/>
            <w:tcMar>
              <w:top w:w="50" w:type="dxa"/>
              <w:left w:w="100" w:type="dxa"/>
            </w:tcMar>
            <w:vAlign w:val="center"/>
          </w:tcPr>
          <w:p w14:paraId="7A12EE7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малая родина (город/ село). (профессии)</w:t>
            </w:r>
          </w:p>
        </w:tc>
        <w:tc>
          <w:tcPr>
            <w:tcW w:w="1559" w:type="dxa"/>
            <w:tcMar>
              <w:top w:w="50" w:type="dxa"/>
              <w:left w:w="100" w:type="dxa"/>
            </w:tcMar>
            <w:vAlign w:val="center"/>
          </w:tcPr>
          <w:p w14:paraId="43533541"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A2ED959"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8431AA4" w14:textId="77777777" w:rsidR="005E5FD4" w:rsidRPr="001F54A1" w:rsidRDefault="005E5FD4">
            <w:pPr>
              <w:spacing w:after="0"/>
              <w:ind w:left="135"/>
              <w:rPr>
                <w:rFonts w:ascii="Times New Roman" w:hAnsi="Times New Roman" w:cs="Times New Roman"/>
                <w:sz w:val="24"/>
                <w:szCs w:val="24"/>
              </w:rPr>
            </w:pPr>
          </w:p>
        </w:tc>
      </w:tr>
      <w:tr w:rsidR="001F54A1" w:rsidRPr="001F54A1" w14:paraId="6F78DEDB" w14:textId="77777777" w:rsidTr="001F54A1">
        <w:trPr>
          <w:trHeight w:val="144"/>
          <w:tblCellSpacing w:w="20" w:type="nil"/>
        </w:trPr>
        <w:tc>
          <w:tcPr>
            <w:tcW w:w="1021" w:type="dxa"/>
            <w:tcMar>
              <w:top w:w="50" w:type="dxa"/>
              <w:left w:w="100" w:type="dxa"/>
            </w:tcMar>
            <w:vAlign w:val="center"/>
          </w:tcPr>
          <w:p w14:paraId="0952AB4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42</w:t>
            </w:r>
          </w:p>
        </w:tc>
        <w:tc>
          <w:tcPr>
            <w:tcW w:w="3899" w:type="dxa"/>
            <w:tcMar>
              <w:top w:w="50" w:type="dxa"/>
              <w:left w:w="100" w:type="dxa"/>
            </w:tcMar>
            <w:vAlign w:val="center"/>
          </w:tcPr>
          <w:p w14:paraId="438178E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малая родина (места для отдыха)</w:t>
            </w:r>
          </w:p>
        </w:tc>
        <w:tc>
          <w:tcPr>
            <w:tcW w:w="1559" w:type="dxa"/>
            <w:tcMar>
              <w:top w:w="50" w:type="dxa"/>
              <w:left w:w="100" w:type="dxa"/>
            </w:tcMar>
            <w:vAlign w:val="center"/>
          </w:tcPr>
          <w:p w14:paraId="5909122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C0A0921"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AE648AE" w14:textId="77777777" w:rsidR="005E5FD4" w:rsidRPr="001F54A1" w:rsidRDefault="005E5FD4">
            <w:pPr>
              <w:spacing w:after="0"/>
              <w:ind w:left="135"/>
              <w:rPr>
                <w:rFonts w:ascii="Times New Roman" w:hAnsi="Times New Roman" w:cs="Times New Roman"/>
                <w:sz w:val="24"/>
                <w:szCs w:val="24"/>
              </w:rPr>
            </w:pPr>
          </w:p>
        </w:tc>
      </w:tr>
      <w:tr w:rsidR="001F54A1" w:rsidRPr="001F54A1" w14:paraId="306DA599" w14:textId="77777777" w:rsidTr="001F54A1">
        <w:trPr>
          <w:trHeight w:val="144"/>
          <w:tblCellSpacing w:w="20" w:type="nil"/>
        </w:trPr>
        <w:tc>
          <w:tcPr>
            <w:tcW w:w="1021" w:type="dxa"/>
            <w:tcMar>
              <w:top w:w="50" w:type="dxa"/>
              <w:left w:w="100" w:type="dxa"/>
            </w:tcMar>
            <w:vAlign w:val="center"/>
          </w:tcPr>
          <w:p w14:paraId="0B0A654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43</w:t>
            </w:r>
          </w:p>
        </w:tc>
        <w:tc>
          <w:tcPr>
            <w:tcW w:w="3899" w:type="dxa"/>
            <w:tcMar>
              <w:top w:w="50" w:type="dxa"/>
              <w:left w:w="100" w:type="dxa"/>
            </w:tcMar>
            <w:vAlign w:val="center"/>
          </w:tcPr>
          <w:p w14:paraId="28DB457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Моя малая родина (праздники)</w:t>
            </w:r>
          </w:p>
        </w:tc>
        <w:tc>
          <w:tcPr>
            <w:tcW w:w="1559" w:type="dxa"/>
            <w:tcMar>
              <w:top w:w="50" w:type="dxa"/>
              <w:left w:w="100" w:type="dxa"/>
            </w:tcMar>
            <w:vAlign w:val="center"/>
          </w:tcPr>
          <w:p w14:paraId="7F0460F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6098853"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4E25A83" w14:textId="77777777" w:rsidR="005E5FD4" w:rsidRPr="001F54A1" w:rsidRDefault="005E5FD4">
            <w:pPr>
              <w:spacing w:after="0"/>
              <w:ind w:left="135"/>
              <w:rPr>
                <w:rFonts w:ascii="Times New Roman" w:hAnsi="Times New Roman" w:cs="Times New Roman"/>
                <w:sz w:val="24"/>
                <w:szCs w:val="24"/>
              </w:rPr>
            </w:pPr>
          </w:p>
        </w:tc>
      </w:tr>
      <w:tr w:rsidR="001F54A1" w:rsidRPr="001F54A1" w14:paraId="5639D7AB" w14:textId="77777777" w:rsidTr="001F54A1">
        <w:trPr>
          <w:trHeight w:val="144"/>
          <w:tblCellSpacing w:w="20" w:type="nil"/>
        </w:trPr>
        <w:tc>
          <w:tcPr>
            <w:tcW w:w="1021" w:type="dxa"/>
            <w:tcMar>
              <w:top w:w="50" w:type="dxa"/>
              <w:left w:w="100" w:type="dxa"/>
            </w:tcMar>
            <w:vAlign w:val="center"/>
          </w:tcPr>
          <w:p w14:paraId="7976BD5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44</w:t>
            </w:r>
          </w:p>
        </w:tc>
        <w:tc>
          <w:tcPr>
            <w:tcW w:w="3899" w:type="dxa"/>
            <w:tcMar>
              <w:top w:w="50" w:type="dxa"/>
              <w:left w:w="100" w:type="dxa"/>
            </w:tcMar>
            <w:vAlign w:val="center"/>
          </w:tcPr>
          <w:p w14:paraId="5B4B905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Путешествия (собираемся в дорогу)</w:t>
            </w:r>
          </w:p>
        </w:tc>
        <w:tc>
          <w:tcPr>
            <w:tcW w:w="1559" w:type="dxa"/>
            <w:tcMar>
              <w:top w:w="50" w:type="dxa"/>
              <w:left w:w="100" w:type="dxa"/>
            </w:tcMar>
            <w:vAlign w:val="center"/>
          </w:tcPr>
          <w:p w14:paraId="7CEE627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043E317"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F7F008E" w14:textId="77777777" w:rsidR="005E5FD4" w:rsidRPr="001F54A1" w:rsidRDefault="005E5FD4">
            <w:pPr>
              <w:spacing w:after="0"/>
              <w:ind w:left="135"/>
              <w:rPr>
                <w:rFonts w:ascii="Times New Roman" w:hAnsi="Times New Roman" w:cs="Times New Roman"/>
                <w:sz w:val="24"/>
                <w:szCs w:val="24"/>
              </w:rPr>
            </w:pPr>
          </w:p>
        </w:tc>
      </w:tr>
      <w:tr w:rsidR="001F54A1" w:rsidRPr="001F54A1" w14:paraId="523C6675" w14:textId="77777777" w:rsidTr="001F54A1">
        <w:trPr>
          <w:trHeight w:val="144"/>
          <w:tblCellSpacing w:w="20" w:type="nil"/>
        </w:trPr>
        <w:tc>
          <w:tcPr>
            <w:tcW w:w="1021" w:type="dxa"/>
            <w:tcMar>
              <w:top w:w="50" w:type="dxa"/>
              <w:left w:w="100" w:type="dxa"/>
            </w:tcMar>
            <w:vAlign w:val="center"/>
          </w:tcPr>
          <w:p w14:paraId="0413ADB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45</w:t>
            </w:r>
          </w:p>
        </w:tc>
        <w:tc>
          <w:tcPr>
            <w:tcW w:w="3899" w:type="dxa"/>
            <w:tcMar>
              <w:top w:w="50" w:type="dxa"/>
              <w:left w:w="100" w:type="dxa"/>
            </w:tcMar>
            <w:vAlign w:val="center"/>
          </w:tcPr>
          <w:p w14:paraId="01FB085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Путешествия (идеи для семейного отдыха)</w:t>
            </w:r>
          </w:p>
        </w:tc>
        <w:tc>
          <w:tcPr>
            <w:tcW w:w="1559" w:type="dxa"/>
            <w:tcMar>
              <w:top w:w="50" w:type="dxa"/>
              <w:left w:w="100" w:type="dxa"/>
            </w:tcMar>
            <w:vAlign w:val="center"/>
          </w:tcPr>
          <w:p w14:paraId="167C9FF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610B752"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15A3C2C" w14:textId="77777777" w:rsidR="005E5FD4" w:rsidRPr="001F54A1" w:rsidRDefault="005E5FD4">
            <w:pPr>
              <w:spacing w:after="0"/>
              <w:ind w:left="135"/>
              <w:rPr>
                <w:rFonts w:ascii="Times New Roman" w:hAnsi="Times New Roman" w:cs="Times New Roman"/>
                <w:sz w:val="24"/>
                <w:szCs w:val="24"/>
              </w:rPr>
            </w:pPr>
          </w:p>
        </w:tc>
      </w:tr>
      <w:tr w:rsidR="001F54A1" w:rsidRPr="001F54A1" w14:paraId="7A3A4DB0" w14:textId="77777777" w:rsidTr="001F54A1">
        <w:trPr>
          <w:trHeight w:val="144"/>
          <w:tblCellSpacing w:w="20" w:type="nil"/>
        </w:trPr>
        <w:tc>
          <w:tcPr>
            <w:tcW w:w="1021" w:type="dxa"/>
            <w:tcMar>
              <w:top w:w="50" w:type="dxa"/>
              <w:left w:w="100" w:type="dxa"/>
            </w:tcMar>
            <w:vAlign w:val="center"/>
          </w:tcPr>
          <w:p w14:paraId="723382B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46</w:t>
            </w:r>
          </w:p>
        </w:tc>
        <w:tc>
          <w:tcPr>
            <w:tcW w:w="3899" w:type="dxa"/>
            <w:tcMar>
              <w:top w:w="50" w:type="dxa"/>
              <w:left w:w="100" w:type="dxa"/>
            </w:tcMar>
            <w:vAlign w:val="center"/>
          </w:tcPr>
          <w:p w14:paraId="3D29F1F5"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Дикие животные (животные в зоопарке/заповеднике)</w:t>
            </w:r>
          </w:p>
        </w:tc>
        <w:tc>
          <w:tcPr>
            <w:tcW w:w="1559" w:type="dxa"/>
            <w:tcMar>
              <w:top w:w="50" w:type="dxa"/>
              <w:left w:w="100" w:type="dxa"/>
            </w:tcMar>
            <w:vAlign w:val="center"/>
          </w:tcPr>
          <w:p w14:paraId="0D34114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186CEDF"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E75EEC1" w14:textId="77777777" w:rsidR="005E5FD4" w:rsidRPr="001F54A1" w:rsidRDefault="005E5FD4">
            <w:pPr>
              <w:spacing w:after="0"/>
              <w:ind w:left="135"/>
              <w:rPr>
                <w:rFonts w:ascii="Times New Roman" w:hAnsi="Times New Roman" w:cs="Times New Roman"/>
                <w:sz w:val="24"/>
                <w:szCs w:val="24"/>
              </w:rPr>
            </w:pPr>
          </w:p>
        </w:tc>
      </w:tr>
      <w:tr w:rsidR="001F54A1" w:rsidRPr="001F54A1" w14:paraId="080FF248" w14:textId="77777777" w:rsidTr="001F54A1">
        <w:trPr>
          <w:trHeight w:val="144"/>
          <w:tblCellSpacing w:w="20" w:type="nil"/>
        </w:trPr>
        <w:tc>
          <w:tcPr>
            <w:tcW w:w="1021" w:type="dxa"/>
            <w:tcMar>
              <w:top w:w="50" w:type="dxa"/>
              <w:left w:w="100" w:type="dxa"/>
            </w:tcMar>
            <w:vAlign w:val="center"/>
          </w:tcPr>
          <w:p w14:paraId="29C3588B"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47</w:t>
            </w:r>
          </w:p>
        </w:tc>
        <w:tc>
          <w:tcPr>
            <w:tcW w:w="3899" w:type="dxa"/>
            <w:tcMar>
              <w:top w:w="50" w:type="dxa"/>
              <w:left w:w="100" w:type="dxa"/>
            </w:tcMar>
            <w:vAlign w:val="center"/>
          </w:tcPr>
          <w:p w14:paraId="46288CD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Дикие и домашние животные (интересные факты)</w:t>
            </w:r>
          </w:p>
        </w:tc>
        <w:tc>
          <w:tcPr>
            <w:tcW w:w="1559" w:type="dxa"/>
            <w:tcMar>
              <w:top w:w="50" w:type="dxa"/>
              <w:left w:w="100" w:type="dxa"/>
            </w:tcMar>
            <w:vAlign w:val="center"/>
          </w:tcPr>
          <w:p w14:paraId="1CB0AEE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1320192"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A92AB72" w14:textId="77777777" w:rsidR="005E5FD4" w:rsidRPr="001F54A1" w:rsidRDefault="005E5FD4">
            <w:pPr>
              <w:spacing w:after="0"/>
              <w:ind w:left="135"/>
              <w:rPr>
                <w:rFonts w:ascii="Times New Roman" w:hAnsi="Times New Roman" w:cs="Times New Roman"/>
                <w:sz w:val="24"/>
                <w:szCs w:val="24"/>
              </w:rPr>
            </w:pPr>
          </w:p>
        </w:tc>
      </w:tr>
      <w:tr w:rsidR="001F54A1" w:rsidRPr="001F54A1" w14:paraId="0828177C" w14:textId="77777777" w:rsidTr="001F54A1">
        <w:trPr>
          <w:trHeight w:val="144"/>
          <w:tblCellSpacing w:w="20" w:type="nil"/>
        </w:trPr>
        <w:tc>
          <w:tcPr>
            <w:tcW w:w="1021" w:type="dxa"/>
            <w:tcMar>
              <w:top w:w="50" w:type="dxa"/>
              <w:left w:w="100" w:type="dxa"/>
            </w:tcMar>
            <w:vAlign w:val="center"/>
          </w:tcPr>
          <w:p w14:paraId="66CE725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48</w:t>
            </w:r>
          </w:p>
        </w:tc>
        <w:tc>
          <w:tcPr>
            <w:tcW w:w="3899" w:type="dxa"/>
            <w:tcMar>
              <w:top w:w="50" w:type="dxa"/>
              <w:left w:w="100" w:type="dxa"/>
            </w:tcMar>
            <w:vAlign w:val="center"/>
          </w:tcPr>
          <w:p w14:paraId="19059108" w14:textId="54A4C4CB"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Дикие животные (места их обитания</w:t>
            </w:r>
            <w:r w:rsidR="00715BDF" w:rsidRPr="001F54A1">
              <w:rPr>
                <w:rFonts w:ascii="Times New Roman" w:hAnsi="Times New Roman" w:cs="Times New Roman"/>
                <w:color w:val="000000"/>
                <w:sz w:val="24"/>
                <w:szCs w:val="24"/>
              </w:rPr>
              <w:t>, чем они питаются</w:t>
            </w:r>
            <w:r w:rsidRPr="001F54A1">
              <w:rPr>
                <w:rFonts w:ascii="Times New Roman" w:hAnsi="Times New Roman" w:cs="Times New Roman"/>
                <w:color w:val="000000"/>
                <w:sz w:val="24"/>
                <w:szCs w:val="24"/>
              </w:rPr>
              <w:t>)</w:t>
            </w:r>
          </w:p>
        </w:tc>
        <w:tc>
          <w:tcPr>
            <w:tcW w:w="1559" w:type="dxa"/>
            <w:tcMar>
              <w:top w:w="50" w:type="dxa"/>
              <w:left w:w="100" w:type="dxa"/>
            </w:tcMar>
            <w:vAlign w:val="center"/>
          </w:tcPr>
          <w:p w14:paraId="0599AB7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3529EC2"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1C83DC1" w14:textId="77777777" w:rsidR="005E5FD4" w:rsidRPr="001F54A1" w:rsidRDefault="005E5FD4">
            <w:pPr>
              <w:spacing w:after="0"/>
              <w:ind w:left="135"/>
              <w:rPr>
                <w:rFonts w:ascii="Times New Roman" w:hAnsi="Times New Roman" w:cs="Times New Roman"/>
                <w:sz w:val="24"/>
                <w:szCs w:val="24"/>
              </w:rPr>
            </w:pPr>
          </w:p>
        </w:tc>
      </w:tr>
      <w:tr w:rsidR="001F54A1" w:rsidRPr="001F54A1" w14:paraId="6EA5633D" w14:textId="77777777" w:rsidTr="001F54A1">
        <w:trPr>
          <w:trHeight w:val="144"/>
          <w:tblCellSpacing w:w="20" w:type="nil"/>
        </w:trPr>
        <w:tc>
          <w:tcPr>
            <w:tcW w:w="1021" w:type="dxa"/>
            <w:tcMar>
              <w:top w:w="50" w:type="dxa"/>
              <w:left w:w="100" w:type="dxa"/>
            </w:tcMar>
            <w:vAlign w:val="center"/>
          </w:tcPr>
          <w:p w14:paraId="05199EC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49</w:t>
            </w:r>
          </w:p>
        </w:tc>
        <w:tc>
          <w:tcPr>
            <w:tcW w:w="3899" w:type="dxa"/>
            <w:tcMar>
              <w:top w:w="50" w:type="dxa"/>
              <w:left w:w="100" w:type="dxa"/>
            </w:tcMar>
            <w:vAlign w:val="center"/>
          </w:tcPr>
          <w:p w14:paraId="42EE0580" w14:textId="3C424021"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Контрольная работа</w:t>
            </w:r>
          </w:p>
        </w:tc>
        <w:tc>
          <w:tcPr>
            <w:tcW w:w="1559" w:type="dxa"/>
            <w:tcMar>
              <w:top w:w="50" w:type="dxa"/>
              <w:left w:w="100" w:type="dxa"/>
            </w:tcMar>
            <w:vAlign w:val="center"/>
          </w:tcPr>
          <w:p w14:paraId="4055CFF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7186072" w14:textId="0EC74D28"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559" w:type="dxa"/>
            <w:tcMar>
              <w:top w:w="50" w:type="dxa"/>
              <w:left w:w="100" w:type="dxa"/>
            </w:tcMar>
            <w:vAlign w:val="center"/>
          </w:tcPr>
          <w:p w14:paraId="441848F4" w14:textId="77777777" w:rsidR="005E5FD4" w:rsidRPr="001F54A1" w:rsidRDefault="005E5FD4">
            <w:pPr>
              <w:spacing w:after="0"/>
              <w:ind w:left="135"/>
              <w:rPr>
                <w:rFonts w:ascii="Times New Roman" w:hAnsi="Times New Roman" w:cs="Times New Roman"/>
                <w:sz w:val="24"/>
                <w:szCs w:val="24"/>
              </w:rPr>
            </w:pPr>
          </w:p>
        </w:tc>
      </w:tr>
      <w:tr w:rsidR="001F54A1" w:rsidRPr="001F54A1" w14:paraId="56F88E29" w14:textId="77777777" w:rsidTr="001F54A1">
        <w:trPr>
          <w:trHeight w:val="144"/>
          <w:tblCellSpacing w:w="20" w:type="nil"/>
        </w:trPr>
        <w:tc>
          <w:tcPr>
            <w:tcW w:w="1021" w:type="dxa"/>
            <w:tcMar>
              <w:top w:w="50" w:type="dxa"/>
              <w:left w:w="100" w:type="dxa"/>
            </w:tcMar>
            <w:vAlign w:val="center"/>
          </w:tcPr>
          <w:p w14:paraId="59DD1E8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50</w:t>
            </w:r>
          </w:p>
        </w:tc>
        <w:tc>
          <w:tcPr>
            <w:tcW w:w="3899" w:type="dxa"/>
            <w:tcMar>
              <w:top w:w="50" w:type="dxa"/>
              <w:left w:w="100" w:type="dxa"/>
            </w:tcMar>
            <w:vAlign w:val="center"/>
          </w:tcPr>
          <w:p w14:paraId="12E84B1A" w14:textId="54A310C6"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Погода в разных частях мира</w:t>
            </w:r>
          </w:p>
        </w:tc>
        <w:tc>
          <w:tcPr>
            <w:tcW w:w="1559" w:type="dxa"/>
            <w:tcMar>
              <w:top w:w="50" w:type="dxa"/>
              <w:left w:w="100" w:type="dxa"/>
            </w:tcMar>
            <w:vAlign w:val="center"/>
          </w:tcPr>
          <w:p w14:paraId="7495F12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751FED3"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CC7476A" w14:textId="77777777" w:rsidR="005E5FD4" w:rsidRPr="001F54A1" w:rsidRDefault="005E5FD4">
            <w:pPr>
              <w:spacing w:after="0"/>
              <w:ind w:left="135"/>
              <w:rPr>
                <w:rFonts w:ascii="Times New Roman" w:hAnsi="Times New Roman" w:cs="Times New Roman"/>
                <w:sz w:val="24"/>
                <w:szCs w:val="24"/>
              </w:rPr>
            </w:pPr>
          </w:p>
        </w:tc>
      </w:tr>
      <w:tr w:rsidR="001F54A1" w:rsidRPr="001F54A1" w14:paraId="3EE5B58C" w14:textId="77777777" w:rsidTr="001F54A1">
        <w:trPr>
          <w:trHeight w:val="144"/>
          <w:tblCellSpacing w:w="20" w:type="nil"/>
        </w:trPr>
        <w:tc>
          <w:tcPr>
            <w:tcW w:w="1021" w:type="dxa"/>
            <w:tcMar>
              <w:top w:w="50" w:type="dxa"/>
              <w:left w:w="100" w:type="dxa"/>
            </w:tcMar>
            <w:vAlign w:val="center"/>
          </w:tcPr>
          <w:p w14:paraId="1872A9B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51</w:t>
            </w:r>
          </w:p>
        </w:tc>
        <w:tc>
          <w:tcPr>
            <w:tcW w:w="3899" w:type="dxa"/>
            <w:tcMar>
              <w:top w:w="50" w:type="dxa"/>
              <w:left w:w="100" w:type="dxa"/>
            </w:tcMar>
            <w:vAlign w:val="center"/>
          </w:tcPr>
          <w:p w14:paraId="01E59DC3"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Времена года (месяцы)</w:t>
            </w:r>
          </w:p>
        </w:tc>
        <w:tc>
          <w:tcPr>
            <w:tcW w:w="1559" w:type="dxa"/>
            <w:tcMar>
              <w:top w:w="50" w:type="dxa"/>
              <w:left w:w="100" w:type="dxa"/>
            </w:tcMar>
            <w:vAlign w:val="center"/>
          </w:tcPr>
          <w:p w14:paraId="60E1F1D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708BC0C"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BBD5D27" w14:textId="77777777" w:rsidR="005E5FD4" w:rsidRPr="001F54A1" w:rsidRDefault="005E5FD4">
            <w:pPr>
              <w:spacing w:after="0"/>
              <w:ind w:left="135"/>
              <w:rPr>
                <w:rFonts w:ascii="Times New Roman" w:hAnsi="Times New Roman" w:cs="Times New Roman"/>
                <w:sz w:val="24"/>
                <w:szCs w:val="24"/>
              </w:rPr>
            </w:pPr>
          </w:p>
        </w:tc>
      </w:tr>
      <w:tr w:rsidR="001F54A1" w:rsidRPr="001F54A1" w14:paraId="2E6142B4" w14:textId="77777777" w:rsidTr="001F54A1">
        <w:trPr>
          <w:trHeight w:val="144"/>
          <w:tblCellSpacing w:w="20" w:type="nil"/>
        </w:trPr>
        <w:tc>
          <w:tcPr>
            <w:tcW w:w="1021" w:type="dxa"/>
            <w:tcMar>
              <w:top w:w="50" w:type="dxa"/>
              <w:left w:w="100" w:type="dxa"/>
            </w:tcMar>
            <w:vAlign w:val="center"/>
          </w:tcPr>
          <w:p w14:paraId="0D728C5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52</w:t>
            </w:r>
          </w:p>
        </w:tc>
        <w:tc>
          <w:tcPr>
            <w:tcW w:w="3899" w:type="dxa"/>
            <w:tcMar>
              <w:top w:w="50" w:type="dxa"/>
              <w:left w:w="100" w:type="dxa"/>
            </w:tcMar>
            <w:vAlign w:val="center"/>
          </w:tcPr>
          <w:p w14:paraId="7E7E75DD"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Покупки (поход в магазин: продукты, книги)</w:t>
            </w:r>
          </w:p>
        </w:tc>
        <w:tc>
          <w:tcPr>
            <w:tcW w:w="1559" w:type="dxa"/>
            <w:tcMar>
              <w:top w:w="50" w:type="dxa"/>
              <w:left w:w="100" w:type="dxa"/>
            </w:tcMar>
            <w:vAlign w:val="center"/>
          </w:tcPr>
          <w:p w14:paraId="547C8915"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A3D6C0"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F1B546A" w14:textId="77777777" w:rsidR="005E5FD4" w:rsidRPr="001F54A1" w:rsidRDefault="005E5FD4">
            <w:pPr>
              <w:spacing w:after="0"/>
              <w:ind w:left="135"/>
              <w:rPr>
                <w:rFonts w:ascii="Times New Roman" w:hAnsi="Times New Roman" w:cs="Times New Roman"/>
                <w:sz w:val="24"/>
                <w:szCs w:val="24"/>
              </w:rPr>
            </w:pPr>
          </w:p>
        </w:tc>
      </w:tr>
      <w:tr w:rsidR="001F54A1" w:rsidRPr="001F54A1" w14:paraId="27B357A0" w14:textId="77777777" w:rsidTr="001F54A1">
        <w:trPr>
          <w:trHeight w:val="144"/>
          <w:tblCellSpacing w:w="20" w:type="nil"/>
        </w:trPr>
        <w:tc>
          <w:tcPr>
            <w:tcW w:w="1021" w:type="dxa"/>
            <w:tcMar>
              <w:top w:w="50" w:type="dxa"/>
              <w:left w:w="100" w:type="dxa"/>
            </w:tcMar>
            <w:vAlign w:val="center"/>
          </w:tcPr>
          <w:p w14:paraId="6448BD4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53</w:t>
            </w:r>
          </w:p>
        </w:tc>
        <w:tc>
          <w:tcPr>
            <w:tcW w:w="3899" w:type="dxa"/>
            <w:tcMar>
              <w:top w:w="50" w:type="dxa"/>
              <w:left w:w="100" w:type="dxa"/>
            </w:tcMar>
            <w:vAlign w:val="center"/>
          </w:tcPr>
          <w:p w14:paraId="5591DDA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Покупки (поход в магазин с семьей: одежда, обувь)</w:t>
            </w:r>
          </w:p>
        </w:tc>
        <w:tc>
          <w:tcPr>
            <w:tcW w:w="1559" w:type="dxa"/>
            <w:tcMar>
              <w:top w:w="50" w:type="dxa"/>
              <w:left w:w="100" w:type="dxa"/>
            </w:tcMar>
            <w:vAlign w:val="center"/>
          </w:tcPr>
          <w:p w14:paraId="57F1247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9119A90"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77D9D8D" w14:textId="77777777" w:rsidR="005E5FD4" w:rsidRPr="001F54A1" w:rsidRDefault="005E5FD4">
            <w:pPr>
              <w:spacing w:after="0"/>
              <w:ind w:left="135"/>
              <w:rPr>
                <w:rFonts w:ascii="Times New Roman" w:hAnsi="Times New Roman" w:cs="Times New Roman"/>
                <w:sz w:val="24"/>
                <w:szCs w:val="24"/>
              </w:rPr>
            </w:pPr>
          </w:p>
        </w:tc>
      </w:tr>
      <w:tr w:rsidR="001F54A1" w:rsidRPr="001F54A1" w14:paraId="524F1B21" w14:textId="77777777" w:rsidTr="001F54A1">
        <w:trPr>
          <w:trHeight w:val="144"/>
          <w:tblCellSpacing w:w="20" w:type="nil"/>
        </w:trPr>
        <w:tc>
          <w:tcPr>
            <w:tcW w:w="1021" w:type="dxa"/>
            <w:tcMar>
              <w:top w:w="50" w:type="dxa"/>
              <w:left w:w="100" w:type="dxa"/>
            </w:tcMar>
            <w:vAlign w:val="center"/>
          </w:tcPr>
          <w:p w14:paraId="26356B98"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54</w:t>
            </w:r>
          </w:p>
        </w:tc>
        <w:tc>
          <w:tcPr>
            <w:tcW w:w="3899" w:type="dxa"/>
            <w:tcMar>
              <w:top w:w="50" w:type="dxa"/>
              <w:left w:w="100" w:type="dxa"/>
            </w:tcMar>
            <w:vAlign w:val="center"/>
          </w:tcPr>
          <w:p w14:paraId="6A6D7138"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Обобщение по теме «Мир вокруг меня»</w:t>
            </w:r>
          </w:p>
        </w:tc>
        <w:tc>
          <w:tcPr>
            <w:tcW w:w="1559" w:type="dxa"/>
            <w:tcMar>
              <w:top w:w="50" w:type="dxa"/>
              <w:left w:w="100" w:type="dxa"/>
            </w:tcMar>
            <w:vAlign w:val="center"/>
          </w:tcPr>
          <w:p w14:paraId="039D6ABB"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914454D"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33950E2" w14:textId="77777777" w:rsidR="005E5FD4" w:rsidRPr="001F54A1" w:rsidRDefault="005E5FD4">
            <w:pPr>
              <w:spacing w:after="0"/>
              <w:ind w:left="135"/>
              <w:rPr>
                <w:rFonts w:ascii="Times New Roman" w:hAnsi="Times New Roman" w:cs="Times New Roman"/>
                <w:sz w:val="24"/>
                <w:szCs w:val="24"/>
              </w:rPr>
            </w:pPr>
          </w:p>
        </w:tc>
      </w:tr>
      <w:tr w:rsidR="001F54A1" w:rsidRPr="001F54A1" w14:paraId="54AF7606" w14:textId="77777777" w:rsidTr="001F54A1">
        <w:trPr>
          <w:trHeight w:val="144"/>
          <w:tblCellSpacing w:w="20" w:type="nil"/>
        </w:trPr>
        <w:tc>
          <w:tcPr>
            <w:tcW w:w="1021" w:type="dxa"/>
            <w:tcMar>
              <w:top w:w="50" w:type="dxa"/>
              <w:left w:w="100" w:type="dxa"/>
            </w:tcMar>
            <w:vAlign w:val="center"/>
          </w:tcPr>
          <w:p w14:paraId="3FD090DD"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55</w:t>
            </w:r>
          </w:p>
        </w:tc>
        <w:tc>
          <w:tcPr>
            <w:tcW w:w="3899" w:type="dxa"/>
            <w:tcMar>
              <w:top w:w="50" w:type="dxa"/>
              <w:left w:w="100" w:type="dxa"/>
            </w:tcMar>
            <w:vAlign w:val="center"/>
          </w:tcPr>
          <w:p w14:paraId="3F5239E3" w14:textId="7D72D818"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Самостоятельная работа</w:t>
            </w:r>
            <w:r w:rsidR="005E5FD4" w:rsidRPr="001F54A1">
              <w:rPr>
                <w:rFonts w:ascii="Times New Roman" w:hAnsi="Times New Roman" w:cs="Times New Roman"/>
                <w:color w:val="000000"/>
                <w:sz w:val="24"/>
                <w:szCs w:val="24"/>
              </w:rPr>
              <w:t xml:space="preserve"> по теме «Мир вокруг меня»</w:t>
            </w:r>
          </w:p>
        </w:tc>
        <w:tc>
          <w:tcPr>
            <w:tcW w:w="1559" w:type="dxa"/>
            <w:tcMar>
              <w:top w:w="50" w:type="dxa"/>
              <w:left w:w="100" w:type="dxa"/>
            </w:tcMar>
            <w:vAlign w:val="center"/>
          </w:tcPr>
          <w:p w14:paraId="50839DDE"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44C36C5" w14:textId="6802C41F"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559" w:type="dxa"/>
            <w:tcMar>
              <w:top w:w="50" w:type="dxa"/>
              <w:left w:w="100" w:type="dxa"/>
            </w:tcMar>
            <w:vAlign w:val="center"/>
          </w:tcPr>
          <w:p w14:paraId="162638B7" w14:textId="77777777" w:rsidR="005E5FD4" w:rsidRPr="001F54A1" w:rsidRDefault="005E5FD4">
            <w:pPr>
              <w:spacing w:after="0"/>
              <w:ind w:left="135"/>
              <w:rPr>
                <w:rFonts w:ascii="Times New Roman" w:hAnsi="Times New Roman" w:cs="Times New Roman"/>
                <w:sz w:val="24"/>
                <w:szCs w:val="24"/>
              </w:rPr>
            </w:pPr>
          </w:p>
        </w:tc>
      </w:tr>
      <w:tr w:rsidR="001F54A1" w:rsidRPr="001F54A1" w14:paraId="36E05320" w14:textId="77777777" w:rsidTr="001F54A1">
        <w:trPr>
          <w:trHeight w:val="144"/>
          <w:tblCellSpacing w:w="20" w:type="nil"/>
        </w:trPr>
        <w:tc>
          <w:tcPr>
            <w:tcW w:w="1021" w:type="dxa"/>
            <w:tcMar>
              <w:top w:w="50" w:type="dxa"/>
              <w:left w:w="100" w:type="dxa"/>
            </w:tcMar>
            <w:vAlign w:val="center"/>
          </w:tcPr>
          <w:p w14:paraId="6A4FA0A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56</w:t>
            </w:r>
          </w:p>
        </w:tc>
        <w:tc>
          <w:tcPr>
            <w:tcW w:w="3899" w:type="dxa"/>
            <w:tcMar>
              <w:top w:w="50" w:type="dxa"/>
              <w:left w:w="100" w:type="dxa"/>
            </w:tcMar>
            <w:vAlign w:val="center"/>
          </w:tcPr>
          <w:p w14:paraId="0BD292F7"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(столица, достопримечательности)</w:t>
            </w:r>
          </w:p>
        </w:tc>
        <w:tc>
          <w:tcPr>
            <w:tcW w:w="1559" w:type="dxa"/>
            <w:tcMar>
              <w:top w:w="50" w:type="dxa"/>
              <w:left w:w="100" w:type="dxa"/>
            </w:tcMar>
            <w:vAlign w:val="center"/>
          </w:tcPr>
          <w:p w14:paraId="285CC9F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ABD30CC"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37E115C" w14:textId="77777777" w:rsidR="005E5FD4" w:rsidRPr="001F54A1" w:rsidRDefault="005E5FD4">
            <w:pPr>
              <w:spacing w:after="0"/>
              <w:ind w:left="135"/>
              <w:rPr>
                <w:rFonts w:ascii="Times New Roman" w:hAnsi="Times New Roman" w:cs="Times New Roman"/>
                <w:sz w:val="24"/>
                <w:szCs w:val="24"/>
              </w:rPr>
            </w:pPr>
          </w:p>
        </w:tc>
      </w:tr>
      <w:tr w:rsidR="001F54A1" w:rsidRPr="001F54A1" w14:paraId="68D2BF1D" w14:textId="77777777" w:rsidTr="001F54A1">
        <w:trPr>
          <w:trHeight w:val="144"/>
          <w:tblCellSpacing w:w="20" w:type="nil"/>
        </w:trPr>
        <w:tc>
          <w:tcPr>
            <w:tcW w:w="1021" w:type="dxa"/>
            <w:tcMar>
              <w:top w:w="50" w:type="dxa"/>
              <w:left w:w="100" w:type="dxa"/>
            </w:tcMar>
            <w:vAlign w:val="center"/>
          </w:tcPr>
          <w:p w14:paraId="56E1C87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57</w:t>
            </w:r>
          </w:p>
        </w:tc>
        <w:tc>
          <w:tcPr>
            <w:tcW w:w="3899" w:type="dxa"/>
            <w:tcMar>
              <w:top w:w="50" w:type="dxa"/>
              <w:left w:w="100" w:type="dxa"/>
            </w:tcMar>
            <w:vAlign w:val="center"/>
          </w:tcPr>
          <w:p w14:paraId="2ED569C2"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(интересные факты: традиционные угощения)</w:t>
            </w:r>
          </w:p>
        </w:tc>
        <w:tc>
          <w:tcPr>
            <w:tcW w:w="1559" w:type="dxa"/>
            <w:tcMar>
              <w:top w:w="50" w:type="dxa"/>
              <w:left w:w="100" w:type="dxa"/>
            </w:tcMar>
            <w:vAlign w:val="center"/>
          </w:tcPr>
          <w:p w14:paraId="4C47051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B9B972D"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143C921" w14:textId="77777777" w:rsidR="005E5FD4" w:rsidRPr="001F54A1" w:rsidRDefault="005E5FD4">
            <w:pPr>
              <w:spacing w:after="0"/>
              <w:ind w:left="135"/>
              <w:rPr>
                <w:rFonts w:ascii="Times New Roman" w:hAnsi="Times New Roman" w:cs="Times New Roman"/>
                <w:sz w:val="24"/>
                <w:szCs w:val="24"/>
              </w:rPr>
            </w:pPr>
          </w:p>
        </w:tc>
      </w:tr>
      <w:tr w:rsidR="001F54A1" w:rsidRPr="001F54A1" w14:paraId="3E101B7B" w14:textId="77777777" w:rsidTr="001F54A1">
        <w:trPr>
          <w:trHeight w:val="144"/>
          <w:tblCellSpacing w:w="20" w:type="nil"/>
        </w:trPr>
        <w:tc>
          <w:tcPr>
            <w:tcW w:w="1021" w:type="dxa"/>
            <w:tcMar>
              <w:top w:w="50" w:type="dxa"/>
              <w:left w:w="100" w:type="dxa"/>
            </w:tcMar>
            <w:vAlign w:val="center"/>
          </w:tcPr>
          <w:p w14:paraId="77FA99DE"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58</w:t>
            </w:r>
          </w:p>
        </w:tc>
        <w:tc>
          <w:tcPr>
            <w:tcW w:w="3899" w:type="dxa"/>
            <w:tcMar>
              <w:top w:w="50" w:type="dxa"/>
              <w:left w:w="100" w:type="dxa"/>
            </w:tcMar>
            <w:vAlign w:val="center"/>
          </w:tcPr>
          <w:p w14:paraId="63EDCDC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(столицы, основные достопримечательности: праздники)</w:t>
            </w:r>
          </w:p>
        </w:tc>
        <w:tc>
          <w:tcPr>
            <w:tcW w:w="1559" w:type="dxa"/>
            <w:tcMar>
              <w:top w:w="50" w:type="dxa"/>
              <w:left w:w="100" w:type="dxa"/>
            </w:tcMar>
            <w:vAlign w:val="center"/>
          </w:tcPr>
          <w:p w14:paraId="34FC86D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6CDB262"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BDB0DAC" w14:textId="77777777" w:rsidR="005E5FD4" w:rsidRPr="001F54A1" w:rsidRDefault="005E5FD4">
            <w:pPr>
              <w:spacing w:after="0"/>
              <w:ind w:left="135"/>
              <w:rPr>
                <w:rFonts w:ascii="Times New Roman" w:hAnsi="Times New Roman" w:cs="Times New Roman"/>
                <w:sz w:val="24"/>
                <w:szCs w:val="24"/>
              </w:rPr>
            </w:pPr>
          </w:p>
        </w:tc>
      </w:tr>
      <w:tr w:rsidR="001F54A1" w:rsidRPr="001F54A1" w14:paraId="47A93CD3" w14:textId="77777777" w:rsidTr="001F54A1">
        <w:trPr>
          <w:trHeight w:val="144"/>
          <w:tblCellSpacing w:w="20" w:type="nil"/>
        </w:trPr>
        <w:tc>
          <w:tcPr>
            <w:tcW w:w="1021" w:type="dxa"/>
            <w:tcMar>
              <w:top w:w="50" w:type="dxa"/>
              <w:left w:w="100" w:type="dxa"/>
            </w:tcMar>
            <w:vAlign w:val="center"/>
          </w:tcPr>
          <w:p w14:paraId="0AFB122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59</w:t>
            </w:r>
          </w:p>
        </w:tc>
        <w:tc>
          <w:tcPr>
            <w:tcW w:w="3899" w:type="dxa"/>
            <w:tcMar>
              <w:top w:w="50" w:type="dxa"/>
              <w:left w:w="100" w:type="dxa"/>
            </w:tcMar>
            <w:vAlign w:val="center"/>
          </w:tcPr>
          <w:p w14:paraId="5CF34AA9"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(столицы, основные достопримечательности, интересные факты, популярные сувениры)</w:t>
            </w:r>
          </w:p>
        </w:tc>
        <w:tc>
          <w:tcPr>
            <w:tcW w:w="1559" w:type="dxa"/>
            <w:tcMar>
              <w:top w:w="50" w:type="dxa"/>
              <w:left w:w="100" w:type="dxa"/>
            </w:tcMar>
            <w:vAlign w:val="center"/>
          </w:tcPr>
          <w:p w14:paraId="7C842AF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570D29D"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36852E0" w14:textId="77777777" w:rsidR="005E5FD4" w:rsidRPr="001F54A1" w:rsidRDefault="005E5FD4">
            <w:pPr>
              <w:spacing w:after="0"/>
              <w:ind w:left="135"/>
              <w:rPr>
                <w:rFonts w:ascii="Times New Roman" w:hAnsi="Times New Roman" w:cs="Times New Roman"/>
                <w:sz w:val="24"/>
                <w:szCs w:val="24"/>
              </w:rPr>
            </w:pPr>
          </w:p>
        </w:tc>
      </w:tr>
      <w:tr w:rsidR="001F54A1" w:rsidRPr="001F54A1" w14:paraId="71F88483" w14:textId="77777777" w:rsidTr="001F54A1">
        <w:trPr>
          <w:trHeight w:val="144"/>
          <w:tblCellSpacing w:w="20" w:type="nil"/>
        </w:trPr>
        <w:tc>
          <w:tcPr>
            <w:tcW w:w="1021" w:type="dxa"/>
            <w:tcMar>
              <w:top w:w="50" w:type="dxa"/>
              <w:left w:w="100" w:type="dxa"/>
            </w:tcMar>
            <w:vAlign w:val="center"/>
          </w:tcPr>
          <w:p w14:paraId="428F4E75"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60</w:t>
            </w:r>
          </w:p>
        </w:tc>
        <w:tc>
          <w:tcPr>
            <w:tcW w:w="3899" w:type="dxa"/>
            <w:tcMar>
              <w:top w:w="50" w:type="dxa"/>
              <w:left w:w="100" w:type="dxa"/>
            </w:tcMar>
            <w:vAlign w:val="center"/>
          </w:tcPr>
          <w:p w14:paraId="0EC1B640" w14:textId="2A23833F"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Промежуточная аттестация</w:t>
            </w:r>
          </w:p>
        </w:tc>
        <w:tc>
          <w:tcPr>
            <w:tcW w:w="1559" w:type="dxa"/>
            <w:tcMar>
              <w:top w:w="50" w:type="dxa"/>
              <w:left w:w="100" w:type="dxa"/>
            </w:tcMar>
            <w:vAlign w:val="center"/>
          </w:tcPr>
          <w:p w14:paraId="38795D43"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2FBAD08" w14:textId="0826A367"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sz w:val="24"/>
                <w:szCs w:val="24"/>
              </w:rPr>
              <w:t>1</w:t>
            </w:r>
          </w:p>
        </w:tc>
        <w:tc>
          <w:tcPr>
            <w:tcW w:w="1559" w:type="dxa"/>
            <w:tcMar>
              <w:top w:w="50" w:type="dxa"/>
              <w:left w:w="100" w:type="dxa"/>
            </w:tcMar>
            <w:vAlign w:val="center"/>
          </w:tcPr>
          <w:p w14:paraId="5B0FA835" w14:textId="77777777" w:rsidR="005E5FD4" w:rsidRPr="001F54A1" w:rsidRDefault="005E5FD4">
            <w:pPr>
              <w:spacing w:after="0"/>
              <w:ind w:left="135"/>
              <w:rPr>
                <w:rFonts w:ascii="Times New Roman" w:hAnsi="Times New Roman" w:cs="Times New Roman"/>
                <w:sz w:val="24"/>
                <w:szCs w:val="24"/>
              </w:rPr>
            </w:pPr>
          </w:p>
        </w:tc>
      </w:tr>
      <w:tr w:rsidR="001F54A1" w:rsidRPr="001F54A1" w14:paraId="49AFDFE1" w14:textId="77777777" w:rsidTr="001F54A1">
        <w:trPr>
          <w:trHeight w:val="144"/>
          <w:tblCellSpacing w:w="20" w:type="nil"/>
        </w:trPr>
        <w:tc>
          <w:tcPr>
            <w:tcW w:w="1021" w:type="dxa"/>
            <w:tcMar>
              <w:top w:w="50" w:type="dxa"/>
              <w:left w:w="100" w:type="dxa"/>
            </w:tcMar>
            <w:vAlign w:val="center"/>
          </w:tcPr>
          <w:p w14:paraId="66008AC7"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61</w:t>
            </w:r>
          </w:p>
        </w:tc>
        <w:tc>
          <w:tcPr>
            <w:tcW w:w="3899" w:type="dxa"/>
            <w:tcMar>
              <w:top w:w="50" w:type="dxa"/>
              <w:left w:w="100" w:type="dxa"/>
            </w:tcMar>
            <w:vAlign w:val="center"/>
          </w:tcPr>
          <w:p w14:paraId="3DD8E882" w14:textId="2F74518C" w:rsidR="005E5FD4" w:rsidRPr="001F54A1" w:rsidRDefault="00715BDF">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Работа над ошибками. </w:t>
            </w:r>
            <w:r w:rsidR="005E5FD4" w:rsidRPr="001F54A1">
              <w:rPr>
                <w:rFonts w:ascii="Times New Roman" w:hAnsi="Times New Roman" w:cs="Times New Roman"/>
                <w:color w:val="000000"/>
                <w:sz w:val="24"/>
                <w:szCs w:val="24"/>
              </w:rPr>
              <w:t>Родная страна и страны изучаемого языка (сказки</w:t>
            </w:r>
            <w:r w:rsidRPr="001F54A1">
              <w:rPr>
                <w:rFonts w:ascii="Times New Roman" w:hAnsi="Times New Roman" w:cs="Times New Roman"/>
                <w:color w:val="000000"/>
                <w:sz w:val="24"/>
                <w:szCs w:val="24"/>
              </w:rPr>
              <w:t>, произведения детского фольклора</w:t>
            </w:r>
            <w:r w:rsidR="005E5FD4" w:rsidRPr="001F54A1">
              <w:rPr>
                <w:rFonts w:ascii="Times New Roman" w:hAnsi="Times New Roman" w:cs="Times New Roman"/>
                <w:color w:val="000000"/>
                <w:sz w:val="24"/>
                <w:szCs w:val="24"/>
              </w:rPr>
              <w:t>)</w:t>
            </w:r>
          </w:p>
        </w:tc>
        <w:tc>
          <w:tcPr>
            <w:tcW w:w="1559" w:type="dxa"/>
            <w:tcMar>
              <w:top w:w="50" w:type="dxa"/>
              <w:left w:w="100" w:type="dxa"/>
            </w:tcMar>
            <w:vAlign w:val="center"/>
          </w:tcPr>
          <w:p w14:paraId="455C928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B6D1916"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BAC6857" w14:textId="77777777" w:rsidR="005E5FD4" w:rsidRPr="001F54A1" w:rsidRDefault="005E5FD4">
            <w:pPr>
              <w:spacing w:after="0"/>
              <w:ind w:left="135"/>
              <w:rPr>
                <w:rFonts w:ascii="Times New Roman" w:hAnsi="Times New Roman" w:cs="Times New Roman"/>
                <w:sz w:val="24"/>
                <w:szCs w:val="24"/>
              </w:rPr>
            </w:pPr>
          </w:p>
        </w:tc>
      </w:tr>
      <w:tr w:rsidR="001F54A1" w:rsidRPr="001F54A1" w14:paraId="75BDE23A" w14:textId="77777777" w:rsidTr="001F54A1">
        <w:trPr>
          <w:trHeight w:val="144"/>
          <w:tblCellSpacing w:w="20" w:type="nil"/>
        </w:trPr>
        <w:tc>
          <w:tcPr>
            <w:tcW w:w="1021" w:type="dxa"/>
            <w:tcMar>
              <w:top w:w="50" w:type="dxa"/>
              <w:left w:w="100" w:type="dxa"/>
            </w:tcMar>
            <w:vAlign w:val="center"/>
          </w:tcPr>
          <w:p w14:paraId="7B2CA2E3"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62</w:t>
            </w:r>
          </w:p>
        </w:tc>
        <w:tc>
          <w:tcPr>
            <w:tcW w:w="3899" w:type="dxa"/>
            <w:tcMar>
              <w:top w:w="50" w:type="dxa"/>
              <w:left w:w="100" w:type="dxa"/>
            </w:tcMar>
            <w:vAlign w:val="center"/>
          </w:tcPr>
          <w:p w14:paraId="7A71CAB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(описание внешности литературных героев)</w:t>
            </w:r>
          </w:p>
        </w:tc>
        <w:tc>
          <w:tcPr>
            <w:tcW w:w="1559" w:type="dxa"/>
            <w:tcMar>
              <w:top w:w="50" w:type="dxa"/>
              <w:left w:w="100" w:type="dxa"/>
            </w:tcMar>
            <w:vAlign w:val="center"/>
          </w:tcPr>
          <w:p w14:paraId="7A7B7A44"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E0E792A"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937B731" w14:textId="77777777" w:rsidR="005E5FD4" w:rsidRPr="001F54A1" w:rsidRDefault="005E5FD4">
            <w:pPr>
              <w:spacing w:after="0"/>
              <w:ind w:left="135"/>
              <w:rPr>
                <w:rFonts w:ascii="Times New Roman" w:hAnsi="Times New Roman" w:cs="Times New Roman"/>
                <w:sz w:val="24"/>
                <w:szCs w:val="24"/>
              </w:rPr>
            </w:pPr>
          </w:p>
        </w:tc>
      </w:tr>
      <w:tr w:rsidR="001F54A1" w:rsidRPr="001F54A1" w14:paraId="7647D3D5" w14:textId="77777777" w:rsidTr="001F54A1">
        <w:trPr>
          <w:trHeight w:val="144"/>
          <w:tblCellSpacing w:w="20" w:type="nil"/>
        </w:trPr>
        <w:tc>
          <w:tcPr>
            <w:tcW w:w="1021" w:type="dxa"/>
            <w:tcMar>
              <w:top w:w="50" w:type="dxa"/>
              <w:left w:w="100" w:type="dxa"/>
            </w:tcMar>
            <w:vAlign w:val="center"/>
          </w:tcPr>
          <w:p w14:paraId="109CB386"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63</w:t>
            </w:r>
          </w:p>
        </w:tc>
        <w:tc>
          <w:tcPr>
            <w:tcW w:w="3899" w:type="dxa"/>
            <w:tcMar>
              <w:top w:w="50" w:type="dxa"/>
              <w:left w:w="100" w:type="dxa"/>
            </w:tcMar>
            <w:vAlign w:val="center"/>
          </w:tcPr>
          <w:p w14:paraId="669FD73F"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(описание характера литературных героев)</w:t>
            </w:r>
          </w:p>
        </w:tc>
        <w:tc>
          <w:tcPr>
            <w:tcW w:w="1559" w:type="dxa"/>
            <w:tcMar>
              <w:top w:w="50" w:type="dxa"/>
              <w:left w:w="100" w:type="dxa"/>
            </w:tcMar>
            <w:vAlign w:val="center"/>
          </w:tcPr>
          <w:p w14:paraId="1D11753D"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1CB6779"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A006235" w14:textId="77777777" w:rsidR="005E5FD4" w:rsidRPr="001F54A1" w:rsidRDefault="005E5FD4">
            <w:pPr>
              <w:spacing w:after="0"/>
              <w:ind w:left="135"/>
              <w:rPr>
                <w:rFonts w:ascii="Times New Roman" w:hAnsi="Times New Roman" w:cs="Times New Roman"/>
                <w:sz w:val="24"/>
                <w:szCs w:val="24"/>
              </w:rPr>
            </w:pPr>
          </w:p>
        </w:tc>
      </w:tr>
      <w:tr w:rsidR="001F54A1" w:rsidRPr="001F54A1" w14:paraId="1259FA7C" w14:textId="77777777" w:rsidTr="001F54A1">
        <w:trPr>
          <w:trHeight w:val="144"/>
          <w:tblCellSpacing w:w="20" w:type="nil"/>
        </w:trPr>
        <w:tc>
          <w:tcPr>
            <w:tcW w:w="1021" w:type="dxa"/>
            <w:tcMar>
              <w:top w:w="50" w:type="dxa"/>
              <w:left w:w="100" w:type="dxa"/>
            </w:tcMar>
            <w:vAlign w:val="center"/>
          </w:tcPr>
          <w:p w14:paraId="3C96776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64</w:t>
            </w:r>
          </w:p>
        </w:tc>
        <w:tc>
          <w:tcPr>
            <w:tcW w:w="3899" w:type="dxa"/>
            <w:tcMar>
              <w:top w:w="50" w:type="dxa"/>
              <w:left w:w="100" w:type="dxa"/>
            </w:tcMar>
            <w:vAlign w:val="center"/>
          </w:tcPr>
          <w:p w14:paraId="736EBEBE"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(популярная еда в разных странах)</w:t>
            </w:r>
          </w:p>
        </w:tc>
        <w:tc>
          <w:tcPr>
            <w:tcW w:w="1559" w:type="dxa"/>
            <w:tcMar>
              <w:top w:w="50" w:type="dxa"/>
              <w:left w:w="100" w:type="dxa"/>
            </w:tcMar>
            <w:vAlign w:val="center"/>
          </w:tcPr>
          <w:p w14:paraId="7A987E8C"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73BC70E"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23BE990" w14:textId="77777777" w:rsidR="005E5FD4" w:rsidRPr="001F54A1" w:rsidRDefault="005E5FD4">
            <w:pPr>
              <w:spacing w:after="0"/>
              <w:ind w:left="135"/>
              <w:rPr>
                <w:rFonts w:ascii="Times New Roman" w:hAnsi="Times New Roman" w:cs="Times New Roman"/>
                <w:sz w:val="24"/>
                <w:szCs w:val="24"/>
              </w:rPr>
            </w:pPr>
          </w:p>
        </w:tc>
      </w:tr>
      <w:tr w:rsidR="001F54A1" w:rsidRPr="001F54A1" w14:paraId="24297D02" w14:textId="77777777" w:rsidTr="001F54A1">
        <w:trPr>
          <w:trHeight w:val="144"/>
          <w:tblCellSpacing w:w="20" w:type="nil"/>
        </w:trPr>
        <w:tc>
          <w:tcPr>
            <w:tcW w:w="1021" w:type="dxa"/>
            <w:tcMar>
              <w:top w:w="50" w:type="dxa"/>
              <w:left w:w="100" w:type="dxa"/>
            </w:tcMar>
            <w:vAlign w:val="center"/>
          </w:tcPr>
          <w:p w14:paraId="20EB30B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65</w:t>
            </w:r>
          </w:p>
        </w:tc>
        <w:tc>
          <w:tcPr>
            <w:tcW w:w="3899" w:type="dxa"/>
            <w:tcMar>
              <w:top w:w="50" w:type="dxa"/>
              <w:left w:w="100" w:type="dxa"/>
            </w:tcMar>
            <w:vAlign w:val="center"/>
          </w:tcPr>
          <w:p w14:paraId="79B83211"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(праздники и традиции России)</w:t>
            </w:r>
          </w:p>
        </w:tc>
        <w:tc>
          <w:tcPr>
            <w:tcW w:w="1559" w:type="dxa"/>
            <w:tcMar>
              <w:top w:w="50" w:type="dxa"/>
              <w:left w:w="100" w:type="dxa"/>
            </w:tcMar>
            <w:vAlign w:val="center"/>
          </w:tcPr>
          <w:p w14:paraId="2A65BDB9"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C2C2C50"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015B142" w14:textId="77777777" w:rsidR="005E5FD4" w:rsidRPr="001F54A1" w:rsidRDefault="005E5FD4">
            <w:pPr>
              <w:spacing w:after="0"/>
              <w:ind w:left="135"/>
              <w:rPr>
                <w:rFonts w:ascii="Times New Roman" w:hAnsi="Times New Roman" w:cs="Times New Roman"/>
                <w:sz w:val="24"/>
                <w:szCs w:val="24"/>
              </w:rPr>
            </w:pPr>
          </w:p>
        </w:tc>
      </w:tr>
      <w:tr w:rsidR="001F54A1" w:rsidRPr="001F54A1" w14:paraId="042922D5" w14:textId="77777777" w:rsidTr="001F54A1">
        <w:trPr>
          <w:trHeight w:val="144"/>
          <w:tblCellSpacing w:w="20" w:type="nil"/>
        </w:trPr>
        <w:tc>
          <w:tcPr>
            <w:tcW w:w="1021" w:type="dxa"/>
            <w:tcMar>
              <w:top w:w="50" w:type="dxa"/>
              <w:left w:w="100" w:type="dxa"/>
            </w:tcMar>
            <w:vAlign w:val="center"/>
          </w:tcPr>
          <w:p w14:paraId="66AD79C2"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66</w:t>
            </w:r>
          </w:p>
        </w:tc>
        <w:tc>
          <w:tcPr>
            <w:tcW w:w="3899" w:type="dxa"/>
            <w:tcMar>
              <w:top w:w="50" w:type="dxa"/>
              <w:left w:w="100" w:type="dxa"/>
            </w:tcMar>
            <w:vAlign w:val="center"/>
          </w:tcPr>
          <w:p w14:paraId="282504FC"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Родная страна и страны изучаемого языка (праздники и традиции стран изучаемого языка)</w:t>
            </w:r>
          </w:p>
        </w:tc>
        <w:tc>
          <w:tcPr>
            <w:tcW w:w="1559" w:type="dxa"/>
            <w:tcMar>
              <w:top w:w="50" w:type="dxa"/>
              <w:left w:w="100" w:type="dxa"/>
            </w:tcMar>
            <w:vAlign w:val="center"/>
          </w:tcPr>
          <w:p w14:paraId="2F3CF48A"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07E266D"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AC84C77" w14:textId="77777777" w:rsidR="005E5FD4" w:rsidRPr="001F54A1" w:rsidRDefault="005E5FD4">
            <w:pPr>
              <w:spacing w:after="0"/>
              <w:ind w:left="135"/>
              <w:rPr>
                <w:rFonts w:ascii="Times New Roman" w:hAnsi="Times New Roman" w:cs="Times New Roman"/>
                <w:sz w:val="24"/>
                <w:szCs w:val="24"/>
              </w:rPr>
            </w:pPr>
          </w:p>
        </w:tc>
      </w:tr>
      <w:tr w:rsidR="001F54A1" w:rsidRPr="001F54A1" w14:paraId="651FFFF9" w14:textId="77777777" w:rsidTr="001F54A1">
        <w:trPr>
          <w:trHeight w:val="144"/>
          <w:tblCellSpacing w:w="20" w:type="nil"/>
        </w:trPr>
        <w:tc>
          <w:tcPr>
            <w:tcW w:w="1021" w:type="dxa"/>
            <w:tcMar>
              <w:top w:w="50" w:type="dxa"/>
              <w:left w:w="100" w:type="dxa"/>
            </w:tcMar>
            <w:vAlign w:val="center"/>
          </w:tcPr>
          <w:p w14:paraId="3929EF44"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t>67</w:t>
            </w:r>
          </w:p>
        </w:tc>
        <w:tc>
          <w:tcPr>
            <w:tcW w:w="3899" w:type="dxa"/>
            <w:tcMar>
              <w:top w:w="50" w:type="dxa"/>
              <w:left w:w="100" w:type="dxa"/>
            </w:tcMar>
            <w:vAlign w:val="center"/>
          </w:tcPr>
          <w:p w14:paraId="18CCCBC9" w14:textId="6359E93E" w:rsidR="005E5FD4" w:rsidRPr="001F54A1" w:rsidRDefault="005E5FD4">
            <w:pPr>
              <w:spacing w:after="0"/>
              <w:ind w:left="135"/>
              <w:rPr>
                <w:rFonts w:ascii="Times New Roman" w:hAnsi="Times New Roman" w:cs="Times New Roman"/>
                <w:sz w:val="24"/>
                <w:szCs w:val="24"/>
              </w:rPr>
            </w:pPr>
            <w:bookmarkStart w:id="13" w:name="_GoBack"/>
            <w:bookmarkEnd w:id="13"/>
            <w:r w:rsidRPr="001F54A1">
              <w:rPr>
                <w:rFonts w:ascii="Times New Roman" w:hAnsi="Times New Roman" w:cs="Times New Roman"/>
                <w:color w:val="000000"/>
                <w:sz w:val="24"/>
                <w:szCs w:val="24"/>
              </w:rPr>
              <w:t xml:space="preserve">Родная страна и страны </w:t>
            </w:r>
            <w:r w:rsidRPr="001F54A1">
              <w:rPr>
                <w:rFonts w:ascii="Times New Roman" w:hAnsi="Times New Roman" w:cs="Times New Roman"/>
                <w:color w:val="000000"/>
                <w:sz w:val="24"/>
                <w:szCs w:val="24"/>
              </w:rPr>
              <w:lastRenderedPageBreak/>
              <w:t>изучаемого языка</w:t>
            </w:r>
            <w:r w:rsidR="001F54A1">
              <w:rPr>
                <w:rFonts w:ascii="Times New Roman" w:hAnsi="Times New Roman" w:cs="Times New Roman"/>
                <w:color w:val="000000"/>
                <w:sz w:val="24"/>
                <w:szCs w:val="24"/>
              </w:rPr>
              <w:t>. Словарный диктант</w:t>
            </w:r>
          </w:p>
        </w:tc>
        <w:tc>
          <w:tcPr>
            <w:tcW w:w="1559" w:type="dxa"/>
            <w:tcMar>
              <w:top w:w="50" w:type="dxa"/>
              <w:left w:w="100" w:type="dxa"/>
            </w:tcMar>
            <w:vAlign w:val="center"/>
          </w:tcPr>
          <w:p w14:paraId="03B2ADD2"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78C315EC" w14:textId="77777777" w:rsidR="005E5FD4" w:rsidRPr="001F54A1" w:rsidRDefault="005E5F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8B0B7CE" w14:textId="77777777" w:rsidR="005E5FD4" w:rsidRPr="001F54A1" w:rsidRDefault="005E5FD4">
            <w:pPr>
              <w:spacing w:after="0"/>
              <w:ind w:left="135"/>
              <w:rPr>
                <w:rFonts w:ascii="Times New Roman" w:hAnsi="Times New Roman" w:cs="Times New Roman"/>
                <w:sz w:val="24"/>
                <w:szCs w:val="24"/>
              </w:rPr>
            </w:pPr>
          </w:p>
        </w:tc>
      </w:tr>
      <w:tr w:rsidR="001F54A1" w:rsidRPr="001F54A1" w14:paraId="24684144" w14:textId="77777777" w:rsidTr="001F54A1">
        <w:trPr>
          <w:trHeight w:val="144"/>
          <w:tblCellSpacing w:w="20" w:type="nil"/>
        </w:trPr>
        <w:tc>
          <w:tcPr>
            <w:tcW w:w="1021" w:type="dxa"/>
            <w:tcMar>
              <w:top w:w="50" w:type="dxa"/>
              <w:left w:w="100" w:type="dxa"/>
            </w:tcMar>
            <w:vAlign w:val="center"/>
          </w:tcPr>
          <w:p w14:paraId="17ABE221" w14:textId="77777777" w:rsidR="005E5FD4" w:rsidRPr="001F54A1" w:rsidRDefault="005E5FD4">
            <w:pPr>
              <w:spacing w:after="0"/>
              <w:rPr>
                <w:rFonts w:ascii="Times New Roman" w:hAnsi="Times New Roman" w:cs="Times New Roman"/>
                <w:sz w:val="24"/>
                <w:szCs w:val="24"/>
              </w:rPr>
            </w:pPr>
            <w:r w:rsidRPr="001F54A1">
              <w:rPr>
                <w:rFonts w:ascii="Times New Roman" w:hAnsi="Times New Roman" w:cs="Times New Roman"/>
                <w:color w:val="000000"/>
                <w:sz w:val="24"/>
                <w:szCs w:val="24"/>
              </w:rPr>
              <w:lastRenderedPageBreak/>
              <w:t>68</w:t>
            </w:r>
          </w:p>
        </w:tc>
        <w:tc>
          <w:tcPr>
            <w:tcW w:w="3899" w:type="dxa"/>
            <w:tcMar>
              <w:top w:w="50" w:type="dxa"/>
              <w:left w:w="100" w:type="dxa"/>
            </w:tcMar>
            <w:vAlign w:val="center"/>
          </w:tcPr>
          <w:p w14:paraId="380ECA54" w14:textId="133BD205"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r w:rsidR="00715BDF" w:rsidRPr="001F54A1">
              <w:rPr>
                <w:rFonts w:ascii="Times New Roman" w:hAnsi="Times New Roman" w:cs="Times New Roman"/>
                <w:color w:val="000000"/>
                <w:sz w:val="24"/>
                <w:szCs w:val="24"/>
              </w:rPr>
              <w:t xml:space="preserve">Обобщение </w:t>
            </w:r>
            <w:r w:rsidRPr="001F54A1">
              <w:rPr>
                <w:rFonts w:ascii="Times New Roman" w:hAnsi="Times New Roman" w:cs="Times New Roman"/>
                <w:color w:val="000000"/>
                <w:sz w:val="24"/>
                <w:szCs w:val="24"/>
              </w:rPr>
              <w:t>по теме «Родная страна и страны изучаемого языка»</w:t>
            </w:r>
          </w:p>
        </w:tc>
        <w:tc>
          <w:tcPr>
            <w:tcW w:w="1559" w:type="dxa"/>
            <w:tcMar>
              <w:top w:w="50" w:type="dxa"/>
              <w:left w:w="100" w:type="dxa"/>
            </w:tcMar>
            <w:vAlign w:val="center"/>
          </w:tcPr>
          <w:p w14:paraId="2A74D727"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F6EB674" w14:textId="49A5CD2F" w:rsidR="005E5FD4" w:rsidRPr="001F54A1" w:rsidRDefault="00715BDF">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w:t>
            </w:r>
          </w:p>
        </w:tc>
        <w:tc>
          <w:tcPr>
            <w:tcW w:w="1559" w:type="dxa"/>
            <w:tcMar>
              <w:top w:w="50" w:type="dxa"/>
              <w:left w:w="100" w:type="dxa"/>
            </w:tcMar>
            <w:vAlign w:val="center"/>
          </w:tcPr>
          <w:p w14:paraId="66E17C5A" w14:textId="77777777" w:rsidR="005E5FD4" w:rsidRPr="001F54A1" w:rsidRDefault="005E5FD4">
            <w:pPr>
              <w:spacing w:after="0"/>
              <w:ind w:left="135"/>
              <w:rPr>
                <w:rFonts w:ascii="Times New Roman" w:hAnsi="Times New Roman" w:cs="Times New Roman"/>
                <w:sz w:val="24"/>
                <w:szCs w:val="24"/>
              </w:rPr>
            </w:pPr>
          </w:p>
        </w:tc>
      </w:tr>
      <w:tr w:rsidR="001F54A1" w:rsidRPr="001F54A1" w14:paraId="4E4B259F" w14:textId="77777777" w:rsidTr="001F54A1">
        <w:trPr>
          <w:trHeight w:val="144"/>
          <w:tblCellSpacing w:w="20" w:type="nil"/>
        </w:trPr>
        <w:tc>
          <w:tcPr>
            <w:tcW w:w="4920" w:type="dxa"/>
            <w:gridSpan w:val="2"/>
            <w:tcMar>
              <w:top w:w="50" w:type="dxa"/>
              <w:left w:w="100" w:type="dxa"/>
            </w:tcMar>
            <w:vAlign w:val="center"/>
          </w:tcPr>
          <w:p w14:paraId="4E9C8D2B" w14:textId="77777777" w:rsidR="005E5FD4" w:rsidRPr="001F54A1" w:rsidRDefault="005E5FD4">
            <w:pPr>
              <w:spacing w:after="0"/>
              <w:ind w:left="135"/>
              <w:rPr>
                <w:rFonts w:ascii="Times New Roman" w:hAnsi="Times New Roman" w:cs="Times New Roman"/>
                <w:sz w:val="24"/>
                <w:szCs w:val="24"/>
              </w:rPr>
            </w:pPr>
            <w:r w:rsidRPr="001F54A1">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14:paraId="66E07EB0"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68 </w:t>
            </w:r>
          </w:p>
        </w:tc>
        <w:tc>
          <w:tcPr>
            <w:tcW w:w="1843" w:type="dxa"/>
            <w:tcMar>
              <w:top w:w="50" w:type="dxa"/>
              <w:left w:w="100" w:type="dxa"/>
            </w:tcMar>
            <w:vAlign w:val="center"/>
          </w:tcPr>
          <w:p w14:paraId="4D691E7F" w14:textId="77777777" w:rsidR="005E5FD4" w:rsidRPr="001F54A1" w:rsidRDefault="005E5FD4">
            <w:pPr>
              <w:spacing w:after="0"/>
              <w:ind w:left="135"/>
              <w:jc w:val="center"/>
              <w:rPr>
                <w:rFonts w:ascii="Times New Roman" w:hAnsi="Times New Roman" w:cs="Times New Roman"/>
                <w:sz w:val="24"/>
                <w:szCs w:val="24"/>
              </w:rPr>
            </w:pPr>
            <w:r w:rsidRPr="001F54A1">
              <w:rPr>
                <w:rFonts w:ascii="Times New Roman" w:hAnsi="Times New Roman" w:cs="Times New Roman"/>
                <w:color w:val="000000"/>
                <w:sz w:val="24"/>
                <w:szCs w:val="24"/>
              </w:rPr>
              <w:t xml:space="preserve"> 4 </w:t>
            </w:r>
          </w:p>
        </w:tc>
        <w:tc>
          <w:tcPr>
            <w:tcW w:w="1559" w:type="dxa"/>
            <w:tcMar>
              <w:top w:w="50" w:type="dxa"/>
              <w:left w:w="100" w:type="dxa"/>
            </w:tcMar>
            <w:vAlign w:val="center"/>
          </w:tcPr>
          <w:p w14:paraId="7759E24A" w14:textId="77777777" w:rsidR="005E5FD4" w:rsidRPr="001F54A1" w:rsidRDefault="005E5FD4">
            <w:pPr>
              <w:rPr>
                <w:rFonts w:ascii="Times New Roman" w:hAnsi="Times New Roman" w:cs="Times New Roman"/>
                <w:sz w:val="24"/>
                <w:szCs w:val="24"/>
              </w:rPr>
            </w:pPr>
          </w:p>
        </w:tc>
      </w:tr>
    </w:tbl>
    <w:p w14:paraId="33EF1E9A" w14:textId="77777777" w:rsidR="009D7327" w:rsidRPr="001F54A1" w:rsidRDefault="009D7327">
      <w:pPr>
        <w:rPr>
          <w:rFonts w:ascii="Times New Roman" w:hAnsi="Times New Roman" w:cs="Times New Roman"/>
          <w:sz w:val="24"/>
          <w:szCs w:val="24"/>
        </w:rPr>
        <w:sectPr w:rsidR="009D7327" w:rsidRPr="001F54A1" w:rsidSect="001F54A1">
          <w:pgSz w:w="11906" w:h="16383"/>
          <w:pgMar w:top="-1" w:right="1440" w:bottom="-1" w:left="1440" w:header="720" w:footer="720" w:gutter="0"/>
          <w:cols w:space="720"/>
        </w:sectPr>
      </w:pPr>
    </w:p>
    <w:p w14:paraId="7775CB9D" w14:textId="77777777" w:rsidR="009D7327" w:rsidRPr="001F54A1" w:rsidRDefault="009D7327">
      <w:pPr>
        <w:rPr>
          <w:rFonts w:ascii="Times New Roman" w:hAnsi="Times New Roman" w:cs="Times New Roman"/>
          <w:sz w:val="24"/>
          <w:szCs w:val="24"/>
        </w:rPr>
        <w:sectPr w:rsidR="009D7327" w:rsidRPr="001F54A1" w:rsidSect="001F54A1">
          <w:pgSz w:w="11906" w:h="16383"/>
          <w:pgMar w:top="-1" w:right="1440" w:bottom="-1" w:left="1440" w:header="720" w:footer="720" w:gutter="0"/>
          <w:cols w:space="720"/>
        </w:sectPr>
      </w:pPr>
    </w:p>
    <w:p w14:paraId="7D1145C9" w14:textId="77777777" w:rsidR="009D7327" w:rsidRPr="001F54A1" w:rsidRDefault="00450179">
      <w:pPr>
        <w:spacing w:after="0"/>
        <w:ind w:left="120"/>
        <w:rPr>
          <w:rFonts w:ascii="Times New Roman" w:hAnsi="Times New Roman" w:cs="Times New Roman"/>
          <w:sz w:val="24"/>
          <w:szCs w:val="24"/>
        </w:rPr>
      </w:pPr>
      <w:bookmarkStart w:id="14" w:name="block-6585364"/>
      <w:bookmarkEnd w:id="12"/>
      <w:r w:rsidRPr="001F54A1">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1AAF24AF" w14:textId="77777777" w:rsidR="009D7327" w:rsidRPr="001F54A1" w:rsidRDefault="00450179">
      <w:pPr>
        <w:spacing w:after="0" w:line="480" w:lineRule="auto"/>
        <w:ind w:left="120"/>
        <w:rPr>
          <w:rFonts w:ascii="Times New Roman" w:hAnsi="Times New Roman" w:cs="Times New Roman"/>
          <w:sz w:val="24"/>
          <w:szCs w:val="24"/>
        </w:rPr>
      </w:pPr>
      <w:r w:rsidRPr="001F54A1">
        <w:rPr>
          <w:rFonts w:ascii="Times New Roman" w:hAnsi="Times New Roman" w:cs="Times New Roman"/>
          <w:b/>
          <w:color w:val="000000"/>
          <w:sz w:val="24"/>
          <w:szCs w:val="24"/>
        </w:rPr>
        <w:t>ОБЯЗАТЕЛЬНЫЕ УЧЕБНЫЕ МАТЕРИАЛЫ ДЛЯ УЧЕНИКА</w:t>
      </w:r>
    </w:p>
    <w:p w14:paraId="4C1F205F" w14:textId="77777777" w:rsidR="009D7327" w:rsidRPr="001F54A1" w:rsidRDefault="00450179">
      <w:pPr>
        <w:spacing w:after="0" w:line="480" w:lineRule="auto"/>
        <w:ind w:left="120"/>
        <w:rPr>
          <w:rFonts w:ascii="Times New Roman" w:hAnsi="Times New Roman" w:cs="Times New Roman"/>
          <w:sz w:val="24"/>
          <w:szCs w:val="24"/>
        </w:rPr>
      </w:pPr>
      <w:r w:rsidRPr="001F54A1">
        <w:rPr>
          <w:rFonts w:ascii="Times New Roman" w:hAnsi="Times New Roman" w:cs="Times New Roman"/>
          <w:color w:val="000000"/>
          <w:sz w:val="24"/>
          <w:szCs w:val="24"/>
        </w:rPr>
        <w:t>​‌‌​</w:t>
      </w:r>
    </w:p>
    <w:p w14:paraId="6129AB56" w14:textId="77777777" w:rsidR="009D7327" w:rsidRPr="001F54A1" w:rsidRDefault="00450179">
      <w:pPr>
        <w:spacing w:after="0" w:line="480" w:lineRule="auto"/>
        <w:ind w:left="120"/>
        <w:rPr>
          <w:sz w:val="24"/>
          <w:szCs w:val="24"/>
        </w:rPr>
      </w:pPr>
      <w:r w:rsidRPr="001F54A1">
        <w:rPr>
          <w:rFonts w:ascii="Times New Roman" w:hAnsi="Times New Roman"/>
          <w:color w:val="000000"/>
          <w:sz w:val="24"/>
          <w:szCs w:val="24"/>
        </w:rPr>
        <w:t>​‌‌</w:t>
      </w:r>
    </w:p>
    <w:p w14:paraId="169EDF62" w14:textId="77777777" w:rsidR="009D7327" w:rsidRPr="001F54A1" w:rsidRDefault="00450179">
      <w:pPr>
        <w:spacing w:after="0"/>
        <w:ind w:left="120"/>
        <w:rPr>
          <w:sz w:val="24"/>
          <w:szCs w:val="24"/>
        </w:rPr>
      </w:pPr>
      <w:r w:rsidRPr="001F54A1">
        <w:rPr>
          <w:rFonts w:ascii="Times New Roman" w:hAnsi="Times New Roman"/>
          <w:color w:val="000000"/>
          <w:sz w:val="24"/>
          <w:szCs w:val="24"/>
        </w:rPr>
        <w:t>​</w:t>
      </w:r>
    </w:p>
    <w:p w14:paraId="67EC5D9C" w14:textId="77777777" w:rsidR="009D7327" w:rsidRPr="001F54A1" w:rsidRDefault="00450179">
      <w:pPr>
        <w:spacing w:after="0" w:line="480" w:lineRule="auto"/>
        <w:ind w:left="120"/>
        <w:rPr>
          <w:sz w:val="24"/>
          <w:szCs w:val="24"/>
        </w:rPr>
      </w:pPr>
      <w:r w:rsidRPr="001F54A1">
        <w:rPr>
          <w:rFonts w:ascii="Times New Roman" w:hAnsi="Times New Roman"/>
          <w:b/>
          <w:color w:val="000000"/>
          <w:sz w:val="24"/>
          <w:szCs w:val="24"/>
        </w:rPr>
        <w:t>МЕТОДИЧЕСКИЕ МАТЕРИАЛЫ ДЛЯ УЧИТЕЛЯ</w:t>
      </w:r>
    </w:p>
    <w:p w14:paraId="71D00D8C" w14:textId="77777777" w:rsidR="009D7327" w:rsidRPr="001F54A1" w:rsidRDefault="00450179">
      <w:pPr>
        <w:spacing w:after="0" w:line="480" w:lineRule="auto"/>
        <w:ind w:left="120"/>
        <w:rPr>
          <w:sz w:val="24"/>
          <w:szCs w:val="24"/>
        </w:rPr>
      </w:pPr>
      <w:r w:rsidRPr="001F54A1">
        <w:rPr>
          <w:rFonts w:ascii="Times New Roman" w:hAnsi="Times New Roman"/>
          <w:color w:val="000000"/>
          <w:sz w:val="24"/>
          <w:szCs w:val="24"/>
        </w:rPr>
        <w:t>​‌‌​</w:t>
      </w:r>
    </w:p>
    <w:p w14:paraId="55A4B8EE" w14:textId="77777777" w:rsidR="009D7327" w:rsidRPr="001F54A1" w:rsidRDefault="009D7327">
      <w:pPr>
        <w:spacing w:after="0"/>
        <w:ind w:left="120"/>
        <w:rPr>
          <w:sz w:val="24"/>
          <w:szCs w:val="24"/>
        </w:rPr>
      </w:pPr>
    </w:p>
    <w:p w14:paraId="2B577314" w14:textId="77777777" w:rsidR="009D7327" w:rsidRPr="001F54A1" w:rsidRDefault="00450179">
      <w:pPr>
        <w:spacing w:after="0" w:line="480" w:lineRule="auto"/>
        <w:ind w:left="120"/>
        <w:rPr>
          <w:sz w:val="24"/>
          <w:szCs w:val="24"/>
        </w:rPr>
      </w:pPr>
      <w:r w:rsidRPr="001F54A1">
        <w:rPr>
          <w:rFonts w:ascii="Times New Roman" w:hAnsi="Times New Roman"/>
          <w:b/>
          <w:color w:val="000000"/>
          <w:sz w:val="24"/>
          <w:szCs w:val="24"/>
        </w:rPr>
        <w:t>ЦИФРОВЫЕ ОБРАЗОВАТЕЛЬНЫЕ РЕСУРСЫ И РЕСУРСЫ СЕТИ ИНТЕРНЕТ</w:t>
      </w:r>
    </w:p>
    <w:p w14:paraId="54E6A054" w14:textId="77777777" w:rsidR="009D7327" w:rsidRPr="001F54A1" w:rsidRDefault="00450179">
      <w:pPr>
        <w:spacing w:after="0" w:line="480" w:lineRule="auto"/>
        <w:ind w:left="120"/>
        <w:rPr>
          <w:sz w:val="24"/>
          <w:szCs w:val="24"/>
        </w:rPr>
      </w:pPr>
      <w:r w:rsidRPr="001F54A1">
        <w:rPr>
          <w:rFonts w:ascii="Times New Roman" w:hAnsi="Times New Roman"/>
          <w:color w:val="000000"/>
          <w:sz w:val="24"/>
          <w:szCs w:val="24"/>
        </w:rPr>
        <w:t>​</w:t>
      </w:r>
      <w:r w:rsidRPr="001F54A1">
        <w:rPr>
          <w:rFonts w:ascii="Times New Roman" w:hAnsi="Times New Roman"/>
          <w:color w:val="333333"/>
          <w:sz w:val="24"/>
          <w:szCs w:val="24"/>
        </w:rPr>
        <w:t>​‌‌</w:t>
      </w:r>
      <w:r w:rsidRPr="001F54A1">
        <w:rPr>
          <w:rFonts w:ascii="Times New Roman" w:hAnsi="Times New Roman"/>
          <w:color w:val="000000"/>
          <w:sz w:val="24"/>
          <w:szCs w:val="24"/>
        </w:rPr>
        <w:t>​</w:t>
      </w:r>
    </w:p>
    <w:p w14:paraId="2EA19D18" w14:textId="77777777" w:rsidR="009D7327" w:rsidRPr="001F54A1" w:rsidRDefault="009D7327">
      <w:pPr>
        <w:rPr>
          <w:sz w:val="24"/>
          <w:szCs w:val="24"/>
        </w:rPr>
        <w:sectPr w:rsidR="009D7327" w:rsidRPr="001F54A1" w:rsidSect="001F54A1">
          <w:pgSz w:w="11906" w:h="16383"/>
          <w:pgMar w:top="-1" w:right="1440" w:bottom="-1" w:left="1440" w:header="720" w:footer="720" w:gutter="0"/>
          <w:cols w:space="720"/>
        </w:sectPr>
      </w:pPr>
    </w:p>
    <w:bookmarkEnd w:id="14"/>
    <w:p w14:paraId="09146EC0" w14:textId="77777777" w:rsidR="00450179" w:rsidRPr="001F54A1" w:rsidRDefault="00450179">
      <w:pPr>
        <w:rPr>
          <w:sz w:val="24"/>
          <w:szCs w:val="24"/>
        </w:rPr>
      </w:pPr>
    </w:p>
    <w:sectPr w:rsidR="00450179" w:rsidRPr="001F54A1" w:rsidSect="001F54A1">
      <w:pgSz w:w="11907" w:h="16839" w:code="9"/>
      <w:pgMar w:top="-1" w:right="1440" w:bottom="-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7E0"/>
    <w:multiLevelType w:val="multilevel"/>
    <w:tmpl w:val="4E30D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60547"/>
    <w:multiLevelType w:val="multilevel"/>
    <w:tmpl w:val="6464A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E60F9"/>
    <w:multiLevelType w:val="multilevel"/>
    <w:tmpl w:val="F80ED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646B3"/>
    <w:multiLevelType w:val="multilevel"/>
    <w:tmpl w:val="16C87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B7954"/>
    <w:multiLevelType w:val="multilevel"/>
    <w:tmpl w:val="D0BEB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894AEB"/>
    <w:multiLevelType w:val="multilevel"/>
    <w:tmpl w:val="C428B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AE647A"/>
    <w:multiLevelType w:val="multilevel"/>
    <w:tmpl w:val="ECD67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E0A27"/>
    <w:multiLevelType w:val="multilevel"/>
    <w:tmpl w:val="41001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3F6B5C"/>
    <w:multiLevelType w:val="multilevel"/>
    <w:tmpl w:val="F66AE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1C5C01"/>
    <w:multiLevelType w:val="multilevel"/>
    <w:tmpl w:val="9E780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C3D30"/>
    <w:multiLevelType w:val="multilevel"/>
    <w:tmpl w:val="4A480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F7544"/>
    <w:multiLevelType w:val="multilevel"/>
    <w:tmpl w:val="14F8E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2A7CF6"/>
    <w:multiLevelType w:val="multilevel"/>
    <w:tmpl w:val="63647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1541A2"/>
    <w:multiLevelType w:val="multilevel"/>
    <w:tmpl w:val="34FE8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F398E"/>
    <w:multiLevelType w:val="multilevel"/>
    <w:tmpl w:val="69C29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6A52AF"/>
    <w:multiLevelType w:val="multilevel"/>
    <w:tmpl w:val="6F161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8"/>
  </w:num>
  <w:num w:numId="4">
    <w:abstractNumId w:val="4"/>
  </w:num>
  <w:num w:numId="5">
    <w:abstractNumId w:val="11"/>
  </w:num>
  <w:num w:numId="6">
    <w:abstractNumId w:val="6"/>
  </w:num>
  <w:num w:numId="7">
    <w:abstractNumId w:val="2"/>
  </w:num>
  <w:num w:numId="8">
    <w:abstractNumId w:val="7"/>
  </w:num>
  <w:num w:numId="9">
    <w:abstractNumId w:val="3"/>
  </w:num>
  <w:num w:numId="10">
    <w:abstractNumId w:val="9"/>
  </w:num>
  <w:num w:numId="11">
    <w:abstractNumId w:val="13"/>
  </w:num>
  <w:num w:numId="12">
    <w:abstractNumId w:val="0"/>
  </w:num>
  <w:num w:numId="13">
    <w:abstractNumId w:val="5"/>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9D7327"/>
    <w:rsid w:val="001F54A1"/>
    <w:rsid w:val="00376AD0"/>
    <w:rsid w:val="00450179"/>
    <w:rsid w:val="0048598A"/>
    <w:rsid w:val="005E5FD4"/>
    <w:rsid w:val="00715BDF"/>
    <w:rsid w:val="0086039E"/>
    <w:rsid w:val="009116B2"/>
    <w:rsid w:val="009D7327"/>
    <w:rsid w:val="00AC5846"/>
    <w:rsid w:val="00B7585F"/>
    <w:rsid w:val="00C534E9"/>
    <w:rsid w:val="00F60F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CA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49</Pages>
  <Words>10880</Words>
  <Characters>62019</Characters>
  <Application>Microsoft Macintosh Word</Application>
  <DocSecurity>0</DocSecurity>
  <Lines>516</Lines>
  <Paragraphs>145</Paragraphs>
  <ScaleCrop>false</ScaleCrop>
  <Company>vgft</Company>
  <LinksUpToDate>false</LinksUpToDate>
  <CharactersWithSpaces>72754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 dre</cp:lastModifiedBy>
  <cp:revision>10</cp:revision>
  <dcterms:created xsi:type="dcterms:W3CDTF">2023-08-25T13:35:00Z</dcterms:created>
  <dcterms:modified xsi:type="dcterms:W3CDTF">2023-08-28T20:17:00Z</dcterms:modified>
</cp:coreProperties>
</file>