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B2" w:rsidRDefault="00CB04B2">
      <w:pPr>
        <w:autoSpaceDE w:val="0"/>
        <w:autoSpaceDN w:val="0"/>
        <w:spacing w:after="78" w:line="220" w:lineRule="exact"/>
      </w:pP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012CD5">
        <w:rPr>
          <w:rFonts w:ascii="Times New Roman" w:hAnsi="Times New Roman"/>
          <w:cap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012CD5">
        <w:rPr>
          <w:rFonts w:ascii="Times New Roman" w:hAnsi="Times New Roman"/>
          <w:caps/>
          <w:sz w:val="24"/>
          <w:szCs w:val="24"/>
          <w:lang w:val="ru-RU" w:eastAsia="ru-RU"/>
        </w:rPr>
        <w:t>«Средняя общеобразовательная школа № 7»</w:t>
      </w: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012CD5">
        <w:rPr>
          <w:rFonts w:ascii="Times New Roman" w:hAnsi="Times New Roman"/>
          <w:caps/>
          <w:sz w:val="24"/>
          <w:szCs w:val="24"/>
          <w:lang w:val="ru-RU" w:eastAsia="ru-RU"/>
        </w:rPr>
        <w:t>Предгорного муниципального ОКРУГа</w:t>
      </w:r>
    </w:p>
    <w:p w:rsidR="00012CD5" w:rsidRPr="00012CD5" w:rsidRDefault="00012CD5" w:rsidP="00012C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012CD5">
        <w:rPr>
          <w:rFonts w:ascii="Times New Roman" w:hAnsi="Times New Roman"/>
          <w:caps/>
          <w:sz w:val="24"/>
          <w:szCs w:val="24"/>
          <w:lang w:val="ru-RU" w:eastAsia="ru-RU"/>
        </w:rPr>
        <w:t>Ставропольского края</w:t>
      </w: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12CD5">
        <w:rPr>
          <w:rFonts w:ascii="Times New Roman" w:hAnsi="Times New Roman"/>
          <w:bCs/>
          <w:sz w:val="24"/>
          <w:szCs w:val="24"/>
          <w:lang w:val="ru-RU" w:eastAsia="ru-RU"/>
        </w:rPr>
        <w:t xml:space="preserve">357350 Ставропольский край, Предгорный район, ст. Ессентукская, </w:t>
      </w: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12CD5">
        <w:rPr>
          <w:rFonts w:ascii="Times New Roman" w:hAnsi="Times New Roman"/>
          <w:bCs/>
          <w:sz w:val="24"/>
          <w:szCs w:val="24"/>
          <w:lang w:val="ru-RU"/>
        </w:rPr>
        <w:t>ул. Гагарина, 15, т</w:t>
      </w:r>
      <w:r w:rsidRPr="00012CD5">
        <w:rPr>
          <w:rFonts w:ascii="Times New Roman" w:hAnsi="Times New Roman"/>
          <w:bCs/>
          <w:iCs/>
          <w:sz w:val="24"/>
          <w:szCs w:val="24"/>
          <w:lang w:val="ru-RU"/>
        </w:rPr>
        <w:t>ел./факс</w:t>
      </w:r>
      <w:r w:rsidRPr="00012CD5">
        <w:rPr>
          <w:rFonts w:ascii="Times New Roman" w:hAnsi="Times New Roman"/>
          <w:bCs/>
          <w:sz w:val="24"/>
          <w:szCs w:val="24"/>
          <w:lang w:val="ru-RU"/>
        </w:rPr>
        <w:t xml:space="preserve"> 8-87961-2-40-38; </w:t>
      </w:r>
      <w:r>
        <w:rPr>
          <w:rFonts w:ascii="Times New Roman" w:hAnsi="Times New Roman"/>
          <w:bCs/>
          <w:sz w:val="24"/>
          <w:szCs w:val="24"/>
        </w:rPr>
        <w:t>e</w:t>
      </w:r>
      <w:r w:rsidRPr="00012CD5">
        <w:rPr>
          <w:rFonts w:ascii="Times New Roman" w:hAnsi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/>
          <w:bCs/>
          <w:sz w:val="24"/>
          <w:szCs w:val="24"/>
        </w:rPr>
        <w:t>mail</w:t>
      </w:r>
      <w:r w:rsidRPr="00012CD5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hyperlink r:id="rId6" w:history="1">
        <w:r>
          <w:rPr>
            <w:rStyle w:val="aff8"/>
            <w:rFonts w:ascii="Times New Roman" w:hAnsi="Times New Roman"/>
            <w:bCs/>
            <w:sz w:val="24"/>
            <w:szCs w:val="24"/>
          </w:rPr>
          <w:t>mkoysosh</w:t>
        </w:r>
        <w:r w:rsidRPr="00012CD5">
          <w:rPr>
            <w:rStyle w:val="aff8"/>
            <w:rFonts w:ascii="Times New Roman" w:hAnsi="Times New Roman"/>
            <w:bCs/>
            <w:sz w:val="24"/>
            <w:szCs w:val="24"/>
            <w:lang w:val="ru-RU"/>
          </w:rPr>
          <w:t>7@</w:t>
        </w:r>
        <w:r>
          <w:rPr>
            <w:rStyle w:val="aff8"/>
            <w:rFonts w:ascii="Times New Roman" w:hAnsi="Times New Roman"/>
            <w:bCs/>
            <w:sz w:val="24"/>
            <w:szCs w:val="24"/>
          </w:rPr>
          <w:t>yandex</w:t>
        </w:r>
        <w:r w:rsidRPr="00012CD5">
          <w:rPr>
            <w:rStyle w:val="aff8"/>
            <w:rFonts w:ascii="Times New Roman" w:hAnsi="Times New Roman"/>
            <w:bCs/>
            <w:sz w:val="24"/>
            <w:szCs w:val="24"/>
            <w:lang w:val="ru-RU"/>
          </w:rPr>
          <w:t>.</w:t>
        </w:r>
        <w:proofErr w:type="spellStart"/>
        <w:r>
          <w:rPr>
            <w:rStyle w:val="aff8"/>
            <w:rFonts w:ascii="Times New Roman" w:hAnsi="Times New Roman"/>
            <w:bCs/>
            <w:sz w:val="24"/>
            <w:szCs w:val="24"/>
          </w:rPr>
          <w:t>ru</w:t>
        </w:r>
        <w:proofErr w:type="spellEnd"/>
      </w:hyperlink>
    </w:p>
    <w:p w:rsidR="00012CD5" w:rsidRPr="00012CD5" w:rsidRDefault="00012CD5" w:rsidP="00012CD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012CD5" w:rsidRPr="00012CD5" w:rsidRDefault="00012CD5" w:rsidP="00012CD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012CD5" w:rsidRPr="00012CD5" w:rsidRDefault="00012CD5" w:rsidP="00012CD5">
      <w:pPr>
        <w:pStyle w:val="a9"/>
        <w:jc w:val="right"/>
        <w:rPr>
          <w:rFonts w:ascii="Times New Roman" w:eastAsia="Calibri" w:hAnsi="Times New Roman"/>
          <w:sz w:val="24"/>
          <w:szCs w:val="28"/>
          <w:lang w:val="ru-RU"/>
        </w:rPr>
      </w:pPr>
    </w:p>
    <w:p w:rsidR="00012CD5" w:rsidRPr="00012CD5" w:rsidRDefault="00012CD5" w:rsidP="00012CD5">
      <w:pPr>
        <w:pStyle w:val="a9"/>
        <w:ind w:firstLine="5670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012CD5" w:rsidTr="00D85466">
        <w:trPr>
          <w:jc w:val="center"/>
        </w:trPr>
        <w:tc>
          <w:tcPr>
            <w:tcW w:w="5068" w:type="dxa"/>
            <w:hideMark/>
          </w:tcPr>
          <w:p w:rsidR="00012CD5" w:rsidRPr="00012CD5" w:rsidRDefault="00012CD5" w:rsidP="00D85466">
            <w:pPr>
              <w:pStyle w:val="a9"/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CD5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012CD5" w:rsidRPr="00012CD5" w:rsidRDefault="00012CD5" w:rsidP="00D85466">
            <w:pPr>
              <w:pStyle w:val="a9"/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C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012CD5" w:rsidRPr="00012CD5" w:rsidRDefault="00012CD5" w:rsidP="00D85466">
            <w:pPr>
              <w:pStyle w:val="a9"/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CD5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012CD5" w:rsidRPr="00012CD5" w:rsidRDefault="00012CD5" w:rsidP="00D85466">
            <w:pPr>
              <w:pStyle w:val="a9"/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CD5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30.08.2022 г.</w:t>
            </w:r>
          </w:p>
        </w:tc>
        <w:tc>
          <w:tcPr>
            <w:tcW w:w="5069" w:type="dxa"/>
            <w:hideMark/>
          </w:tcPr>
          <w:p w:rsidR="00012CD5" w:rsidRPr="00012CD5" w:rsidRDefault="00012CD5" w:rsidP="00D85466">
            <w:pPr>
              <w:pStyle w:val="a9"/>
              <w:spacing w:line="252" w:lineRule="auto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CD5">
              <w:rPr>
                <w:rFonts w:ascii="Times New Roman" w:hAnsi="Times New Roman"/>
                <w:sz w:val="24"/>
                <w:szCs w:val="24"/>
                <w:lang w:val="ru-RU"/>
              </w:rPr>
              <w:t>УТВЕРЖДАЮ                                                                                 Директор МБОУ СОШ № 7</w:t>
            </w:r>
          </w:p>
          <w:p w:rsidR="00012CD5" w:rsidRPr="00012CD5" w:rsidRDefault="00012CD5" w:rsidP="00D85466">
            <w:pPr>
              <w:pStyle w:val="a9"/>
              <w:spacing w:line="252" w:lineRule="auto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CD5">
              <w:rPr>
                <w:rFonts w:ascii="Times New Roman" w:hAnsi="Times New Roman"/>
                <w:sz w:val="24"/>
                <w:szCs w:val="24"/>
                <w:lang w:val="ru-RU"/>
              </w:rPr>
              <w:t>_______________ Н.Б. Шуда</w:t>
            </w:r>
          </w:p>
          <w:p w:rsidR="00012CD5" w:rsidRDefault="00012CD5" w:rsidP="00D85466">
            <w:pPr>
              <w:pStyle w:val="a9"/>
              <w:spacing w:line="252" w:lineRule="auto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358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ОД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30.08.2022 г.</w:t>
            </w:r>
          </w:p>
        </w:tc>
      </w:tr>
    </w:tbl>
    <w:p w:rsidR="00012CD5" w:rsidRDefault="00012CD5" w:rsidP="00012CD5">
      <w:pPr>
        <w:pStyle w:val="a9"/>
        <w:ind w:firstLine="5670"/>
        <w:rPr>
          <w:rFonts w:ascii="Times New Roman" w:eastAsia="Calibri" w:hAnsi="Times New Roman"/>
          <w:sz w:val="24"/>
          <w:szCs w:val="28"/>
        </w:rPr>
      </w:pPr>
    </w:p>
    <w:p w:rsidR="00012CD5" w:rsidRPr="00012CD5" w:rsidRDefault="00012CD5" w:rsidP="00012CD5">
      <w:pPr>
        <w:pStyle w:val="a9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012CD5">
        <w:rPr>
          <w:rFonts w:ascii="Times New Roman" w:hAnsi="Times New Roman"/>
          <w:sz w:val="24"/>
          <w:szCs w:val="24"/>
          <w:lang w:val="ru-RU"/>
        </w:rPr>
        <w:t>РАССМОТРЕНО</w:t>
      </w:r>
    </w:p>
    <w:p w:rsidR="00012CD5" w:rsidRPr="00012CD5" w:rsidRDefault="00012CD5" w:rsidP="00012CD5">
      <w:pPr>
        <w:pStyle w:val="a9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012CD5">
        <w:rPr>
          <w:rFonts w:ascii="Times New Roman" w:hAnsi="Times New Roman"/>
          <w:sz w:val="24"/>
          <w:szCs w:val="24"/>
          <w:lang w:val="ru-RU"/>
        </w:rPr>
        <w:t xml:space="preserve">на заседании методического объединения </w:t>
      </w:r>
    </w:p>
    <w:p w:rsidR="00012CD5" w:rsidRPr="00012CD5" w:rsidRDefault="00012CD5" w:rsidP="00012CD5">
      <w:pPr>
        <w:pStyle w:val="a9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012CD5">
        <w:rPr>
          <w:rFonts w:ascii="Times New Roman" w:hAnsi="Times New Roman"/>
          <w:sz w:val="24"/>
          <w:szCs w:val="24"/>
          <w:lang w:val="ru-RU"/>
        </w:rPr>
        <w:t>учителей начальных классов</w:t>
      </w:r>
    </w:p>
    <w:p w:rsidR="00012CD5" w:rsidRPr="00012CD5" w:rsidRDefault="00012CD5" w:rsidP="00012CD5">
      <w:pPr>
        <w:pStyle w:val="a9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012CD5">
        <w:rPr>
          <w:rFonts w:ascii="Times New Roman" w:hAnsi="Times New Roman"/>
          <w:sz w:val="24"/>
          <w:szCs w:val="24"/>
          <w:lang w:val="ru-RU"/>
        </w:rPr>
        <w:t>протокол № 1 от 29.08.2022 г.</w:t>
      </w:r>
    </w:p>
    <w:p w:rsidR="00012CD5" w:rsidRPr="00012CD5" w:rsidRDefault="00012CD5" w:rsidP="00012CD5">
      <w:pPr>
        <w:pStyle w:val="a9"/>
        <w:rPr>
          <w:rFonts w:ascii="Calibri" w:hAnsi="Calibri"/>
          <w:lang w:val="ru-RU" w:eastAsia="ru-RU"/>
        </w:rPr>
      </w:pP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CD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РАБОЧАЯ ПРОГРАММА </w:t>
      </w: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CD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ID</w:t>
      </w:r>
      <w:r w:rsidRPr="00012CD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2580241)</w:t>
      </w: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CD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учебного предмета</w:t>
      </w: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CD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«Русский язык»</w:t>
      </w: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CD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1 класса начального общего образования </w:t>
      </w: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CD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2022-2023 учебный год</w:t>
      </w:r>
    </w:p>
    <w:p w:rsidR="00012CD5" w:rsidRPr="00012CD5" w:rsidRDefault="00012CD5" w:rsidP="00012CD5">
      <w:pPr>
        <w:spacing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12CD5" w:rsidRPr="00012CD5" w:rsidRDefault="00012CD5" w:rsidP="00012CD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CD5" w:rsidRPr="00012CD5" w:rsidRDefault="00012CD5" w:rsidP="00012CD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CD5" w:rsidRPr="00012CD5" w:rsidRDefault="00012CD5" w:rsidP="00012CD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CD5" w:rsidRPr="00012CD5" w:rsidRDefault="00012CD5" w:rsidP="00012CD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CD5" w:rsidRPr="00012CD5" w:rsidRDefault="00012CD5" w:rsidP="00012C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12CD5">
        <w:rPr>
          <w:rFonts w:ascii="Times New Roman" w:hAnsi="Times New Roman"/>
          <w:sz w:val="24"/>
          <w:szCs w:val="24"/>
          <w:lang w:val="ru-RU"/>
        </w:rPr>
        <w:t>Составитель: Платонова Людмила Васильевна</w:t>
      </w:r>
    </w:p>
    <w:p w:rsidR="00012CD5" w:rsidRPr="00012CD5" w:rsidRDefault="00012CD5" w:rsidP="00012C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12CD5">
        <w:rPr>
          <w:rFonts w:ascii="Times New Roman" w:hAnsi="Times New Roman"/>
          <w:sz w:val="24"/>
          <w:szCs w:val="24"/>
          <w:lang w:val="ru-RU"/>
        </w:rPr>
        <w:t xml:space="preserve">Стаж: 36 лет </w:t>
      </w:r>
    </w:p>
    <w:p w:rsidR="00012CD5" w:rsidRPr="00012CD5" w:rsidRDefault="00012CD5" w:rsidP="00012C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12CD5">
        <w:rPr>
          <w:rFonts w:ascii="Times New Roman" w:hAnsi="Times New Roman"/>
          <w:sz w:val="24"/>
          <w:szCs w:val="24"/>
          <w:lang w:val="ru-RU"/>
        </w:rPr>
        <w:t>Категория: сзд</w:t>
      </w:r>
    </w:p>
    <w:p w:rsidR="00012CD5" w:rsidRPr="00012CD5" w:rsidRDefault="00012CD5" w:rsidP="00012CD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CD5" w:rsidRPr="00012CD5" w:rsidRDefault="00012CD5" w:rsidP="00012CD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12CD5" w:rsidRPr="00012CD5" w:rsidRDefault="00012CD5" w:rsidP="00012CD5">
      <w:pPr>
        <w:spacing w:after="0" w:line="240" w:lineRule="auto"/>
        <w:jc w:val="center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  <w:r w:rsidRPr="00012CD5">
        <w:rPr>
          <w:rFonts w:ascii="Times New Roman" w:hAnsi="Times New Roman"/>
          <w:sz w:val="24"/>
          <w:szCs w:val="24"/>
          <w:lang w:val="ru-RU"/>
        </w:rPr>
        <w:t xml:space="preserve">ст. Ессентукская </w:t>
      </w:r>
    </w:p>
    <w:p w:rsidR="00012CD5" w:rsidRPr="00012CD5" w:rsidRDefault="00012CD5" w:rsidP="00012CD5">
      <w:pPr>
        <w:rPr>
          <w:rFonts w:ascii="Calibri" w:eastAsia="Calibri" w:hAnsi="Calibri"/>
          <w:lang w:val="ru-RU"/>
        </w:rPr>
      </w:pPr>
    </w:p>
    <w:p w:rsidR="00012CD5" w:rsidRPr="00012CD5" w:rsidRDefault="00012CD5" w:rsidP="00012CD5">
      <w:pPr>
        <w:rPr>
          <w:lang w:val="ru-RU"/>
        </w:rPr>
      </w:pPr>
    </w:p>
    <w:p w:rsidR="00CB04B2" w:rsidRPr="008F509A" w:rsidRDefault="00CB04B2">
      <w:pPr>
        <w:autoSpaceDE w:val="0"/>
        <w:autoSpaceDN w:val="0"/>
        <w:spacing w:after="618" w:line="220" w:lineRule="exact"/>
        <w:rPr>
          <w:lang w:val="ru-RU"/>
        </w:rPr>
      </w:pPr>
      <w:bookmarkStart w:id="0" w:name="_GoBack"/>
      <w:bookmarkEnd w:id="0"/>
    </w:p>
    <w:p w:rsidR="00CB04B2" w:rsidRPr="008F509A" w:rsidRDefault="00CB04B2">
      <w:pPr>
        <w:autoSpaceDE w:val="0"/>
        <w:autoSpaceDN w:val="0"/>
        <w:spacing w:after="216" w:line="220" w:lineRule="exact"/>
        <w:rPr>
          <w:lang w:val="ru-RU"/>
        </w:rPr>
      </w:pPr>
    </w:p>
    <w:p w:rsidR="00CB04B2" w:rsidRPr="008F509A" w:rsidRDefault="008F509A">
      <w:pPr>
        <w:autoSpaceDE w:val="0"/>
        <w:autoSpaceDN w:val="0"/>
        <w:spacing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B04B2" w:rsidRPr="008F509A" w:rsidRDefault="008F509A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8F509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CB04B2" w:rsidRPr="008F509A" w:rsidRDefault="008F509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CB04B2" w:rsidRPr="008F509A" w:rsidRDefault="008F509A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CB04B2" w:rsidRPr="008F509A" w:rsidRDefault="008F509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CB04B2" w:rsidRPr="008F509A" w:rsidRDefault="008F50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​ка», в 1 классе — 165 ч. </w:t>
      </w:r>
    </w:p>
    <w:p w:rsidR="00CB04B2" w:rsidRPr="008F509A" w:rsidRDefault="008F509A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90" w:line="220" w:lineRule="exact"/>
        <w:rPr>
          <w:lang w:val="ru-RU"/>
        </w:rPr>
      </w:pPr>
    </w:p>
    <w:p w:rsidR="00CB04B2" w:rsidRPr="008F509A" w:rsidRDefault="008F509A">
      <w:pPr>
        <w:autoSpaceDE w:val="0"/>
        <w:autoSpaceDN w:val="0"/>
        <w:spacing w:after="0"/>
        <w:ind w:right="144" w:firstLine="18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CB04B2" w:rsidRPr="008F509A" w:rsidRDefault="008F50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CB04B2" w:rsidRPr="008F509A" w:rsidRDefault="008F509A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8F509A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8F509A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CB04B2" w:rsidRPr="008F509A" w:rsidRDefault="008F509A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CB04B2" w:rsidRPr="008F509A" w:rsidRDefault="008F509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CB04B2" w:rsidRPr="008F509A" w:rsidRDefault="008F509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78" w:line="220" w:lineRule="exact"/>
        <w:rPr>
          <w:lang w:val="ru-RU"/>
        </w:rPr>
      </w:pPr>
    </w:p>
    <w:p w:rsidR="00CB04B2" w:rsidRPr="008F509A" w:rsidRDefault="008F509A">
      <w:pPr>
        <w:autoSpaceDE w:val="0"/>
        <w:autoSpaceDN w:val="0"/>
        <w:spacing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B04B2" w:rsidRPr="008F509A" w:rsidRDefault="008F509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​тельном чтении вслух.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</w:t>
      </w:r>
      <w:proofErr w:type="gram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и 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Слоговое чтение (ориентация на букву, обозначающую глас​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proofErr w:type="gram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письма.Начертание</w:t>
      </w:r>
      <w:proofErr w:type="spellEnd"/>
      <w:proofErr w:type="gram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CB04B2" w:rsidRPr="008F509A" w:rsidRDefault="008F509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72" w:line="220" w:lineRule="exact"/>
        <w:rPr>
          <w:lang w:val="ru-RU"/>
        </w:rPr>
      </w:pPr>
    </w:p>
    <w:p w:rsidR="00CB04B2" w:rsidRPr="008F509A" w:rsidRDefault="008F509A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​кие согласные звуки, их различение. Звонкие и глухие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буквами</w:t>
      </w:r>
      <w:proofErr w:type="gram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8F509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нике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CB04B2" w:rsidRPr="008F509A" w:rsidRDefault="008F509A">
      <w:pPr>
        <w:autoSpaceDE w:val="0"/>
        <w:autoSpaceDN w:val="0"/>
        <w:spacing w:before="70"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CB04B2" w:rsidRPr="008F509A" w:rsidRDefault="008F509A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CB04B2" w:rsidRPr="008F509A" w:rsidRDefault="008F509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CB04B2" w:rsidRPr="008F509A" w:rsidRDefault="008F509A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CB04B2" w:rsidRPr="008F509A" w:rsidRDefault="008F509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CB04B2" w:rsidRPr="008F509A" w:rsidRDefault="008F509A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B04B2" w:rsidRPr="008F509A" w:rsidRDefault="008F509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сочетания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B04B2" w:rsidRPr="008F509A" w:rsidRDefault="008F509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CB04B2" w:rsidRPr="008F509A" w:rsidRDefault="008F509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66" w:line="220" w:lineRule="exact"/>
        <w:rPr>
          <w:lang w:val="ru-RU"/>
        </w:rPr>
      </w:pPr>
    </w:p>
    <w:p w:rsidR="00CB04B2" w:rsidRPr="008F509A" w:rsidRDefault="008F509A">
      <w:pPr>
        <w:autoSpaceDE w:val="0"/>
        <w:autoSpaceDN w:val="0"/>
        <w:spacing w:after="0" w:line="271" w:lineRule="auto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78" w:line="220" w:lineRule="exact"/>
        <w:rPr>
          <w:lang w:val="ru-RU"/>
        </w:rPr>
      </w:pPr>
    </w:p>
    <w:p w:rsidR="00CB04B2" w:rsidRPr="008F509A" w:rsidRDefault="008F509A">
      <w:pPr>
        <w:autoSpaceDE w:val="0"/>
        <w:autoSpaceDN w:val="0"/>
        <w:spacing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обучающимися личностных,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B04B2" w:rsidRPr="008F509A" w:rsidRDefault="008F509A">
      <w:pPr>
        <w:autoSpaceDE w:val="0"/>
        <w:autoSpaceDN w:val="0"/>
        <w:spacing w:before="382"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78" w:line="220" w:lineRule="exact"/>
        <w:rPr>
          <w:lang w:val="ru-RU"/>
        </w:rPr>
      </w:pPr>
    </w:p>
    <w:p w:rsidR="00CB04B2" w:rsidRPr="008F509A" w:rsidRDefault="008F509A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CB04B2" w:rsidRPr="008F509A" w:rsidRDefault="008F509A">
      <w:pPr>
        <w:autoSpaceDE w:val="0"/>
        <w:autoSpaceDN w:val="0"/>
        <w:spacing w:before="262"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мини-​исследование,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66" w:line="220" w:lineRule="exact"/>
        <w:rPr>
          <w:lang w:val="ru-RU"/>
        </w:rPr>
      </w:pPr>
    </w:p>
    <w:p w:rsidR="00CB04B2" w:rsidRPr="008F509A" w:rsidRDefault="008F509A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CB04B2" w:rsidRPr="008F509A" w:rsidRDefault="008F509A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8F509A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CB04B2" w:rsidRPr="008F509A" w:rsidRDefault="008F509A">
      <w:pPr>
        <w:autoSpaceDE w:val="0"/>
        <w:autoSpaceDN w:val="0"/>
        <w:spacing w:before="262"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78" w:line="220" w:lineRule="exact"/>
        <w:rPr>
          <w:lang w:val="ru-RU"/>
        </w:rPr>
      </w:pPr>
    </w:p>
    <w:p w:rsidR="00CB04B2" w:rsidRPr="008F509A" w:rsidRDefault="008F509A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CB04B2" w:rsidRPr="008F509A" w:rsidRDefault="008F509A">
      <w:pPr>
        <w:autoSpaceDE w:val="0"/>
        <w:autoSpaceDN w:val="0"/>
        <w:spacing w:before="262"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B04B2" w:rsidRPr="008F509A" w:rsidRDefault="008F509A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гласный звук [и]);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аккуратным разборчивым почерком без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​гам (простые случаи: слова из слогов типа «согласный + глас​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»); гласные после шипящих в сочетаниях </w:t>
      </w:r>
      <w:proofErr w:type="spellStart"/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(в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положе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proofErr w:type="spellStart"/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8F50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​нения;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8F509A">
        <w:rPr>
          <w:lang w:val="ru-RU"/>
        </w:rPr>
        <w:br/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</w:t>
      </w:r>
      <w:r w:rsidRPr="008F509A">
        <w:rPr>
          <w:lang w:val="ru-RU"/>
        </w:rPr>
        <w:tab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64" w:line="220" w:lineRule="exact"/>
        <w:rPr>
          <w:lang w:val="ru-RU"/>
        </w:rPr>
      </w:pPr>
    </w:p>
    <w:p w:rsidR="00CB04B2" w:rsidRDefault="008F509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CB04B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B04B2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B2" w:rsidRDefault="00CB04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B2" w:rsidRDefault="00CB04B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B2" w:rsidRDefault="00CB04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B2" w:rsidRDefault="00CB04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B2" w:rsidRDefault="00CB04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B2" w:rsidRDefault="00CB04B2"/>
        </w:tc>
      </w:tr>
      <w:tr w:rsidR="00CB04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CB04B2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​вильной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тий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обсуждение сюжета, составление устного рассказа с опорой на картинки;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группировка слов по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первому звуку(по последнему звуку), по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наличию близких в акустико-артикуляционном отношении звуков ([н] — [м], [р] — [л], [с] —[ш]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CB04B2" w:rsidRPr="008F509A" w:rsidRDefault="008F509A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звуки»: моделирование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в игровых ситуациях;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«Чем твёрдые согласные звуки отличаются от мягких согласных звуков?»;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звуком, отрабатывается умение определять наличие заданного звука в слове);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количеству слогов в слове и месту ударения;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</w:tbl>
    <w:p w:rsidR="00CB04B2" w:rsidRPr="008F509A" w:rsidRDefault="00CB04B2">
      <w:pPr>
        <w:autoSpaceDE w:val="0"/>
        <w:autoSpaceDN w:val="0"/>
        <w:spacing w:after="0" w:line="14" w:lineRule="exact"/>
        <w:rPr>
          <w:lang w:val="ru-RU"/>
        </w:rPr>
      </w:pPr>
    </w:p>
    <w:p w:rsidR="00CB04B2" w:rsidRPr="008F509A" w:rsidRDefault="00CB04B2">
      <w:pPr>
        <w:rPr>
          <w:lang w:val="ru-RU"/>
        </w:rPr>
        <w:sectPr w:rsidR="00CB04B2" w:rsidRPr="008F509A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 w:rsidRPr="00012C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8F50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пространстве листа в тетради и на пространстве классной доски.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гигиенических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требований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(из пластилина, из проволоки)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начертанием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прописных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(из пластилина, из проволоки)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разборчивым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аккуратным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букву»,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направленное на различение букв, имеющих оптическое и кинетическое сходство;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«Конструктор букв», направленное на составление буквы из элементов;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«Что случилось с буквой»: анализ деформированных букв, определение недостающих элементов;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правильность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буквы, сравнивать свои буквы с предложенным образцом;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буквосо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четаниями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ши,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proofErr w:type="spellStart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правильным оформлением начала и конца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 соблюдением пробелов между словами;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</w:tbl>
    <w:p w:rsidR="00CB04B2" w:rsidRPr="008F509A" w:rsidRDefault="00CB04B2">
      <w:pPr>
        <w:autoSpaceDE w:val="0"/>
        <w:autoSpaceDN w:val="0"/>
        <w:spacing w:after="0" w:line="14" w:lineRule="exact"/>
        <w:rPr>
          <w:lang w:val="ru-RU"/>
        </w:rPr>
      </w:pPr>
    </w:p>
    <w:p w:rsidR="00CB04B2" w:rsidRPr="008F509A" w:rsidRDefault="00CB04B2">
      <w:pPr>
        <w:rPr>
          <w:lang w:val="ru-RU"/>
        </w:rPr>
        <w:sectPr w:rsidR="00CB04B2" w:rsidRPr="008F509A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CB04B2" w:rsidRPr="00012CD5">
        <w:trPr>
          <w:trHeight w:hRule="exact" w:val="113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CB04B2">
            <w:pPr>
              <w:rPr>
                <w:lang w:val="ru-RU"/>
              </w:rPr>
            </w:pPr>
          </w:p>
        </w:tc>
      </w:tr>
    </w:tbl>
    <w:p w:rsidR="00CB04B2" w:rsidRPr="008F509A" w:rsidRDefault="00CB04B2">
      <w:pPr>
        <w:autoSpaceDE w:val="0"/>
        <w:autoSpaceDN w:val="0"/>
        <w:spacing w:after="0" w:line="1122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CB04B2" w:rsidRPr="00012CD5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8F50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на тему «Язык — средство общения людей»;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7" w:lineRule="auto"/>
              <w:ind w:left="72" w:right="576"/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установление основания для сравнения 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</w:tbl>
    <w:p w:rsidR="00CB04B2" w:rsidRPr="008F509A" w:rsidRDefault="00CB04B2">
      <w:pPr>
        <w:autoSpaceDE w:val="0"/>
        <w:autoSpaceDN w:val="0"/>
        <w:spacing w:after="0" w:line="14" w:lineRule="exact"/>
        <w:rPr>
          <w:lang w:val="ru-RU"/>
        </w:rPr>
      </w:pPr>
    </w:p>
    <w:p w:rsidR="00CB04B2" w:rsidRPr="008F509A" w:rsidRDefault="00CB04B2">
      <w:pPr>
        <w:autoSpaceDE w:val="0"/>
        <w:autoSpaceDN w:val="0"/>
        <w:spacing w:after="0" w:line="14" w:lineRule="exact"/>
        <w:rPr>
          <w:lang w:val="ru-RU"/>
        </w:rPr>
      </w:pPr>
    </w:p>
    <w:p w:rsidR="00CB04B2" w:rsidRPr="008F509A" w:rsidRDefault="00CB04B2">
      <w:pPr>
        <w:rPr>
          <w:lang w:val="ru-RU"/>
        </w:rPr>
        <w:sectPr w:rsidR="00CB04B2" w:rsidRPr="008F509A">
          <w:pgSz w:w="16840" w:h="11900"/>
          <w:pgMar w:top="0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​буквенный состав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алфавита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​бук​венной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>
        <w:trPr>
          <w:trHeight w:hRule="exact" w:val="350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«кто?», «что?»;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2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группировки слов по заданному признаку: отвечают на вопрос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«что?» / отвечают на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вопрос«кто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sectPr w:rsidR="00CB04B2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CB04B2" w:rsidRPr="00012CD5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преобразовывать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полученную из схемы: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списывание с учётом правильного оформления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ний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списывание с учётом правильного оформления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ний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CB04B2" w:rsidRPr="00012CD5">
        <w:trPr>
          <w:trHeight w:hRule="exact" w:val="246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proofErr w:type="spellStart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ши</w:t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proofErr w:type="spellStart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;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proofErr w:type="spellStart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8F50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включающих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ные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имена существительные;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включающих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ные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имена существительные;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B04B2" w:rsidRPr="00012CD5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просьба, обосновывается выбор слов речевого этикета, соответствующих ситуации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выражения просьбы;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</w:tbl>
    <w:p w:rsidR="00CB04B2" w:rsidRPr="008F509A" w:rsidRDefault="00CB04B2">
      <w:pPr>
        <w:autoSpaceDE w:val="0"/>
        <w:autoSpaceDN w:val="0"/>
        <w:spacing w:after="0" w:line="14" w:lineRule="exact"/>
        <w:rPr>
          <w:lang w:val="ru-RU"/>
        </w:rPr>
      </w:pPr>
    </w:p>
    <w:p w:rsidR="00CB04B2" w:rsidRPr="008F509A" w:rsidRDefault="00CB04B2">
      <w:pPr>
        <w:rPr>
          <w:lang w:val="ru-RU"/>
        </w:rPr>
        <w:sectPr w:rsidR="00CB04B2" w:rsidRPr="008F509A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CB04B2" w:rsidRPr="00012CD5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дидактического текста с точки зрения наличия/отсутствия необходимых элементов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этикета в описанных в тексте ситуациях 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придумать ситуации общения, в кото​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рых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могут быть употреблены предложенные этикетные слова;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ции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 (приветствие,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прощание, извинение,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ность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просьбой), устное обсуждение этих ситуаций, выбор соответствующих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каждой ситуации слов речевого этикета;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 w:rsidRPr="00012C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вежливого отказа с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зованием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опорных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  <w:tr w:rsidR="00CB04B2">
        <w:trPr>
          <w:trHeight w:hRule="exact" w:val="330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sectPr w:rsidR="00CB04B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B04B2" w:rsidRDefault="00CB04B2">
      <w:pPr>
        <w:autoSpaceDE w:val="0"/>
        <w:autoSpaceDN w:val="0"/>
        <w:spacing w:after="78" w:line="220" w:lineRule="exact"/>
      </w:pPr>
    </w:p>
    <w:p w:rsidR="00CB04B2" w:rsidRDefault="008F509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B04B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B2" w:rsidRDefault="00CB04B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B04B2" w:rsidRDefault="00CB04B2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B2" w:rsidRDefault="00CB04B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B2" w:rsidRDefault="00CB04B2"/>
        </w:tc>
      </w:tr>
      <w:tr w:rsidR="00CB04B2" w:rsidTr="005941CF">
        <w:trPr>
          <w:trHeight w:hRule="exact" w:val="9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5941CF">
        <w:trPr>
          <w:trHeight w:hRule="exact" w:val="1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70" w:after="0" w:line="271" w:lineRule="auto"/>
              <w:ind w:left="72" w:right="906"/>
              <w:jc w:val="both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Обработка алгоритма действий на странице прописей.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5941CF">
        <w:trPr>
          <w:trHeight w:hRule="exact" w:val="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5941CF">
        <w:trPr>
          <w:trHeight w:hRule="exact" w:val="11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8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Горизонтальные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5941CF">
        <w:trPr>
          <w:trHeight w:hRule="exact" w:val="8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8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5941CF">
        <w:trPr>
          <w:trHeight w:hRule="exact" w:val="1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волнистые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 w:rsidTr="00164C08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8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полуовалов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164C08">
        <w:trPr>
          <w:trHeight w:hRule="exact" w:val="5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8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овалов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Различие слова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предложения. Линии сложно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</w:t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конфигурации.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А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образа строчной и заглавной буквы А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буквы О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образа строчной и заглавной буквы О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И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образа строчной и заглавной буквы И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буквы ы-и.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У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образа строчной и заглавной буквы У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Н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Н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С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С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К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К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Т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Т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Л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Л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Р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Р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В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В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Е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Е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П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П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буквы М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М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З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З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предложений с буквами З-з, С-с.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Б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Б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П-п, Б-б.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Д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 предложений с буквами Д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Д-д, Т-т.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Я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а-я на письме.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Г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Г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К-к, Г-г.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Ч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Ч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ча-чу.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буквы Ш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Ш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буквы Ж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Ж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Ё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ё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Ё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ё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ЧА-ЧУ, ЖИ-ШИ.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сочетаниями ЧА-ЧУ, ЖИ-ШИ.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Й 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Й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Х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Х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Ю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Диффиренциация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 у-ю на письме.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Ц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Ц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буквы Э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Э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буквы Щ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Щ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ц-ч-щ на письме.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ц-ч-щ.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ЧА-ЩА, ЧУ-ЩУ.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ЖИ-ШИ, ЧА-ЩА, ЧУ-ЩУ.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буквы Ф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Ф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в-ф на письме.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Ь-Ъ на письме.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894BAE">
        <w:trPr>
          <w:trHeight w:hRule="exact" w:val="11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слов и </w:t>
            </w:r>
            <w:r w:rsidRPr="008F509A">
              <w:rPr>
                <w:lang w:val="ru-RU"/>
              </w:rPr>
              <w:br/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Ь-Ъ.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</w:t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 русского алфавита.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 печатного шрифта в письменный. </w:t>
            </w:r>
            <w:r w:rsidRPr="008F50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Упражнение по выработке каллиграфически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сочетаниями </w:t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ЧК, ЧН, ЧТ.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 w:rsidTr="00894BAE">
        <w:trPr>
          <w:trHeight w:hRule="exact"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</w:t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буквами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е,ё.ю,я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о-е, у-ю, а-я, э-е на письме.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заглавной буквы в словах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с деформированным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с текстом.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изученными буквами.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 w:rsidTr="00894BAE">
        <w:trPr>
          <w:trHeight w:hRule="exact"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людей. Язык и речь.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8" w:lineRule="auto"/>
              <w:ind w:left="156" w:right="288" w:hanging="15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вопросительный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ситуации общения: с какой целью, с кем и где происходит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164C08">
        <w:trPr>
          <w:trHeight w:hRule="exact" w:val="14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слова приветствия, прощания, извинения.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164C08">
        <w:trPr>
          <w:trHeight w:hRule="exact" w:val="16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 w:rsidP="00164C08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Установление связи слов в предложении при помощи смысловых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единица языка и </w:t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 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Деление слова на слоги.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 w:rsidTr="00164C08">
        <w:trPr>
          <w:trHeight w:hRule="exact" w:val="1001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 w:rsidP="00164C08">
            <w:pPr>
              <w:autoSpaceDE w:val="0"/>
              <w:autoSpaceDN w:val="0"/>
              <w:spacing w:before="100" w:after="0"/>
              <w:ind w:left="576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Перенос слов </w:t>
            </w:r>
            <w:r w:rsidR="00164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предмета 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7230F9" w:rsidRDefault="008F509A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отвечающие на вопросы "КТО? </w:t>
            </w:r>
            <w:r w:rsidRPr="007230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ЧТО?"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 название признака предмета 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 w:rsidTr="007230F9">
        <w:trPr>
          <w:trHeight w:hRule="exact" w:val="16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7230F9" w:rsidRDefault="008F509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 отвечающие на </w:t>
            </w:r>
            <w:r w:rsidRPr="008F509A">
              <w:rPr>
                <w:lang w:val="ru-RU"/>
              </w:rPr>
              <w:br/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"КАКОЙ? </w:t>
            </w:r>
            <w:r w:rsidRPr="007230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КАКАЯ?</w:t>
            </w:r>
          </w:p>
          <w:p w:rsidR="00CB04B2" w:rsidRPr="007230F9" w:rsidRDefault="008F509A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7230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КАКОЕ? КАКИЕ?"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7230F9">
        <w:trPr>
          <w:trHeight w:hRule="exact" w:val="1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124.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/>
              <w:ind w:left="156" w:right="720" w:hanging="15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</w:t>
            </w:r>
            <w:r w:rsidRPr="008F509A">
              <w:rPr>
                <w:lang w:val="ru-RU"/>
              </w:rPr>
              <w:br/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ситуация:обсуждение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интересов преодоление конфликтов.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действий </w:t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164C08">
        <w:trPr>
          <w:trHeight w:hRule="exact" w:val="171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 отвечающие на </w:t>
            </w:r>
            <w:r w:rsidRPr="008F509A">
              <w:rPr>
                <w:lang w:val="ru-RU"/>
              </w:rPr>
              <w:br/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"ЧТО ДЕЛАТЬ?</w:t>
            </w:r>
          </w:p>
          <w:p w:rsidR="00CB04B2" w:rsidRPr="007230F9" w:rsidRDefault="008F509A">
            <w:pPr>
              <w:autoSpaceDE w:val="0"/>
              <w:autoSpaceDN w:val="0"/>
              <w:spacing w:before="70" w:after="0" w:line="262" w:lineRule="auto"/>
              <w:ind w:left="72" w:right="1296"/>
              <w:rPr>
                <w:lang w:val="ru-RU"/>
              </w:rPr>
            </w:pPr>
            <w:r w:rsidRPr="007230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СДЕЛАТЬ?" (ознакомление).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7230F9">
        <w:trPr>
          <w:trHeight w:hRule="exact" w:val="10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</w:t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этикет:ситуация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09A">
              <w:rPr>
                <w:lang w:val="ru-RU"/>
              </w:rPr>
              <w:br/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знакомства. Вежливые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Слово, его значение.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Роль слова в речи.</w:t>
            </w:r>
          </w:p>
          <w:p w:rsidR="00CB04B2" w:rsidRPr="008F509A" w:rsidRDefault="008F509A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со словарём.</w:t>
            </w:r>
          </w:p>
          <w:p w:rsidR="00CB04B2" w:rsidRPr="008F509A" w:rsidRDefault="008F509A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</w:t>
            </w:r>
            <w:r w:rsidRPr="008F509A">
              <w:rPr>
                <w:lang w:val="ru-RU"/>
              </w:rPr>
              <w:br/>
            </w:r>
            <w:proofErr w:type="spell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ситуация:использование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интонации при общении.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7230F9">
        <w:trPr>
          <w:trHeight w:hRule="exact" w:val="14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71" w:lineRule="auto"/>
              <w:ind w:left="576" w:right="1152" w:hanging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Списывание текста.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 w:rsidTr="00455BB2">
        <w:trPr>
          <w:trHeight w:hRule="exact" w:val="14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речи. Гласные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звуки, их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455BB2">
        <w:trPr>
          <w:trHeight w:hRule="exact" w:val="1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 w:rsidTr="00455BB2">
        <w:trPr>
          <w:trHeight w:hRule="exact" w:val="2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Наблюдение над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единообразным написанием буквы безударного гласного звука в одинаковой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части(корне)однокоренных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164C08" w:rsidRDefault="008F509A" w:rsidP="00164C0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непроверяемой буквы безударного гласного звука в словах</w:t>
            </w:r>
            <w:r w:rsidRPr="00164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455BB2" w:rsidRDefault="008F509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</w:t>
            </w:r>
            <w:proofErr w:type="spellStart"/>
            <w:proofErr w:type="gramStart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е,ё</w:t>
            </w:r>
            <w:proofErr w:type="gram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,ю,я</w:t>
            </w:r>
            <w:proofErr w:type="spellEnd"/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слове. </w:t>
            </w:r>
            <w:r w:rsidRPr="00455B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</w:t>
            </w:r>
            <w:r w:rsidRPr="00455BB2">
              <w:rPr>
                <w:lang w:val="ru-RU"/>
              </w:rPr>
              <w:tab/>
            </w:r>
            <w:r w:rsidRPr="00455B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 w:rsidTr="00164C08">
        <w:trPr>
          <w:trHeight w:hRule="exact" w:val="10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Буква Ь как показатель </w:t>
            </w:r>
            <w:r w:rsidRPr="008F509A">
              <w:rPr>
                <w:lang w:val="ru-RU"/>
              </w:rPr>
              <w:br/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164C08">
        <w:trPr>
          <w:trHeight w:hRule="exact" w:val="1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аттестация.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согласные звуки, их различение.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[й] 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Парные и непарные по глухости-звонкости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слов с буквой парного по глухости-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ситуация:</w:t>
            </w:r>
            <w:r w:rsidR="00455B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согласные звуки Ж,Ш,Ч,Щ.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 w:rsidTr="00455BB2">
        <w:trPr>
          <w:trHeight w:hRule="exact" w:val="12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D09D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Правило </w:t>
            </w:r>
            <w:r w:rsidR="008F509A"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</w:t>
            </w:r>
            <w:r w:rsidR="008F509A" w:rsidRPr="008F509A">
              <w:rPr>
                <w:lang w:val="ru-RU"/>
              </w:rPr>
              <w:br/>
            </w:r>
            <w:r w:rsidR="008F509A" w:rsidRPr="008F509A">
              <w:rPr>
                <w:lang w:val="ru-RU"/>
              </w:rPr>
              <w:tab/>
            </w:r>
            <w:r w:rsidR="008F509A"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 ЧК_ЧН, ЧТ_ЩН.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 w:rsidTr="008D09DF">
        <w:trPr>
          <w:trHeight w:hRule="exact" w:val="14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Орфоэпические нормы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ЧК,ЧН,ЧТ,ЩН.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8D09DF">
        <w:trPr>
          <w:trHeight w:hRule="exact" w:val="14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D09DF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</w:t>
            </w:r>
            <w:r w:rsidR="008F509A"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работка правил </w:t>
            </w:r>
            <w:r w:rsidR="008F509A" w:rsidRPr="008F509A">
              <w:rPr>
                <w:lang w:val="ru-RU"/>
              </w:rPr>
              <w:br/>
            </w:r>
            <w:r w:rsidR="008F509A"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уточнение значения незнакомых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8D09DF">
        <w:trPr>
          <w:trHeight w:hRule="exact" w:val="13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100" w:after="0" w:line="271" w:lineRule="auto"/>
              <w:ind w:left="576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правил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164C08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Русский алфавит.</w:t>
            </w:r>
          </w:p>
          <w:p w:rsidR="00CB04B2" w:rsidRPr="008F509A" w:rsidRDefault="00CB04B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именах, отчествах, фамилиях людей, в географических названиях.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 w:rsidTr="00164C08">
        <w:trPr>
          <w:trHeight w:hRule="exact" w:val="9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 w:rsidP="00164C08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4C08" w:rsidRPr="00164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со словами, близкими по значению.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 w:rsidTr="008D09DF">
        <w:trPr>
          <w:trHeight w:hRule="exact"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Знакомство со словами, </w:t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8D09DF">
        <w:trPr>
          <w:trHeight w:hRule="exact" w:val="1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D09DF" w:rsidRDefault="008F509A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слов,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отвечающие на вопросы "КТО? </w:t>
            </w:r>
            <w:r w:rsidRPr="008D09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ЧТО?".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164C08">
        <w:trPr>
          <w:trHeight w:hRule="exact" w:val="17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D09DF" w:rsidRDefault="008F509A">
            <w:pPr>
              <w:autoSpaceDE w:val="0"/>
              <w:autoSpaceDN w:val="0"/>
              <w:spacing w:before="100" w:after="0" w:line="271" w:lineRule="auto"/>
              <w:ind w:left="576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слов,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отвечающие на вопросы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"КАКОЙ? </w:t>
            </w:r>
            <w:r w:rsidRPr="008D09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КАКАЯ? КАКОЕ?</w:t>
            </w:r>
          </w:p>
          <w:p w:rsidR="00CB04B2" w:rsidRPr="008D09DF" w:rsidRDefault="008F509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D09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8D09DF">
        <w:trPr>
          <w:trHeight w:hRule="exact" w:val="1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159.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/>
              <w:ind w:left="576" w:right="576" w:hanging="576"/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отвечающие на вопросы "ЧТО ДЕЛАТЬ?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B04B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/>
              <w:ind w:left="156" w:hanging="156"/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B04B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знаний о тексте </w:t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предложении.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5B7472">
        <w:trPr>
          <w:trHeight w:hRule="exact" w:val="14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краткого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8F509A">
              <w:rPr>
                <w:lang w:val="ru-RU"/>
              </w:rPr>
              <w:br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 w:rsidTr="005B7472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Комплексное повторение </w:t>
            </w:r>
            <w:r w:rsidRPr="008F509A">
              <w:rPr>
                <w:lang w:val="ru-RU"/>
              </w:rPr>
              <w:tab/>
            </w: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в 1 классе.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 w:rsidP="005B7472">
            <w:pPr>
              <w:autoSpaceDE w:val="0"/>
              <w:autoSpaceDN w:val="0"/>
              <w:spacing w:before="98" w:after="0" w:line="271" w:lineRule="auto"/>
              <w:ind w:left="156" w:right="344" w:hanging="156"/>
              <w:jc w:val="both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4C08" w:rsidRPr="00164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правописания </w:t>
            </w:r>
            <w:proofErr w:type="spellStart"/>
            <w:r w:rsidR="00164C08" w:rsidRPr="00164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орфорграмм</w:t>
            </w:r>
            <w:proofErr w:type="spellEnd"/>
            <w:r w:rsidR="00164C08" w:rsidRPr="00164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B04B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правописания орфограмм изученных в 1 классе.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CB04B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B04B2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4B2" w:rsidRPr="008F509A" w:rsidRDefault="008F509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F50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4B2" w:rsidRDefault="008F50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</w:tr>
    </w:tbl>
    <w:p w:rsidR="00CB04B2" w:rsidRDefault="00CB04B2">
      <w:pPr>
        <w:autoSpaceDE w:val="0"/>
        <w:autoSpaceDN w:val="0"/>
        <w:spacing w:after="0" w:line="14" w:lineRule="exact"/>
      </w:pPr>
    </w:p>
    <w:p w:rsidR="00CB04B2" w:rsidRDefault="00CB04B2">
      <w:pPr>
        <w:sectPr w:rsidR="00CB04B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04B2" w:rsidRDefault="00CB04B2">
      <w:pPr>
        <w:autoSpaceDE w:val="0"/>
        <w:autoSpaceDN w:val="0"/>
        <w:spacing w:after="78" w:line="220" w:lineRule="exact"/>
      </w:pPr>
    </w:p>
    <w:p w:rsidR="00CB04B2" w:rsidRDefault="008F509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B04B2" w:rsidRDefault="008F509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B04B2" w:rsidRPr="008F509A" w:rsidRDefault="008F509A">
      <w:pPr>
        <w:autoSpaceDE w:val="0"/>
        <w:autoSpaceDN w:val="0"/>
        <w:spacing w:before="166" w:after="0" w:line="286" w:lineRule="auto"/>
        <w:ind w:right="432"/>
        <w:rPr>
          <w:lang w:val="ru-RU"/>
        </w:rPr>
      </w:pP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В.П.;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В.Г.;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Русский язык. Учебник. 1 класс. Акционерное общество «Издательство;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Горецкий;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В. Г. Прописи : пособие для учащихся общеобразовательных учреждений : в 4 ч. / В. Г. Горецкий; Н. А. Федосова. – М. : Просвещение;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2021г.;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B04B2" w:rsidRPr="008F509A" w:rsidRDefault="008F509A">
      <w:pPr>
        <w:autoSpaceDE w:val="0"/>
        <w:autoSpaceDN w:val="0"/>
        <w:spacing w:before="262"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B04B2" w:rsidRPr="008F509A" w:rsidRDefault="008F509A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Комплекты для обучения грамоте (наборное полотно, набор букв, образцы письменных букв). Касса букв и сочетаний (по возможности).</w:t>
      </w:r>
    </w:p>
    <w:p w:rsidR="00CB04B2" w:rsidRPr="008F509A" w:rsidRDefault="008F509A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Игнатьева Т.В., Тарасова Л.Е. Обучение грамоте. 1 класс. Комплект демонстрационных таблиц с методическими рекомендациями.</w:t>
      </w:r>
    </w:p>
    <w:p w:rsidR="00CB04B2" w:rsidRPr="008F509A" w:rsidRDefault="008F509A">
      <w:pPr>
        <w:autoSpaceDE w:val="0"/>
        <w:autoSpaceDN w:val="0"/>
        <w:spacing w:before="406" w:after="0" w:line="262" w:lineRule="auto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по русскому языку.</w:t>
      </w:r>
    </w:p>
    <w:p w:rsidR="00CB04B2" w:rsidRPr="008F509A" w:rsidRDefault="008F509A">
      <w:pPr>
        <w:autoSpaceDE w:val="0"/>
        <w:autoSpaceDN w:val="0"/>
        <w:spacing w:before="406" w:after="0" w:line="262" w:lineRule="auto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Наборы сюжетных (предметных) картинок в соответствии с тематикой, определенной в программе по русскому языку.</w:t>
      </w:r>
    </w:p>
    <w:p w:rsidR="00CB04B2" w:rsidRPr="008F509A" w:rsidRDefault="008F509A">
      <w:pPr>
        <w:autoSpaceDE w:val="0"/>
        <w:autoSpaceDN w:val="0"/>
        <w:spacing w:before="406"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Словари по русскому языку: толковый, фразеологизмов, морфемный и словообразовательный.</w:t>
      </w:r>
    </w:p>
    <w:p w:rsidR="00CB04B2" w:rsidRPr="008F509A" w:rsidRDefault="008F509A">
      <w:pPr>
        <w:autoSpaceDE w:val="0"/>
        <w:autoSpaceDN w:val="0"/>
        <w:spacing w:before="406" w:after="0" w:line="262" w:lineRule="auto"/>
        <w:ind w:right="864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CB04B2" w:rsidRPr="008F509A" w:rsidRDefault="008F509A">
      <w:pPr>
        <w:autoSpaceDE w:val="0"/>
        <w:autoSpaceDN w:val="0"/>
        <w:spacing w:before="262" w:after="0" w:line="230" w:lineRule="auto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B04B2" w:rsidRPr="008F509A" w:rsidRDefault="008F509A">
      <w:pPr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Игнатьева Т.В. Обучение грамоте. Интерактивные демонстрационные таблицы. </w:t>
      </w:r>
      <w:proofErr w:type="spellStart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 В.П. и др. Русский язык 1 класс. Электронное приложение.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04B2" w:rsidRPr="008F509A" w:rsidRDefault="00CB04B2">
      <w:pPr>
        <w:autoSpaceDE w:val="0"/>
        <w:autoSpaceDN w:val="0"/>
        <w:spacing w:after="78" w:line="220" w:lineRule="exact"/>
        <w:rPr>
          <w:lang w:val="ru-RU"/>
        </w:rPr>
      </w:pPr>
    </w:p>
    <w:p w:rsidR="00CB04B2" w:rsidRPr="008F509A" w:rsidRDefault="008F509A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Справочные таблицы, презентации </w:t>
      </w:r>
      <w:r w:rsidRPr="008F509A">
        <w:rPr>
          <w:lang w:val="ru-RU"/>
        </w:rPr>
        <w:br/>
      </w:r>
      <w:r w:rsidRPr="008F509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B04B2" w:rsidRPr="008F509A" w:rsidRDefault="00CB04B2">
      <w:pPr>
        <w:rPr>
          <w:lang w:val="ru-RU"/>
        </w:rPr>
        <w:sectPr w:rsidR="00CB04B2" w:rsidRPr="008F509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09A" w:rsidRPr="008F509A" w:rsidRDefault="008F509A">
      <w:pPr>
        <w:rPr>
          <w:lang w:val="ru-RU"/>
        </w:rPr>
      </w:pPr>
    </w:p>
    <w:sectPr w:rsidR="008F509A" w:rsidRPr="008F509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2CD5"/>
    <w:rsid w:val="00034616"/>
    <w:rsid w:val="0006063C"/>
    <w:rsid w:val="0015074B"/>
    <w:rsid w:val="00164C08"/>
    <w:rsid w:val="0029639D"/>
    <w:rsid w:val="00326F90"/>
    <w:rsid w:val="00455BB2"/>
    <w:rsid w:val="005941CF"/>
    <w:rsid w:val="005B7472"/>
    <w:rsid w:val="007230F9"/>
    <w:rsid w:val="00894BAE"/>
    <w:rsid w:val="008D09DF"/>
    <w:rsid w:val="008F509A"/>
    <w:rsid w:val="00AA1D8D"/>
    <w:rsid w:val="00AA29FF"/>
    <w:rsid w:val="00B47730"/>
    <w:rsid w:val="00CB04B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CBE9EFA-E2EE-4205-9AC9-208EDA94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012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oysosh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366D4-ACFB-4A88-8D19-525C39E9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32</Pages>
  <Words>7714</Words>
  <Characters>43976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пк</cp:lastModifiedBy>
  <cp:revision>7</cp:revision>
  <dcterms:created xsi:type="dcterms:W3CDTF">2013-12-23T23:15:00Z</dcterms:created>
  <dcterms:modified xsi:type="dcterms:W3CDTF">2022-09-24T07:26:00Z</dcterms:modified>
  <cp:category/>
</cp:coreProperties>
</file>